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f97c" w14:textId="68c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января 2020 года № 23 "Об утверждении Комплексного плана "Новый Алматы" на 2020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2020 года № 23 "Об утверждении Комплексного плана "Новый Алматы" на 2020 – 2024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