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b1ee" w14:textId="792b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2023 года № 677.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2023 года №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8 июля 2021 года № 469 "Об учреждении гранта "Тәуелсіздік ұрпақтары".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2 марта 2022 года № 105 "О внесении изменений и дополнения в некоторые решения Правительства Республики Казахстан".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2023 года № 183 "О внесении изменений в постановления Правительства Республики Казахстан от 28 июля 2015 года № 597 "О некоторых вопросах Государственной молодежной премии "Дарын" и от 8 июля 2021 года № 469 "Об учреждении гранта "Тәуелсіздік ұрпақтары".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