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8d3c" w14:textId="a678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Узбекистан о регулировании деятельности Международного центра промышленной кооперации "Центральная Азия"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2023 года № 680.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 регулировании деятельности Международного центра промышленной кооперации "Центральная Азия".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торговли и интеграции Республики Казахстан Шаккалиева Армана Абаевича подписать от имени Правительства Республики Казахстан Соглашение между Правительством Республики Казахстан и Правительством Республики Узбекистан о регулировании деятельности Международного центра промышленной кооперации "Центральная Азия",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16.10.2023 </w:t>
      </w:r>
      <w:r>
        <w:rPr>
          <w:rFonts w:ascii="Times New Roman"/>
          <w:b w:val="false"/>
          <w:i w:val="false"/>
          <w:color w:val="00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Республики Узбекистан о регулировании деятельности Международного центра промышленной кооперации "Центральная Азия"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в дальнейшем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стимулирования и развития устойчивости промышленного развития двух государств, повышения конкурентоспособности и инновационной активности хозяйствующих субъектов, встраивания в региональные и международные цепочки добавленной стоимости, а также создания благоприятной инвестиционной среды,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решающую роль прямого производственного взаимодействия хозяйствующих субъектов двух стран на основе рыночных отношений и поддержки экспорта, обеспечения благоприятных условий для установления и развития производственной и научно-технической кооперации между хозяйствующими субъектами Сторон,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Правовой статус и органы управления Международного центра промышленной кооперации "Центральная Азия"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центр промышленной кооперации "Центральная Азия" (далее – Центр) является комплексом промышленной кооперации, экономического и инвестиционного сотрудничества, состоящим из казахстанской и узбекской частей, с правовым и экономическим режимом, условия которого определяются положениями настоящего Соглашения, иными двусторонними международными договорами, а также законодательством государств Сторон.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часть Центра находится под юрисдикцией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Узбекская часть Центра находится под юрисдикцией Республики Узбекистан.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казахстанской и узбекской частями Центра осуществляется уполномоченными органами Сторон.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управлению казахстанской частью Центра является Министерство торговли и интеграции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управлению узбекской частью Центра является Министерство инвестиций, промышленности и торговли Республики Узбекистан.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официального наименования или преобразования уполномоченных органов Стороны незамедлительно уведомляют об этом друг друга по дипломатическим каналам.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и (или) определяют управляющие компании Центра на своей части территории.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Управляющие компании создаются в целях управления и обеспечения функционирования Центра, привлечения инвестиций, комплексного обслуживания хозяйствующих субъектов, координации работы государственных органов государств Сторон по осуществлению административных, разрешительных и иных процедур (услуг) в Центре по принципу "одного окна", оказания иных услуг в соответствии с настоящим Соглашением и законодательством государств Сторон.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Схема размещения, границы территории и площадь Международного центра промышленной кооперации "Центральная Азия"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расположен на приграничных территориях государств Сторон по обе стороны от линии Государственной границы между Республикой Казахстан и Республикой Узбекистан (далее – Государственная граница), непосредственно рядом с пунктами пропуска "Атамекен" (Республика Казахстан) и "Гулистан" (Республика Узбекистан).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и узбекская части Центра находятся вне пределов пограничных полос от линии Государственной границы согласно требованиям законодательства государств Сторон и положений настоящего Соглашения.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Центром и деятельность на его территории хозяйствующих субъектов осуществляются строго в пределах его границ, каждая из Сторон обязуется принять эффективные меры для его ограждения.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Центра составляет 1 кв. км, из них площадь казахстанской части – 0,5 кв. км, площадь узбекской части – 0,5 кв. км.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координаты, схема размещения и границы территории Центра приведены в приложении, которое является неотъемлемой частью настоящего Соглашения.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 своих частях Центра создаст внутренний контрольно-пропускной пункт для обеспечения контроля за перемещением лиц, товаров (грузов) и транспортных средств.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деятельности, функции и задачи Международного центра промышленной кооперации "Центральная Азия"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Центра хозяйствующими субъектами могут осуществляться виды деятельности, направленные на развитие промышленной кооперации государств Сторон, предусмотренные законодательством государств Сторон.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вопросах, связанных с осуществлением деятельности на территории Центра, уполномоченные органы проводят совместные консультации.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задачам Центра относятся: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развития межгосударственных кооперационных связей и интегрирование малых и средних промышленных предприятий государств Сторон в международную цепочку добавленной стоимости;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использования производственной базы приграничных территорий;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процессов производства и повышение конкурентоспособности промышленных предприятий, создаваемых на территории Центра;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организационных, финансовых и кадровых ресурсов для проведения технологической модернизации и развития инновационных и наукоемких производств, интеграция с современными технологиями;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издержек предприятий за счет аутсорсинга сервисного обслуживания выпускаемой промышленной продукции;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промышленной кооперации государств Сторон путем вовлечения в производственный процесс предприятий промышленности, действующих на территории Центра, и налаживание производства импортозамещающей продукции;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производства промышленной продукции, выполнения работ и оказания услуг на площадке промышленной кооперации в соответствии с бизнес-планом, а также планами развития промышленной кооперации;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проектных и строительных организаций в процессе создания и обеспечения условий деятельности промышленной кооперации в соответствии с законодательством государств Сторон и настоящим Соглашением.</w:t>
      </w:r>
    </w:p>
    <w:bookmarkEnd w:id="36"/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Налогообложение, валютное регулирование и валютный контроль, банковская и страховая деятельность на территории Международного центра промышленной кооперации "Центральная Азия"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Налогообложение на территории Центра осуществляется в соответствии с законодательством государств Сторон и международными договорами, участниками которых являются Стороны их государства.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Валютный контроль на территориях казахстанской и узбекской частей Центра осуществляется в соответствии с законодательством государств Сторон.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Платежи и переводы денежных средств при осуществлении деятельности на территории Центра производятся при соблюдении принципа свободной конвертации по текущим операциям, определенным в соответствии с законодательством государств Сторон.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подразделений банков на территориях казахстанской и узбекской частей Центра, а также их деятельность осуществляются, регулируются и подвергаются контролю и надзору в порядке, установленном законодательством государств Сторон.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предприятиях, в учреждениях и организациях, расположенных на территории Центра, договоры страхования заключаются в порядке, установленном законодательством государства, на части территории которого они расположены.</w:t>
      </w:r>
    </w:p>
    <w:bookmarkEnd w:id="42"/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Строительные нормы на территории Международного центра промышленной кооперации "Центральная Азия"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проектных, строительных и ремонтных работ по созданию транспортной инфраструктуры, водоснабжения, электроснабжения, телекоммуникаций, инженерной защиты и других инженерных коммуникаций, пункта для контроля, инфраструктуры для контроля и проверки, административного управления, а также ограждения на территории каждой части Центра осуществляется за счет средств каждой из Сторон, в том числе из любых не запрещенных их законодательством источников.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строительства разных деловых помещений, терминалов и других объектов для предпринимательской деятельности на территории Центра осуществляется хозяйствующими субъектами за счет собственных средств в соответствии с законодательством государств Сторон.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Центра допускается применение международных строительных норм, правил, стандартов с учетом законодательства государств Сторон.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Застройка территории Центра осуществляется на основании генеральных планов. Разработка генеральных планов для каждой части Центра, внесение в них изменений и дополнений производятся в порядке, установленном законодательством государств Сторон.</w:t>
      </w:r>
    </w:p>
    <w:bookmarkEnd w:id="47"/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работы, порядок контроля за перемещением лиц, товаров (грузов) и транспортных средств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</w:p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Пограничный, таможенный и иные виды контроля лиц, транспортных средств, грузов, товаров и животных, перемещаемых из одной части Центра в другую, осуществляются в пунктах пропуска "Атамекен" (Республика Казахстан) и "Гулистан" (Республика Узбекистан), открытых для международного сообщения, в соответствии с законодательством государств Сторон и международными договорами, участниками которых являются Стороны и их государства.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 Сторон, третьих государств и лица без гражданства могут въезжать, выезжать и временно пребывать на территории Центра одного из государств Сторон через действующие пункты пропуска по действительным документам.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Узбекская часть Центра работает каждый день с 9:00 до 18:00 часов.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часть Центра работает каждый день с 10:00 до 19:00 часов.</w:t>
      </w:r>
    </w:p>
    <w:bookmarkEnd w:id="52"/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Обеспечение безопасности и правового порядка на территории Международного центра промышленной кооперации "Центральная Азия"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</w:t>
      </w:r>
    </w:p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размещать на территориях своих частей Центра государственные органы по обеспечению безопасности и охране общественного порядка, а также в случае необходимости организации, осуществляющие охранную деятельность на договорной основе, имеющие соответствующее разрешение (лицензия) своего государства.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</w:t>
      </w:r>
    </w:p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функциям государственных органов по обеспечению безопасности и охране общественного порядка, размещенных на территории Центра, относятся: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и правопорядка на территории Центра;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борьба с различными видами правонарушений и преступлений в соответствии с законодательством государств Сторон.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</w:t>
      </w:r>
    </w:p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ведения эффективного контроля Стороны установят по периметру Центра специальное ограждение, оснащенное системой контроля и осветительными приборами.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по обеспечению безопасности и охране общественного порядка отвечают за контроль и патрулирование в пределах своей части Центра.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</w:t>
      </w:r>
    </w:p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и правопорядка на территории Центра государственные органы Сторон установят соответствующий механизм взаимодействия на межведомственном уровне.</w:t>
      </w:r>
    </w:p>
    <w:bookmarkEnd w:id="60"/>
    <w:bookmarkStart w:name="z8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Государственный контроль на территории Международного центра промышленной кооперации "Центральная Азия"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</w:t>
      </w:r>
    </w:p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территории Центра осуществляют соответствующий санитарно-эпидемиологический, ветеринарный, фитосанитарный контроль и государственный контроль в области технического регулирования, а также иные виды контроля в соответствии с законодательством государств Сторон.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</w:t>
      </w:r>
    </w:p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должны осуществлять и укреплять взаимное сотрудничество в области контроля над инфекционными заболеваниями, карантина растений и животных, а также взаимно информировать об эпизоотическом и фитосанитарном состоянии, эпидемиологической обстановке и своевременно принятых мерах по их ликвидации.</w:t>
      </w:r>
    </w:p>
    <w:bookmarkEnd w:id="63"/>
    <w:bookmarkStart w:name="z9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Вопросы трудовой деятельности на территории Международного центра промышленной кооперации "Центральная Азия"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</w:t>
      </w:r>
    </w:p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граждан государств Сторон осуществляется в соответствии с законодательством государства Стороны, на территории которой они пребывают.</w:t>
      </w:r>
    </w:p>
    <w:bookmarkEnd w:id="65"/>
    <w:bookmarkStart w:name="z9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Вступление в силу, прекращении действия и внесении изменений в Соглашение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</w:t>
      </w:r>
    </w:p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и применении настоящего Соглашения Стороны будут разрешать их путем проведения консультаций и переговоров.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являются его неотъемлемыми частями и оформляются отдельными протоколами.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</w:t>
      </w:r>
    </w:p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Соглашения, уведомив об этом другую Сторону в письменной форме по дипломатическим каналам. В таком случае действие настоящего Соглашения прекращается по истечении 90 (девяносто) календарных дней с даты получения такого уведомления.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"___" ________ 20__ года, в двух экземплярах, каждый на казахском, узбекском и русском языках, при этом все тексты имеют одинаковую силу. В случае расхождения между текстами Стороны обращаются к тексту на русском языке.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 о регулировании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Международного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кооперации|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"Центральная Азия"</w:t>
            </w:r>
          </w:p>
        </w:tc>
      </w:tr>
    </w:tbl>
    <w:bookmarkStart w:name="z10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Географические координаты, схема размещения и границы территории Международного центра промышленной кооперации</w:t>
      </w:r>
    </w:p>
    <w:bookmarkEnd w:id="72"/>
    <w:bookmarkStart w:name="z10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"Центральная Азия"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