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de2e" w14:textId="73ed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2023 года № 689.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Государство частично компенсирует расходы в период получения образования: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детям-сиротам и детям, оставшимся без попечения родителей, а также гражданам Республики Казахстан из числа молодежи, потерявшим или оставшимся без попечения родителей до совершеннолетия;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первой или второй группы, лицам с инвалидностью с детства, детям с инвалидностью;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детям, проживающим в школах-интернатах общего и санаторного типов, интернатах при школах;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детям, воспитывающимся и обучающимся в специализированных интернатных организациях образования для одаренных детей;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воспитанникам интернатных организаций;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организациях, оказывающих медицинскую помощь в стационарных условиях, а также восстановительное лечение и медицинскую реабилитацию;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студентам, обучающимся по образовательному гранту в некоммерческом акционерном обществе "Казахский национальный женский педагогический университет";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студентам,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иным категориям граждан, определяемым законами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Категориям граждан, указанным в подпунктах 5), 6) и 7) пункта 5 настоящих Правил, государство компенсирует расходы за питание в размере 80 процентов от стоимости питания (20 процентов покрываются за счет родительской платы).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Категориям граждан, указанным в подпунктах 1) и 2) пункта 5 настоящих Правил, государство в период обучения в организациях технического и профессионального, послесреднего, высшего и (или) послевузовского образования компенсирует расходы за проживание в общежитиях в размере, не превышающем двадцать девять месячных расчетных показателей, установленных по состоянию на 1 января 2023 года, в год.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подпунктах 3) и 4) пункта 5 настоящих Правил и находящиеся под опекой (попечительством), на патронатном воспитании и в приемной семье, в период обучения в организациях технического и профессионального, послесреднего,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9) пункта 5 настоящих Правил, государство компенсирует расходы на горячее питание в размере 100 процентов от стоимости питания.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10) пункта 5 настоящих Правил, государство компенсирует расходы на горячее питание из расчета 40 процентов стоимости дневного рациона для детей-сирот за счет местных бюджетов.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питание могут полностью покрываться за счет местных бюджетов по решению местных исполнительных органов.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одноразовым школьным питанием согласно размерам, источникам и видам предоставления социальной помощи гражданам, которым оказывается социальная помощь, утвержденным настоящим постановлением.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детям-сиротам и детям, оставшимся без попечения родителей, которые обучаются в организациях образования технического и профессионального, высшего образования зарубежных стран, направленным государственными органами Республики Казахстан, оказывается данными государственными органами.";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копии приказа о зачислении в учебное заведение – для лиц, указанных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Лица,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заселении в общежития организаций технического и профессионального, послесреднего, высшего и (или) послевузовского образования предоставляют один из следующих подтверждающих документов: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справки об опеке (попечительстве) – для детей-сирот и детей, оставшихся без попечения родителей;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 о смерти родителей либо справки из организации для детей-сирот и детей, оставшихся без попечения родителей;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об инвалидности – для лиц с инвалидностью первой или второй группы, лиц с инвалидностью с детства, детей с инвалидностью.".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