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bb8d" w14:textId="319b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2023 года № 718.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шестой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(тарифные ставки)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трудовой мобильности и их филиалов, за исключением медицинских и фармацевтических работников, определяются с применением поправочного коэффициента к установленным размерам ДО:";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восьмой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трудовой мобильности и их филиалов;";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6 к указанному постановлению: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подпункт 3)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Руководителям, специалистам и другим служащим центров трудовой мобильности и их филиалов за сложность и напряженность в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ДО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24.11.2023 </w:t>
      </w:r>
      <w:r>
        <w:rPr>
          <w:rFonts w:ascii="Times New Roman"/>
          <w:b w:val="false"/>
          <w:i w:val="false"/>
          <w:color w:val="000000"/>
          <w:sz w:val="28"/>
        </w:rPr>
        <w:t>№ 1040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