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0a00" w14:textId="f320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2023 года № 727.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государственные учреждения, находящиеся в ведении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чрезвычайным ситуациям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государственных учреждений, находящихся в ведении Министерства по чрезвычайным ситуациям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 путем его разделения на республиканское государственное учреждение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 и республиканское государственное учреждение "Оперативно-спасательный отряд Департамента по чрезвычайным ситуациям города Астаны Министерства по чрезвычайным ситуациям Республики Казахстан (город Астана)".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"Служба пожаротушения и аварийно-спасательных работ Департамента по чрезвычайным ситуациям области Абай Министерства по чрезвычайным ситуациям Республики Казахстан (город Семей)" путем его разделения на республиканское государственное учреждение "Служба пожаротушения и аварийно-спасательных работ Департамента по чрезвычайным ситуациям области Абай Министерства по чрезвычайным ситуациям Республики Казахстан (город Семей)" и республиканское государственное учреждение "Оперативно-спасательный отряд Департамента по чрезвычайным ситуациям области Абай Министерства по чрезвычайным ситуациям Республики Казахстан (город Семей)".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"Служба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 (город Кокшетау)" путем его разделения на республиканское государственное учреждение "Служба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 (город Кокшетау)" и республиканское государственное учреждение "Оперативно-спасательный отряд Департамента по чрезвычайным ситуациям Акмолинской области Министерства по чрезвычайным ситуациям Республики Казахстан (город Кокшетау)".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Қонаев)" путем его разделения на республиканское государственное учреждение "Служба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Қонаев)" и республиканское государственное учреждение "Оперативно-спасательный отряд Департамента по чрезвычайным ситуациям Алматинской области Министерства по чрезвычайным ситуациям Республики Казахстан (город Қонаев)".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"Служба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 (город Актобе)" путем его разделения на республиканское государственное учреждение "Служба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 (город Актобе)" и республиканское государственное учреждение "Оперативно-спасательный отряд Департамента по чрезвычайным ситуациям Актюбинской области Министерства по чрезвычайным ситуациям Республики Казахстан (город Актобе)".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"Служба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 (город Атырау)" путем его разделения на республиканское государственное учреждение "Служба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 (город Атырау)" и республиканское государственное учреждение "Оперативно-спасательный отряд Департамента по чрезвычайным ситуациям Атырауской области Министерства по чрезвычайным ситуациям Республики Казахстан (город Атырау)".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"Служба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 путем его разделения на республиканское государственное учреждение "Служба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 и республиканское государственное учреждение "Оперативно-спасательный отряд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"Служба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 (город Тараз)" путем его разделения на республиканское государственное учреждение "Служба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 (город Тараз)" и республиканское государственное учреждение "Оперативно-спасательный отряд Департамента по чрезвычайным ситуациям Жамбылской области Министерства по чрезвычайным ситуациям Республики Казахстан (город Тараз)".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"Служба пожаротушения и аварийно-спасательных работ Департамента по чрезвычайным ситуациям области Жетісу Министерства по чрезвычайным ситуациям Республики Казахстан (город Талдыкорган)" путем его разделения на республиканское государственное учреждение "Служба пожаротушения и аварийно-спасательных работ Департамента по чрезвычайным ситуациям области Жетісу Министерства по чрезвычайным ситуациям Республики Казахстан (город Талдыкорган)" и республиканское государственное учреждение "Оперативно-спасательный отряд Департамента по чрезвычайным ситуациям области Жетісу Министерства по чрезвычайным ситуациям Республики Казахстан (город Талдыкорган)".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"Служба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 (город Уральск)" путем его разделения на республиканское государственное учреждение "Служба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 (город Уральск)" и республиканское государственное учреждение "Оперативно-спасательный отряд Департамента по чрезвычайным ситуациям Западно-Казахстанской области Министерства по чрезвычайным ситуациям Республики Казахстан (город Уральск)".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Караганда)" путем его разделения на республиканское государственное учреждение "Служба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Караганда)" и республиканское государственное учреждение "Оперативно-спасательный отряд Департамента по чрезвычайным ситуациям Карагандинской области Министерства по чрезвычайным ситуациям Республики Казахстан (город Караганда)".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"Служба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 (город Кызылорда)" путем его разделения на республиканское государственное учреждение "Служба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 (город Кызылорда)" и республиканское государственное учреждение "Оперативно-спасательный отряд Департамента по чрезвычайным ситуациям Кызылординской области Министерства по чрезвычайным ситуациям Республики Казахстан (город Кызылорда)".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"Служба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 (город Костанай)" путем его разделения на республиканское государственное учреждение "Служба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 (город Костанай)" и республиканское государственное учреждение "Оперативно-спасательный отряд Департамента по чрезвычайным ситуациям Костанайской области Министерства по чрезвычайным ситуациям Республики Казахстан (город Костанай)".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"Служба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 (город Актау)" путем его разделения на республиканское государственное учреждение "Служба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 (город Актау)" и республиканское государственное учреждение "Оперативно-спасательный отряд Департамента по чрезвычайным ситуациям Мангистауской области Министерства по чрезвычайным ситуациям Республики Казахстан (город Актау)".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"Служба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 (город Павлодар)" путем его разделения на республиканское государственное учреждение "Служба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 (город Павлодар)" и республиканское государственное учреждение "Оперативно-спасательный отряд Департамента по чрезвычайным ситуациям Павлодарской области Министерства по чрезвычайным ситуациям Республики Казахстан (город Павлодар)".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"Служба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 путем его разделения на республиканское государственное учреждение "Служба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 и республиканское государственное учреждение "Оперативно-спасательный отряд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"Служба пожаротушения и аварийно-спасательных работ Департамента по чрезвычайным ситуациям Туркестанской области Министерства по чрезвычайным ситуациям Республики Казахстан (город Туркестан)" путем его разделения на республиканское государственное учреждение "Служба пожаротушения и аварийно-спасательных работ Департамента по чрезвычайным ситуациям Туркестанской области Министерства по чрезвычайным ситуациям Республики Казахстан (город Туркестан)" и республиканское государственное учреждение "Оперативно-спасательный отряд Департамента по чрезвычайным ситуациям Туркестанской области Министерства по чрезвычайным ситуациям Республики Казахстан (город Туркестан)".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"Служба пожаротушения и аварийно-спасательных работ Департамента по чрезвычайным ситуациям города Шымкента Министерства по чрезвычайным ситуациям Республики Казахстан (город Шымкент)" путем его разделения на республиканское государственное учреждение "Служба пожаротушения и аварийно-спасательных работ Департамента по чрезвычайным ситуациям города Шымкента Министерства по чрезвычайным ситуациям Республики Казахстан (город Шымкент)" и республиканское государственное учреждение "Оперативно-спасательный отряд Департамента по чрезвычайным ситуациям города Шымкента Министерства по чрезвычайным ситуациям Республики Казахстан (город Шымкент)".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"Служба пожаротушения и аварийно-спасательных работ Департамента по чрезвычайным ситуациям области Ұлытау Министерства по чрезвычайным ситуациям Республики Казахстан (город Жезказган)" путем его разделения на республиканское государственное учреждение "Служба пожаротушения и аварийно-спасательных работ Департамента по чрезвычайным ситуациям области Ұлытау Министерства по чрезвычайным ситуациям Республики Казахстан (город Жезказган)" и республиканское государственное учреждение "Оперативно-спасательный отряд Департамента по чрезвычайным ситуациям области Ұлытау Министерства по чрезвычайным ситуациям Республики Казахстан (город Жезказган)".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2003 года № 450 "Об утверждении Перечня специализированных служб, оказывающих необходимую помощь туристам, терпящим бедствие на территории Республики Казахстан":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специализированных служб, оказывающих необходимую помощь туристам, терпящим бедствие на территории Республики Казахстан,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Министерства, дополнить строками, порядковые номера 25, 26, 27, 28, 29, 30, 31, 32, 33, 34, 35, 36, 37, 38, 39, 40, 41, 42 и 43, следующего содержания: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Оперативно-спасательный отряд Департамента по чрезвычайным ситуациям города Астаны (город Астана).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Оперативно-спасательный отряд Департамента по чрезвычайным ситуациям области Абай (город Семей).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Оперативно-спасательный отряд Департамента по чрезвычайным ситуациям Акмолинской области (город Кокшетау).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Оперативно-спасательный отряд Департамента по чрезвычайным ситуациям Актюбинской области (город Актобе).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Оперативно-спасательный отряд Департамента по чрезвычайным ситуациям Алматинской области (город Қонаев).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Оперативно-спасательный отряд Департамента по чрезвычайным ситуациям Атырауской области (город Атырау).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Оперативно-спасательный отряд Департамента по чрезвычайным ситуациям Восточно-Казахстанской области (город Усть-Каменогорск).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Оперативно-спасательный отряд Департамента по чрезвычайным ситуациям Жамбылской области (город Тараз).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Оперативно-спасательный отряд Департамента по чрезвычайным ситуациям области Жетісу (город Талдыкорган).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Оперативно-спасательный отряд Департамента по чрезвычайным ситуациям Западно-Казахстанской области (город Уральск).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Оперативно-спасательный отряд Департамента по чрезвычайным ситуациям Карагандинской области (город Караганда).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Оперативно-спасательный отряд Департамента по чрезвычайным ситуациям Костанайской области (город Костанай).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Оперативно-спасательный отряд Департамента по чрезвычайным ситуациям Кызылординской области (город Кызылорда).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Оперативно-спасательный отряд Департамента по чрезвычайным ситуациям Мангистауской области (город Актау).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Оперативно-спасательный отряд Департамента по чрезвычайным ситуациям Павлодарской области (город Павлодар).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Оперативно-спасательный отряд Департамента по чрезвычайным ситуациям Северо-Казахстанской области (город Петропавловск).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Оперативно-спасательный отряд Департамента по чрезвычайным ситуациям Туркестанской области (город Туркестан).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Оперативно-спасательный отряд Департамента по чрезвычайным ситуациям города Шымкента (город Шымкент).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Оперативно-спасательный отряд Департамента по чрезвычайным ситуациям области Ұлытау (город Жезказган).".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специализированных служб, оказывающих необходимую помощь туристам, терпящим бедствие на территории Республики Казахстан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"Республиканский оперативно-спасательный отряд"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"Оперативно-спасательный отряд Департамента по чрезвычайным ситуациям города Астаны"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"Оперативно-спасательный отряд Департамента по чрезвычайным ситуациям области Абай"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"Оперативно-спасательный отряд Департамента по чрезвычайным ситуациям Акмолинской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"Оперативно-спасательный отряд Департамента по чрезвычайным ситуациям Алматинской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"Оперативно-спасательный отряд Департамента по чрезвычайным ситуациям Актюбинской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"Оперативно-спасательный отряд Департамента по чрезвычайным ситуациям Атырауской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"Оперативно-спасательный отряд Департамента по чрезвычайным ситуациям Восточно-Казахстанской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"Оперативно-спасательный отряд Департамента по чрезвычайным ситуациям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"Оперативно-спасательный отряд Департамента по чрезвычайным ситуациям области Жетісу"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"Оперативно-спасательный отряд Департамента по чрезвычайным ситуациям Западно-Казахстанской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"Оперативно-спасательный отряд Департамента по чрезвычайным ситуациям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"Оперативно-спасательный отряд Департамента по чрезвычайным ситуациям Костанайской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Костанай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"Оперативно-спасательный отряд Департамента по чрезвычайным ситуациям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"Оперативно-спасательный отряд Департамента по чрезвычайным ситуациям Мангистауской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"Оперативно-спасательный отряд Департамента по чрезвычайным ситуациям Павлодарской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"Оперативно-спасательный отряд Департамента по чрезвычайным ситуациям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"Оперативно-спасательный отряд Департамента по чрезвычайным ситуациям Туркестанской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"Оперативно-спасательный отряд Департамента по чрезвычайным ситуациям города Шымкента"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"Оперативно-спасательный отряд Департамента по чрезвычайным ситуациям области Ұлытау"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"Служба спасения города Алматы" аппарата акима города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Алматы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