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42391" w14:textId="8e423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назначения и осуществления пенсионных выплат за выслугу лет военнослужащим, сотрудникам специальных государственных и правоохранительных органов, государственной фельдъегерской службы, а также лицам, права которых иметь специальные звания, классные чины и носить форменную одежду упразднены с 1 января 2012 года, и лицам, медицинские должности которых сокращены в органах внутренних дел Республики Казахстан с 1 июля 2022 года и 1 января 2023 года, имевшим на момент сокращения должности выслугу лет не менее двенадцати лет и шести месяцев непрерывной воинской службы, службы в специальных государственных и правоохранительных органах, государственной фельдъегерской службе, при условии продолжения ими работы в медицинских организациях, расположенных в следственных изоляторах и учреждениях уголовно-исполнительной (пенитенциарной) системы, и признании утратившими силу некоторых решений Правительства Республики Казахстан</w:t>
      </w:r>
    </w:p>
    <w:p>
      <w:pPr>
        <w:spacing w:after="0"/>
        <w:ind w:left="0"/>
        <w:jc w:val="both"/>
      </w:pPr>
      <w:r>
        <w:rPr>
          <w:rFonts w:ascii="Times New Roman"/>
          <w:b w:val="false"/>
          <w:i w:val="false"/>
          <w:color w:val="000000"/>
          <w:sz w:val="28"/>
        </w:rPr>
        <w:t>Постановление Правительства Республики Казахстан от 29 августа 2023 года № 734.</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п. 3</w:t>
      </w:r>
      <w:r>
        <w:rPr>
          <w:rFonts w:ascii="Times New Roman"/>
          <w:b w:val="false"/>
          <w:i w:val="false"/>
          <w:color w:val="ff0000"/>
          <w:sz w:val="28"/>
        </w:rPr>
        <w:t>.</w:t>
      </w:r>
    </w:p>
    <w:bookmarkStart w:name="z4"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215</w:t>
      </w:r>
      <w:r>
        <w:rPr>
          <w:rFonts w:ascii="Times New Roman"/>
          <w:b w:val="false"/>
          <w:i w:val="false"/>
          <w:color w:val="000000"/>
          <w:sz w:val="28"/>
        </w:rPr>
        <w:t xml:space="preserve"> Социального кодекса Республики Казахстан Правительство Республики Казахстан ПОСТАНОВЛЯЕТ:</w:t>
      </w:r>
    </w:p>
    <w:bookmarkEnd w:id="0"/>
    <w:bookmarkStart w:name="z5" w:id="1"/>
    <w:p>
      <w:pPr>
        <w:spacing w:after="0"/>
        <w:ind w:left="0"/>
        <w:jc w:val="both"/>
      </w:pPr>
      <w:r>
        <w:rPr>
          <w:rFonts w:ascii="Times New Roman"/>
          <w:b w:val="false"/>
          <w:i w:val="false"/>
          <w:color w:val="000000"/>
          <w:sz w:val="28"/>
        </w:rPr>
        <w:t>
      1. Утвердить прилагаемые Правила назначения и осуществления пенсионных выплат за выслугу лет военнослужащим, сотрудникам специальных государственных и правоохранительных органов, государственной фельдъегерской службы, а также лицам, права которых иметь специальные звания, классные чины и носить форменную одежду упразднены с 1 января 2012 года, и лицам, медицинские должности которых сокращены в органах внутренних дел Республики Казахстан с 1 июля 2022 года и 1 января 2023 года, имевшим на момент сокращения должности выслугу лет не менее двенадцати лет и шести месяцев непрерывной воинской службы, службы в специальных государственных и правоохранительных органах, государственной фельдъегерской службе, при условии продолжения ими работы в медицинских организациях, расположенных в следственных изоляторах и учреждениях уголовно-исполнительной (пенитенциарной) системы.</w:t>
      </w:r>
    </w:p>
    <w:bookmarkEnd w:id="1"/>
    <w:bookmarkStart w:name="z6" w:id="2"/>
    <w:p>
      <w:pPr>
        <w:spacing w:after="0"/>
        <w:ind w:left="0"/>
        <w:jc w:val="both"/>
      </w:pPr>
      <w:r>
        <w:rPr>
          <w:rFonts w:ascii="Times New Roman"/>
          <w:b w:val="false"/>
          <w:i w:val="false"/>
          <w:color w:val="000000"/>
          <w:sz w:val="28"/>
        </w:rPr>
        <w:t xml:space="preserve">
      2. Признать утратившими силу некоторые решения Правительства Республики Казахстан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2"/>
    <w:bookmarkStart w:name="z7" w:id="3"/>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правоотношения, возникшие с 1 июля 2023 года.</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Премьер-Министр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Смаилов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 " 2023 года №</w:t>
            </w:r>
          </w:p>
        </w:tc>
      </w:tr>
    </w:tbl>
    <w:bookmarkStart w:name="z10" w:id="4"/>
    <w:p>
      <w:pPr>
        <w:spacing w:after="0"/>
        <w:ind w:left="0"/>
        <w:jc w:val="left"/>
      </w:pPr>
      <w:r>
        <w:rPr>
          <w:rFonts w:ascii="Times New Roman"/>
          <w:b/>
          <w:i w:val="false"/>
          <w:color w:val="000000"/>
        </w:rPr>
        <w:t xml:space="preserve"> Правила  назначения и осуществления пенсионных выплат за выслугу лет военнослужащим, сотрудникам специальных государственных и правоохранительных органов, государственной фельдъегерской службы, а также лицам, права которых иметь специальные звания, классные чины и носить форменную одежду упразднены с 1 января 2012 года, и лицам, медицинские должности которых сокращены в органах внутренних дел Республики Казахстан с 1 июля 2022 года и 1 января 2023 года, имевшим на момент сокращения должности выслугу лет не менее двенадцати лет и шести месяцев непрерывной воинской службы, службы в специальных государственных и правоохранительных органах, государственной фельдъегерской службе, при условии продолжения ими работы в медицинских организациях, расположенных в следственных изоляторах и учреждениях уголовно-исполнительной (пенитенциарной) системы</w:t>
      </w:r>
    </w:p>
    <w:bookmarkEnd w:id="4"/>
    <w:bookmarkStart w:name="z11" w:id="5"/>
    <w:p>
      <w:pPr>
        <w:spacing w:after="0"/>
        <w:ind w:left="0"/>
        <w:jc w:val="both"/>
      </w:pPr>
      <w:r>
        <w:rPr>
          <w:rFonts w:ascii="Times New Roman"/>
          <w:b w:val="false"/>
          <w:i w:val="false"/>
          <w:color w:val="000000"/>
          <w:sz w:val="28"/>
        </w:rPr>
        <w:t xml:space="preserve">
      Настоящие Правила назначения и осуществления пенсионных выплат за выслугу лет военнослужащим, сотрудникам специальных государственных и правоохранительных органов, государственной фельдъегерской службы, а также лицам, права которых иметь специальные звания, классные чины и носить форменную одежду упразднены с 1 января 2012 года, и лицам, медицинские должности которых сокращены в органах внутренних дел Республики Казахстан с 1 июля 2022 года и 1 января 2023 года, имевшим на момент сокращения должности выслугу лет не менее двенадцати лет и шести месяцев непрерывной воинской службы, службы в специальных государственных и правоохранительных органах, государственной фельдъегерской службе, при условии продолжения ими работы в медицинских организациях, расположенных в следственных изоляторах и учреждениях уголовно-исполнительной (пенитенциарной) системы (далее – Правила), разработаны в соответствии со </w:t>
      </w:r>
      <w:r>
        <w:rPr>
          <w:rFonts w:ascii="Times New Roman"/>
          <w:b w:val="false"/>
          <w:i w:val="false"/>
          <w:color w:val="000000"/>
          <w:sz w:val="28"/>
        </w:rPr>
        <w:t>статьей 215</w:t>
      </w:r>
      <w:r>
        <w:rPr>
          <w:rFonts w:ascii="Times New Roman"/>
          <w:b w:val="false"/>
          <w:i w:val="false"/>
          <w:color w:val="000000"/>
          <w:sz w:val="28"/>
        </w:rPr>
        <w:t xml:space="preserve"> Социального кодекса Республики Казахстан (далее – Кодекс) и определяют порядок назначения и осуществления пенсионных выплат за выслугу лет военнослужащим, сотрудникам специальных государственных и правоохранительных органов, государственной фельдъегерской службы, а также лицам, права которых иметь специальные звания, классные чины и носить форменную одежду упразднены с 1 января 2012 года, и лицам, медицинские должности которых сокращены в органах внутренних дел Республики Казахстан с 1 июля 2022 года и 1 января 2023 года, имевшим на момент сокращения должности выслугу лет не менее двенадцати лет и шести месяцев непрерывной воинской службы, службы в специальных государственных и правоохранительных органах, государственной фельдъегерской службе, при условии продолжения ими работы в медицинских организациях, расположенных в следственных изоляторах и учреждениях уголовно-исполнительной (пенитенциарной) системы.</w:t>
      </w:r>
    </w:p>
    <w:bookmarkEnd w:id="5"/>
    <w:bookmarkStart w:name="z12" w:id="6"/>
    <w:p>
      <w:pPr>
        <w:spacing w:after="0"/>
        <w:ind w:left="0"/>
        <w:jc w:val="left"/>
      </w:pPr>
      <w:r>
        <w:rPr>
          <w:rFonts w:ascii="Times New Roman"/>
          <w:b/>
          <w:i w:val="false"/>
          <w:color w:val="000000"/>
        </w:rPr>
        <w:t xml:space="preserve"> Глава 1. Общие положения</w:t>
      </w:r>
    </w:p>
    <w:bookmarkEnd w:id="6"/>
    <w:bookmarkStart w:name="z13" w:id="7"/>
    <w:p>
      <w:pPr>
        <w:spacing w:after="0"/>
        <w:ind w:left="0"/>
        <w:jc w:val="both"/>
      </w:pPr>
      <w:r>
        <w:rPr>
          <w:rFonts w:ascii="Times New Roman"/>
          <w:b w:val="false"/>
          <w:i w:val="false"/>
          <w:color w:val="000000"/>
          <w:sz w:val="28"/>
        </w:rPr>
        <w:t>
      1. Для целей настоящих Правил используются следующие понятия:</w:t>
      </w:r>
    </w:p>
    <w:bookmarkEnd w:id="7"/>
    <w:bookmarkStart w:name="z14" w:id="8"/>
    <w:p>
      <w:pPr>
        <w:spacing w:after="0"/>
        <w:ind w:left="0"/>
        <w:jc w:val="both"/>
      </w:pPr>
      <w:r>
        <w:rPr>
          <w:rFonts w:ascii="Times New Roman"/>
          <w:b w:val="false"/>
          <w:i w:val="false"/>
          <w:color w:val="000000"/>
          <w:sz w:val="28"/>
        </w:rPr>
        <w:t>
      1) пенсионные выплаты – выплата денег по возрасту, за выслугу лет, из единого накопительного пенсионного фонда, из страховой организации, из добровольного накопительного пенсионного фонда;</w:t>
      </w:r>
    </w:p>
    <w:bookmarkEnd w:id="8"/>
    <w:bookmarkStart w:name="z15" w:id="9"/>
    <w:p>
      <w:pPr>
        <w:spacing w:after="0"/>
        <w:ind w:left="0"/>
        <w:jc w:val="both"/>
      </w:pPr>
      <w:r>
        <w:rPr>
          <w:rFonts w:ascii="Times New Roman"/>
          <w:b w:val="false"/>
          <w:i w:val="false"/>
          <w:color w:val="000000"/>
          <w:sz w:val="28"/>
        </w:rPr>
        <w:t>
      2) пенсионные выплаты за выслугу лет – выплата денег военнослужащим, сотрудникам специальных государственных и правоохранительных органов, государственной фельдъегерской службы, а также лицам, права которых иметь специальные звания, классные чины и носить форменную одежду упразднены с 1 января 2012 года, и лицам, медицинские должности которых сокращены в органах внутренних дел Республики Казахстан с 1 июля 2022 года и 1 января 2023 года, имевшим на момент сокращения должности выслугу лет не менее двенадцати лет и шести месяцев непрерывной воинской службы, службы в специальных государственных и правоохранительных органах, государственной фельдъегерской службе, при условии продолжения ими работы в медицинских организациях, расположенных в следственных изоляторах и учреждениях уголовно-исполнительной (пенитенциарной) системы, в соответствии с Кодексом;</w:t>
      </w:r>
    </w:p>
    <w:bookmarkEnd w:id="9"/>
    <w:bookmarkStart w:name="z16" w:id="10"/>
    <w:p>
      <w:pPr>
        <w:spacing w:after="0"/>
        <w:ind w:left="0"/>
        <w:jc w:val="both"/>
      </w:pPr>
      <w:r>
        <w:rPr>
          <w:rFonts w:ascii="Times New Roman"/>
          <w:b w:val="false"/>
          <w:i w:val="false"/>
          <w:color w:val="000000"/>
          <w:sz w:val="28"/>
        </w:rPr>
        <w:t>
      3)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и выдаче их результатов услугополучателю по принципу "одного окна", обеспечения оказания государственных услуг в электронной форме;</w:t>
      </w:r>
    </w:p>
    <w:bookmarkEnd w:id="10"/>
    <w:bookmarkStart w:name="z17" w:id="11"/>
    <w:p>
      <w:pPr>
        <w:spacing w:after="0"/>
        <w:ind w:left="0"/>
        <w:jc w:val="both"/>
      </w:pPr>
      <w:r>
        <w:rPr>
          <w:rFonts w:ascii="Times New Roman"/>
          <w:b w:val="false"/>
          <w:i w:val="false"/>
          <w:color w:val="000000"/>
          <w:sz w:val="28"/>
        </w:rPr>
        <w:t>
      4) уполномоченная организация по выдаче пенсий и пособий – банки второго уровня, организации, имеющие лицензии уполномоченного органа по регулированию, контролю и надзору финансового рынка и финансовых организаций на соответствующие виды банковских операций, территориальные подразделения акционерного общества "Казпочта";</w:t>
      </w:r>
    </w:p>
    <w:bookmarkEnd w:id="11"/>
    <w:bookmarkStart w:name="z18" w:id="12"/>
    <w:p>
      <w:pPr>
        <w:spacing w:after="0"/>
        <w:ind w:left="0"/>
        <w:jc w:val="both"/>
      </w:pPr>
      <w:r>
        <w:rPr>
          <w:rFonts w:ascii="Times New Roman"/>
          <w:b w:val="false"/>
          <w:i w:val="false"/>
          <w:color w:val="000000"/>
          <w:sz w:val="28"/>
        </w:rPr>
        <w:t>
      5) филиалы Государственной корпорации – филиалы Государственной корпорации областей, городов республиканского значения и столицы;</w:t>
      </w:r>
    </w:p>
    <w:bookmarkEnd w:id="12"/>
    <w:bookmarkStart w:name="z19" w:id="13"/>
    <w:p>
      <w:pPr>
        <w:spacing w:after="0"/>
        <w:ind w:left="0"/>
        <w:jc w:val="both"/>
      </w:pPr>
      <w:r>
        <w:rPr>
          <w:rFonts w:ascii="Times New Roman"/>
          <w:b w:val="false"/>
          <w:i w:val="false"/>
          <w:color w:val="000000"/>
          <w:sz w:val="28"/>
        </w:rPr>
        <w:t>
      6) центры оказания специальных социальных услуг – организации, созданные по решению местных исполнительных органов и предоставляющие специальные социальные услуги лицам (семьям), нуждающимся в специальных социальных услугах, в условиях стационара, полустационара, временного пребывания и на дому;</w:t>
      </w:r>
    </w:p>
    <w:bookmarkEnd w:id="13"/>
    <w:bookmarkStart w:name="z20" w:id="14"/>
    <w:p>
      <w:pPr>
        <w:spacing w:after="0"/>
        <w:ind w:left="0"/>
        <w:jc w:val="both"/>
      </w:pPr>
      <w:r>
        <w:rPr>
          <w:rFonts w:ascii="Times New Roman"/>
          <w:b w:val="false"/>
          <w:i w:val="false"/>
          <w:color w:val="000000"/>
          <w:sz w:val="28"/>
        </w:rPr>
        <w:t>
      7) централизованная база данных (далее – ЦБД) – централизованная база данных уполномоченного государственного органа для осуществления видов выплат на условиях, установленных Кодексом;</w:t>
      </w:r>
    </w:p>
    <w:bookmarkEnd w:id="14"/>
    <w:bookmarkStart w:name="z21" w:id="15"/>
    <w:p>
      <w:pPr>
        <w:spacing w:after="0"/>
        <w:ind w:left="0"/>
        <w:jc w:val="both"/>
      </w:pPr>
      <w:r>
        <w:rPr>
          <w:rFonts w:ascii="Times New Roman"/>
          <w:b w:val="false"/>
          <w:i w:val="false"/>
          <w:color w:val="000000"/>
          <w:sz w:val="28"/>
        </w:rPr>
        <w:t>
      8) медико-социальная экспертиза (далее – МСЭ) – оценка ограничений жизнедеятельности о свидетельствуемого лица, вызванных стойким расстройством функций организма, с установлением (не установлением) инвалидности и (или) степени утраты трудоспособности, а также определение его потребностей в мерах социальной защиты.</w:t>
      </w:r>
    </w:p>
    <w:bookmarkEnd w:id="15"/>
    <w:bookmarkStart w:name="z22" w:id="16"/>
    <w:p>
      <w:pPr>
        <w:spacing w:after="0"/>
        <w:ind w:left="0"/>
        <w:jc w:val="left"/>
      </w:pPr>
      <w:r>
        <w:rPr>
          <w:rFonts w:ascii="Times New Roman"/>
          <w:b/>
          <w:i w:val="false"/>
          <w:color w:val="000000"/>
        </w:rPr>
        <w:t xml:space="preserve"> Глава 2. Порядок назначения пенсионных выплат за выслугу лет</w:t>
      </w:r>
    </w:p>
    <w:bookmarkEnd w:id="16"/>
    <w:bookmarkStart w:name="z23" w:id="17"/>
    <w:p>
      <w:pPr>
        <w:spacing w:after="0"/>
        <w:ind w:left="0"/>
        <w:jc w:val="both"/>
      </w:pPr>
      <w:r>
        <w:rPr>
          <w:rFonts w:ascii="Times New Roman"/>
          <w:b w:val="false"/>
          <w:i w:val="false"/>
          <w:color w:val="000000"/>
          <w:sz w:val="28"/>
        </w:rPr>
        <w:t>
      2. Назначение пенсионных выплат за выслугу лет осуществляется соответствующими уполномоченными государственными органами:</w:t>
      </w:r>
    </w:p>
    <w:bookmarkEnd w:id="17"/>
    <w:bookmarkStart w:name="z24" w:id="18"/>
    <w:p>
      <w:pPr>
        <w:spacing w:after="0"/>
        <w:ind w:left="0"/>
        <w:jc w:val="both"/>
      </w:pPr>
      <w:r>
        <w:rPr>
          <w:rFonts w:ascii="Times New Roman"/>
          <w:b w:val="false"/>
          <w:i w:val="false"/>
          <w:color w:val="000000"/>
          <w:sz w:val="28"/>
        </w:rPr>
        <w:t>
      1) Министерством обороны Республики Казахстан – военнослужащим, проходившим службу в Вооруженных Силах, органах военной прокуратуры;</w:t>
      </w:r>
    </w:p>
    <w:bookmarkEnd w:id="18"/>
    <w:bookmarkStart w:name="z25" w:id="19"/>
    <w:p>
      <w:pPr>
        <w:spacing w:after="0"/>
        <w:ind w:left="0"/>
        <w:jc w:val="both"/>
      </w:pPr>
      <w:r>
        <w:rPr>
          <w:rFonts w:ascii="Times New Roman"/>
          <w:b w:val="false"/>
          <w:i w:val="false"/>
          <w:color w:val="000000"/>
          <w:sz w:val="28"/>
        </w:rPr>
        <w:t>
      2) Министерством внутренних дел Республики Казахстан – военнослужащим и сотрудникам, проходившим службу в органах внутренних дел, органах гражданской защиты, государственной фельдъегерской службе, а также лицам, медицинские должности которых сокращены в органах внутренних дел Республики Казахстан с 1 июля 2022 года и 1 января 2023 года, имевшим на момент сокращения должности выслугу лет не менее двенадцати лет и шести месяцев непрерывной воинской службы, службы в специальных государственных и правоохранительных органах, государственной фельдъегерской службе, при условии продолжения ими работы в медицинских организациях, расположенных в следственных изоляторах и учреждениях уголовно-исполнительной (пенитенциарной) системы;</w:t>
      </w:r>
    </w:p>
    <w:bookmarkEnd w:id="19"/>
    <w:bookmarkStart w:name="z26" w:id="20"/>
    <w:p>
      <w:pPr>
        <w:spacing w:after="0"/>
        <w:ind w:left="0"/>
        <w:jc w:val="both"/>
      </w:pPr>
      <w:r>
        <w:rPr>
          <w:rFonts w:ascii="Times New Roman"/>
          <w:b w:val="false"/>
          <w:i w:val="false"/>
          <w:color w:val="000000"/>
          <w:sz w:val="28"/>
        </w:rPr>
        <w:t>
      3) Комитетом национальной безопасности Республики Казахстан – военнослужащим и сотрудникам, проходившим службу в органах национальной безопасности и Службе внешней разведки Республики Казахстан "Сырбар";</w:t>
      </w:r>
    </w:p>
    <w:bookmarkEnd w:id="20"/>
    <w:bookmarkStart w:name="z27" w:id="21"/>
    <w:p>
      <w:pPr>
        <w:spacing w:after="0"/>
        <w:ind w:left="0"/>
        <w:jc w:val="both"/>
      </w:pPr>
      <w:r>
        <w:rPr>
          <w:rFonts w:ascii="Times New Roman"/>
          <w:b w:val="false"/>
          <w:i w:val="false"/>
          <w:color w:val="000000"/>
          <w:sz w:val="28"/>
        </w:rPr>
        <w:t>
      4) Службой государственной охраны Республики Казахстан – военнослужащим и сотрудникам, проходившим службу в Службе государственной охраны Республики Казахстан;</w:t>
      </w:r>
    </w:p>
    <w:bookmarkEnd w:id="21"/>
    <w:bookmarkStart w:name="z28" w:id="22"/>
    <w:p>
      <w:pPr>
        <w:spacing w:after="0"/>
        <w:ind w:left="0"/>
        <w:jc w:val="both"/>
      </w:pPr>
      <w:r>
        <w:rPr>
          <w:rFonts w:ascii="Times New Roman"/>
          <w:b w:val="false"/>
          <w:i w:val="false"/>
          <w:color w:val="000000"/>
          <w:sz w:val="28"/>
        </w:rPr>
        <w:t>
      5) Генеральной прокуратурой Республики Казахстан – сотрудникам, проходившим службу в органах прокуратуры (за исключением органов военной прокуратуры);</w:t>
      </w:r>
    </w:p>
    <w:bookmarkEnd w:id="22"/>
    <w:bookmarkStart w:name="z29" w:id="23"/>
    <w:p>
      <w:pPr>
        <w:spacing w:after="0"/>
        <w:ind w:left="0"/>
        <w:jc w:val="both"/>
      </w:pPr>
      <w:r>
        <w:rPr>
          <w:rFonts w:ascii="Times New Roman"/>
          <w:b w:val="false"/>
          <w:i w:val="false"/>
          <w:color w:val="000000"/>
          <w:sz w:val="28"/>
        </w:rPr>
        <w:t>
      6) Агентством Республики Казахстан по финансовому мониторингу – сотрудникам, проходившим службу в Службе экономических расследований;</w:t>
      </w:r>
    </w:p>
    <w:bookmarkEnd w:id="23"/>
    <w:bookmarkStart w:name="z30" w:id="24"/>
    <w:p>
      <w:pPr>
        <w:spacing w:after="0"/>
        <w:ind w:left="0"/>
        <w:jc w:val="both"/>
      </w:pPr>
      <w:r>
        <w:rPr>
          <w:rFonts w:ascii="Times New Roman"/>
          <w:b w:val="false"/>
          <w:i w:val="false"/>
          <w:color w:val="000000"/>
          <w:sz w:val="28"/>
        </w:rPr>
        <w:t>
      7) Агентством Республики Казахстан по противодействию коррупции (Антикоррупционной службой) – сотрудникам, проходившим службу в антикоррупционной службе.</w:t>
      </w:r>
    </w:p>
    <w:bookmarkEnd w:id="24"/>
    <w:bookmarkStart w:name="z31" w:id="25"/>
    <w:p>
      <w:pPr>
        <w:spacing w:after="0"/>
        <w:ind w:left="0"/>
        <w:jc w:val="both"/>
      </w:pPr>
      <w:r>
        <w:rPr>
          <w:rFonts w:ascii="Times New Roman"/>
          <w:b w:val="false"/>
          <w:i w:val="false"/>
          <w:color w:val="000000"/>
          <w:sz w:val="28"/>
        </w:rPr>
        <w:t>
      3. Назначение пенсионных выплат за выслугу лет лицам, права которых иметь специальные звания, классные чины и носить форменную одежду упразднены с 1 января 2012 года, осуществляется по последнему месту службы соответствующими уполномоченными государственными органами, указанными в пункте 2 настоящих Правил.</w:t>
      </w:r>
    </w:p>
    <w:bookmarkEnd w:id="25"/>
    <w:bookmarkStart w:name="z32" w:id="26"/>
    <w:p>
      <w:pPr>
        <w:spacing w:after="0"/>
        <w:ind w:left="0"/>
        <w:jc w:val="both"/>
      </w:pPr>
      <w:r>
        <w:rPr>
          <w:rFonts w:ascii="Times New Roman"/>
          <w:b w:val="false"/>
          <w:i w:val="false"/>
          <w:color w:val="000000"/>
          <w:sz w:val="28"/>
        </w:rPr>
        <w:t>
      4. Военнослужащим, сотрудникам специальных государственных и правоохранительных органов, государственной фельдъегерской службы, а также лицам, права которых иметь специальные звания, классные чины и носить форменную одежду упразднены с 1 января 2012 года, впервые поступившим на службу после 1 января 1998 года и уволенным до 1 января 2016 года, имевшим на дату увольнения условия для назначения пенсионных выплат за выслугу лет, назначение пенсионных выплат за выслугу лет осуществляется по последнему месту службы соответствующими уполномоченными государственными органами, указанными в пункте 2 настоящих Правил.</w:t>
      </w:r>
    </w:p>
    <w:bookmarkEnd w:id="26"/>
    <w:bookmarkStart w:name="z33" w:id="27"/>
    <w:p>
      <w:pPr>
        <w:spacing w:after="0"/>
        <w:ind w:left="0"/>
        <w:jc w:val="both"/>
      </w:pPr>
      <w:r>
        <w:rPr>
          <w:rFonts w:ascii="Times New Roman"/>
          <w:b w:val="false"/>
          <w:i w:val="false"/>
          <w:color w:val="000000"/>
          <w:sz w:val="28"/>
        </w:rPr>
        <w:t>
      5. Уполномоченные государственные органы, указанные в пункте 2 настоящих Правил (далее – уполномоченные государственные органы), определяют перечень документов в соответствии с инструкцией по детализации настоящих Правил, подтверждающих прохождение службы, и размер денежного содержания на день увольнения военнослужащего, сотрудника специальных государственных, правоохранительных органов, государственной фельдъегерской службы, а также лиц, права которых иметь специальные звания, классные чины и носить форменную одежду упразднены с 1 января 2012 года, и лиц, медицинские должности которых сокращены в органах внутренних дел Республики Казахстан с 1 июля 2022 года и 1 января 2023 года, имевших на момент сокращения должности выслугу лет не менее двенадцати лет и шести месяцев непрерывной воинской службы, службы в специальных государственных и правоохранительных органах, государственной фельдъегерской службе, при условии продолжения ими работы в медицинских организациях, расположенных в следственных изоляторах и учреждениях уголовно-исполнительной (пенитенциарной) системы. Прием документов осуществляют соответствующие структурные подразделения уполномоченных государственных органов, в том числе ведомства или территориальные органы (далее – подразделения).</w:t>
      </w:r>
    </w:p>
    <w:bookmarkEnd w:id="27"/>
    <w:bookmarkStart w:name="z34" w:id="28"/>
    <w:p>
      <w:pPr>
        <w:spacing w:after="0"/>
        <w:ind w:left="0"/>
        <w:jc w:val="both"/>
      </w:pPr>
      <w:r>
        <w:rPr>
          <w:rFonts w:ascii="Times New Roman"/>
          <w:b w:val="false"/>
          <w:i w:val="false"/>
          <w:color w:val="000000"/>
          <w:sz w:val="28"/>
        </w:rPr>
        <w:t>
      6. Уполномоченные государственные органы принимают инструкцию по детализации настоящих Правил с учетом специфики своей деятельности.</w:t>
      </w:r>
    </w:p>
    <w:bookmarkEnd w:id="28"/>
    <w:bookmarkStart w:name="z35" w:id="29"/>
    <w:p>
      <w:pPr>
        <w:spacing w:after="0"/>
        <w:ind w:left="0"/>
        <w:jc w:val="both"/>
      </w:pPr>
      <w:r>
        <w:rPr>
          <w:rFonts w:ascii="Times New Roman"/>
          <w:b w:val="false"/>
          <w:i w:val="false"/>
          <w:color w:val="000000"/>
          <w:sz w:val="28"/>
        </w:rPr>
        <w:t xml:space="preserve">
      7. Лицо, обратившееся за назначением пенсионных выплат за выслугу лет, представляет в подразделение по месту жительства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с приложением следующих документов:</w:t>
      </w:r>
    </w:p>
    <w:bookmarkEnd w:id="29"/>
    <w:bookmarkStart w:name="z36" w:id="30"/>
    <w:p>
      <w:pPr>
        <w:spacing w:after="0"/>
        <w:ind w:left="0"/>
        <w:jc w:val="both"/>
      </w:pPr>
      <w:r>
        <w:rPr>
          <w:rFonts w:ascii="Times New Roman"/>
          <w:b w:val="false"/>
          <w:i w:val="false"/>
          <w:color w:val="000000"/>
          <w:sz w:val="28"/>
        </w:rPr>
        <w:t>
      1) сведения о номере банковского счета в уполномоченной организации по выдаче пенсий либо контрольного счета наличности учреждения уголовно-исполнительной системы;</w:t>
      </w:r>
    </w:p>
    <w:bookmarkEnd w:id="30"/>
    <w:bookmarkStart w:name="z37" w:id="31"/>
    <w:p>
      <w:pPr>
        <w:spacing w:after="0"/>
        <w:ind w:left="0"/>
        <w:jc w:val="both"/>
      </w:pPr>
      <w:r>
        <w:rPr>
          <w:rFonts w:ascii="Times New Roman"/>
          <w:b w:val="false"/>
          <w:i w:val="false"/>
          <w:color w:val="000000"/>
          <w:sz w:val="28"/>
        </w:rPr>
        <w:t>
      2) фотографии размером 3х4 см (2 шт.);</w:t>
      </w:r>
    </w:p>
    <w:bookmarkEnd w:id="31"/>
    <w:bookmarkStart w:name="z38" w:id="32"/>
    <w:p>
      <w:pPr>
        <w:spacing w:after="0"/>
        <w:ind w:left="0"/>
        <w:jc w:val="both"/>
      </w:pPr>
      <w:r>
        <w:rPr>
          <w:rFonts w:ascii="Times New Roman"/>
          <w:b w:val="false"/>
          <w:i w:val="false"/>
          <w:color w:val="000000"/>
          <w:sz w:val="28"/>
        </w:rPr>
        <w:t>
      3) для лиц, в пользу которых до 1 января 2016 года обязательные пенсионные взносы перечислялись за счет бюджетных средств, – справка – подтверждение о списании с индивидуального пенсионного счета 50 процентов от суммы обязательных пенсионных взносов, перечисленных за счет бюджетных средств до 1 января 2016 года в пользу военнослужащих (кроме военнослужащих срочной службы), сотрудников специальных государственных и правоохранительных органов, государственной фельдъегерской службы, а также лиц, права которых иметь специальные звания, классные чины и носить форменную одежду упразднены с 1 января 2012 года, по форме, установленной законодательством Республики Казахстан;</w:t>
      </w:r>
    </w:p>
    <w:bookmarkEnd w:id="32"/>
    <w:bookmarkStart w:name="z39" w:id="33"/>
    <w:p>
      <w:pPr>
        <w:spacing w:after="0"/>
        <w:ind w:left="0"/>
        <w:jc w:val="both"/>
      </w:pPr>
      <w:r>
        <w:rPr>
          <w:rFonts w:ascii="Times New Roman"/>
          <w:b w:val="false"/>
          <w:i w:val="false"/>
          <w:color w:val="000000"/>
          <w:sz w:val="28"/>
        </w:rPr>
        <w:t>
      4) для лиц с инвалидностью – копия справки об инвалидности и при наличии удостоверение получателя пенсионных выплат по возрасту/пособий;</w:t>
      </w:r>
    </w:p>
    <w:bookmarkEnd w:id="33"/>
    <w:bookmarkStart w:name="z40" w:id="34"/>
    <w:p>
      <w:pPr>
        <w:spacing w:after="0"/>
        <w:ind w:left="0"/>
        <w:jc w:val="both"/>
      </w:pPr>
      <w:r>
        <w:rPr>
          <w:rFonts w:ascii="Times New Roman"/>
          <w:b w:val="false"/>
          <w:i w:val="false"/>
          <w:color w:val="000000"/>
          <w:sz w:val="28"/>
        </w:rPr>
        <w:t>
      5) для лиц, медицинские должности которых сокращены в органах внутренних дел Республики Казахстан с 1 июля 2022 года и 1 января 2023 года, имевших на момент сокращения должности выслугу лет не менее двенадцати лет и шести месяцев непрерывной воинской службы, службы в специальных государственных и правоохранительных органах, государственной фельдъегерской службе, при условии продолжения ими работы в медицинских организациях, расположенных в следственных изоляторах и учреждениях уголовно-исполнительной (пенитенциарной) системы, – справка о регистрации лиц, медицинские должности которых сокращены в органах внутренних дел Республики Казахстан с 1 июля 2022 года и 1 января 2023 года, имевших на момент сокращения должности выслугу лет не менее двенадцати лет и шести месяцев непрерывной воинской службы, службы в специальных государственных и правоохранительных органах, государственной фельдъегерской службе, при условии продолжения ими работы в медицинских организациях, расположенных в следственных изоляторах и учреждениях уголовно-исполнительной (пенитенциарной) системы.</w:t>
      </w:r>
    </w:p>
    <w:bookmarkEnd w:id="34"/>
    <w:bookmarkStart w:name="z41" w:id="35"/>
    <w:p>
      <w:pPr>
        <w:spacing w:after="0"/>
        <w:ind w:left="0"/>
        <w:jc w:val="both"/>
      </w:pPr>
      <w:r>
        <w:rPr>
          <w:rFonts w:ascii="Times New Roman"/>
          <w:b w:val="false"/>
          <w:i w:val="false"/>
          <w:color w:val="000000"/>
          <w:sz w:val="28"/>
        </w:rPr>
        <w:t>
      При представлении получателем пенсионных выплат за выслугу лет документов о трудовом стаже, дополняющих ранее представленные для назначения пенсионных выплат за выслугу лет, изменение размера пенсионных выплат за выслугу лет производится уполномоченным государственным органом с учетом произведенных повышений со дня подачи заявления о пересмотре размера пенсии.</w:t>
      </w:r>
    </w:p>
    <w:bookmarkEnd w:id="35"/>
    <w:bookmarkStart w:name="z42" w:id="36"/>
    <w:p>
      <w:pPr>
        <w:spacing w:after="0"/>
        <w:ind w:left="0"/>
        <w:jc w:val="both"/>
      </w:pPr>
      <w:r>
        <w:rPr>
          <w:rFonts w:ascii="Times New Roman"/>
          <w:b w:val="false"/>
          <w:i w:val="false"/>
          <w:color w:val="000000"/>
          <w:sz w:val="28"/>
        </w:rPr>
        <w:t>
      8. Подразделение, приняв документы, указанные в пункте 7 настоящих Правил, и затребовав документы согласно перечню, определяемому в соответствии с пунктом 5 настоящих Правил, в течение пяти рабочих дней со дня поступления в бумажном или электронном формате направляет их в соответствующие уполномоченные государственные органы.</w:t>
      </w:r>
    </w:p>
    <w:bookmarkEnd w:id="36"/>
    <w:bookmarkStart w:name="z43" w:id="37"/>
    <w:p>
      <w:pPr>
        <w:spacing w:after="0"/>
        <w:ind w:left="0"/>
        <w:jc w:val="both"/>
      </w:pPr>
      <w:r>
        <w:rPr>
          <w:rFonts w:ascii="Times New Roman"/>
          <w:b w:val="false"/>
          <w:i w:val="false"/>
          <w:color w:val="000000"/>
          <w:sz w:val="28"/>
        </w:rPr>
        <w:t>
      9. Уполномоченные государственные органы в течение десяти рабочих дней со дня получения всех необходимых документов формируют пенсионное дело, производят назначение пенсионных выплат за выслугу лет в соответствии с Кодексом, выдают удостоверение по форме, установленной соответствующим уполномоченным государственным органом, которое является официальным документом, подтверждающим статус получателя.</w:t>
      </w:r>
    </w:p>
    <w:bookmarkEnd w:id="37"/>
    <w:bookmarkStart w:name="z44" w:id="38"/>
    <w:p>
      <w:pPr>
        <w:spacing w:after="0"/>
        <w:ind w:left="0"/>
        <w:jc w:val="both"/>
      </w:pPr>
      <w:r>
        <w:rPr>
          <w:rFonts w:ascii="Times New Roman"/>
          <w:b w:val="false"/>
          <w:i w:val="false"/>
          <w:color w:val="000000"/>
          <w:sz w:val="28"/>
        </w:rPr>
        <w:t xml:space="preserve">
      Если размер пенсионных выплат за выслугу лет меньше размера государственного социального пособия по инвалидности, установленного для соответствующих категорий лиц с инвалидностью, выплата государственного социального пособия по инвалидности производится в виде соответствующих доплат к пенсионным выплатам за выслугу лет до размера государственного социального пособия по инвалидности, установленного для этой категории лиц с инвалидностью в соответствии с частью 8 </w:t>
      </w:r>
      <w:r>
        <w:rPr>
          <w:rFonts w:ascii="Times New Roman"/>
          <w:b w:val="false"/>
          <w:i w:val="false"/>
          <w:color w:val="000000"/>
          <w:sz w:val="28"/>
        </w:rPr>
        <w:t>статьи 177</w:t>
      </w:r>
      <w:r>
        <w:rPr>
          <w:rFonts w:ascii="Times New Roman"/>
          <w:b w:val="false"/>
          <w:i w:val="false"/>
          <w:color w:val="000000"/>
          <w:sz w:val="28"/>
        </w:rPr>
        <w:t xml:space="preserve"> Кодекса.</w:t>
      </w:r>
    </w:p>
    <w:bookmarkEnd w:id="38"/>
    <w:bookmarkStart w:name="z45" w:id="39"/>
    <w:p>
      <w:pPr>
        <w:spacing w:after="0"/>
        <w:ind w:left="0"/>
        <w:jc w:val="both"/>
      </w:pPr>
      <w:r>
        <w:rPr>
          <w:rFonts w:ascii="Times New Roman"/>
          <w:b w:val="false"/>
          <w:i w:val="false"/>
          <w:color w:val="000000"/>
          <w:sz w:val="28"/>
        </w:rPr>
        <w:t>
      10. В случае отказа заявителю в назначении пенсионных выплат за выслугу лет уполномоченные государственные органы в течение десяти рабочих дней возвращают документы с письмом о причинах отказа в подразделение, которое уведомляет заявителя в течение трех рабочих дней.</w:t>
      </w:r>
    </w:p>
    <w:bookmarkEnd w:id="39"/>
    <w:bookmarkStart w:name="z46" w:id="40"/>
    <w:p>
      <w:pPr>
        <w:spacing w:after="0"/>
        <w:ind w:left="0"/>
        <w:jc w:val="left"/>
      </w:pPr>
      <w:r>
        <w:rPr>
          <w:rFonts w:ascii="Times New Roman"/>
          <w:b/>
          <w:i w:val="false"/>
          <w:color w:val="000000"/>
        </w:rPr>
        <w:t xml:space="preserve"> Глава 3. Порядок осуществления пенсионных выплат за выслугу лет</w:t>
      </w:r>
    </w:p>
    <w:bookmarkEnd w:id="40"/>
    <w:bookmarkStart w:name="z47" w:id="41"/>
    <w:p>
      <w:pPr>
        <w:spacing w:after="0"/>
        <w:ind w:left="0"/>
        <w:jc w:val="both"/>
      </w:pPr>
      <w:r>
        <w:rPr>
          <w:rFonts w:ascii="Times New Roman"/>
          <w:b w:val="false"/>
          <w:i w:val="false"/>
          <w:color w:val="000000"/>
          <w:sz w:val="28"/>
        </w:rPr>
        <w:t xml:space="preserve">
      11. Уполномоченные государственные органы передают в филиалы Государственной корпорации в одном экземпляре выписки на осуществление пенсионных выплат за выслугу лет (в том числе по лицам, зарегистрировавшим право на пенсионные выплаты за выслугу лет до 1 января 1998 года) в бумажном или электронном виде по формам 1-ИУ, 1-ВС, согласно </w:t>
      </w:r>
      <w:r>
        <w:rPr>
          <w:rFonts w:ascii="Times New Roman"/>
          <w:b w:val="false"/>
          <w:i w:val="false"/>
          <w:color w:val="000000"/>
          <w:sz w:val="28"/>
        </w:rPr>
        <w:t>приложениям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настоящим Правилам, в случае направления выписок в бумажном виде прилагается извещение по форме 1-В/Л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w:t>
      </w:r>
    </w:p>
    <w:bookmarkEnd w:id="41"/>
    <w:bookmarkStart w:name="z48" w:id="42"/>
    <w:p>
      <w:pPr>
        <w:spacing w:after="0"/>
        <w:ind w:left="0"/>
        <w:jc w:val="both"/>
      </w:pPr>
      <w:r>
        <w:rPr>
          <w:rFonts w:ascii="Times New Roman"/>
          <w:b w:val="false"/>
          <w:i w:val="false"/>
          <w:color w:val="000000"/>
          <w:sz w:val="28"/>
        </w:rPr>
        <w:t xml:space="preserve">
      12. В случае изменения размеров пенсионных выплат за выслугу лет в связи с ежегодным повышением, предусмотренным Кодексом, изменением месячного расчетного показателя, прожиточного минимума уполномоченными государственными органами готовятся выписки о новом размере пенсионных выплат за выслугу лет по формам 1-ВС-повышение, 1-ВС/1-повышение в бумажном или электронном формате, согласно </w:t>
      </w:r>
      <w:r>
        <w:rPr>
          <w:rFonts w:ascii="Times New Roman"/>
          <w:b w:val="false"/>
          <w:i w:val="false"/>
          <w:color w:val="000000"/>
          <w:sz w:val="28"/>
        </w:rPr>
        <w:t>приложениям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к настоящим Правилам, и направляются в филиалы Государственной корпорации в одном экземпляре с приложением извещения по форме 1-В/Л согласно приложению 6 к настоящим Правилам.</w:t>
      </w:r>
    </w:p>
    <w:bookmarkEnd w:id="42"/>
    <w:bookmarkStart w:name="z49" w:id="43"/>
    <w:p>
      <w:pPr>
        <w:spacing w:after="0"/>
        <w:ind w:left="0"/>
        <w:jc w:val="both"/>
      </w:pPr>
      <w:r>
        <w:rPr>
          <w:rFonts w:ascii="Times New Roman"/>
          <w:b w:val="false"/>
          <w:i w:val="false"/>
          <w:color w:val="000000"/>
          <w:sz w:val="28"/>
        </w:rPr>
        <w:t>
      В случаях изменения размеров пенсионных выплат за выслугу лет в связи с изменением стажа службы, размера денежного содержания уполномоченными государственными органами готовятся выписки о новом размере пенсионных выплат за выслугу лет по формам 1-ИУ, 1-ВС в бумажном или электронном формате, согласно приложениям 2 и 3 к настоящим Правилам, с приложением извещения по форме 1-В/Л согласно приложению 6 к настоящим Правилам.</w:t>
      </w:r>
    </w:p>
    <w:bookmarkEnd w:id="43"/>
    <w:bookmarkStart w:name="z50" w:id="44"/>
    <w:p>
      <w:pPr>
        <w:spacing w:after="0"/>
        <w:ind w:left="0"/>
        <w:jc w:val="both"/>
      </w:pPr>
      <w:r>
        <w:rPr>
          <w:rFonts w:ascii="Times New Roman"/>
          <w:b w:val="false"/>
          <w:i w:val="false"/>
          <w:color w:val="000000"/>
          <w:sz w:val="28"/>
        </w:rPr>
        <w:t>
      В случае установления инвалидности уполномоченными государственными органами при предоставлении документов, предусмотренных подпунктом 6) пункта 7 настоящих Правил, со дня установления инвалидности готовятся выписки по формам 1-ВС в бумажном или электронном формате, согласно приложению 3 к настоящим Правилам, и направляются в филиалы Государственной корпорации в одном экземпляре с приложением извещения по форме 1-В/Л согласно приложению 6 к настоящим Правилам.</w:t>
      </w:r>
    </w:p>
    <w:bookmarkEnd w:id="44"/>
    <w:bookmarkStart w:name="z51" w:id="45"/>
    <w:p>
      <w:pPr>
        <w:spacing w:after="0"/>
        <w:ind w:left="0"/>
        <w:jc w:val="both"/>
      </w:pPr>
      <w:r>
        <w:rPr>
          <w:rFonts w:ascii="Times New Roman"/>
          <w:b w:val="false"/>
          <w:i w:val="false"/>
          <w:color w:val="000000"/>
          <w:sz w:val="28"/>
        </w:rPr>
        <w:t xml:space="preserve">
      В случаях изменения фамилии, имени или отчества (при наличии), номера банковского счета, даты рождения, места жительства получателя получателем подается в подразделение заявление, согласно </w:t>
      </w:r>
      <w:r>
        <w:rPr>
          <w:rFonts w:ascii="Times New Roman"/>
          <w:b w:val="false"/>
          <w:i w:val="false"/>
          <w:color w:val="000000"/>
          <w:sz w:val="28"/>
        </w:rPr>
        <w:t>приложению 6-1</w:t>
      </w:r>
      <w:r>
        <w:rPr>
          <w:rFonts w:ascii="Times New Roman"/>
          <w:b w:val="false"/>
          <w:i w:val="false"/>
          <w:color w:val="000000"/>
          <w:sz w:val="28"/>
        </w:rPr>
        <w:t xml:space="preserve"> к настоящим Правилам, об этих изменениях с документами, подтверждающими соответствующие изменения.</w:t>
      </w:r>
    </w:p>
    <w:bookmarkEnd w:id="45"/>
    <w:bookmarkStart w:name="z52" w:id="46"/>
    <w:p>
      <w:pPr>
        <w:spacing w:after="0"/>
        <w:ind w:left="0"/>
        <w:jc w:val="both"/>
      </w:pPr>
      <w:r>
        <w:rPr>
          <w:rFonts w:ascii="Times New Roman"/>
          <w:b w:val="false"/>
          <w:i w:val="false"/>
          <w:color w:val="000000"/>
          <w:sz w:val="28"/>
        </w:rPr>
        <w:t>
      Выписка с новыми реквизитами направляется уполномоченным государственным органом в филиалы Государственной корпорации.</w:t>
      </w:r>
    </w:p>
    <w:bookmarkEnd w:id="46"/>
    <w:bookmarkStart w:name="z53" w:id="47"/>
    <w:p>
      <w:pPr>
        <w:spacing w:after="0"/>
        <w:ind w:left="0"/>
        <w:jc w:val="both"/>
      </w:pPr>
      <w:r>
        <w:rPr>
          <w:rFonts w:ascii="Times New Roman"/>
          <w:b w:val="false"/>
          <w:i w:val="false"/>
          <w:color w:val="000000"/>
          <w:sz w:val="28"/>
        </w:rPr>
        <w:t xml:space="preserve">
      13. Поступившие выписки регистрируются в филиалах Государственной корпорации в журнале регистрации выписок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 и направляются в филиалы Государственной корпорации.</w:t>
      </w:r>
    </w:p>
    <w:bookmarkEnd w:id="47"/>
    <w:bookmarkStart w:name="z54" w:id="48"/>
    <w:p>
      <w:pPr>
        <w:spacing w:after="0"/>
        <w:ind w:left="0"/>
        <w:jc w:val="both"/>
      </w:pPr>
      <w:r>
        <w:rPr>
          <w:rFonts w:ascii="Times New Roman"/>
          <w:b w:val="false"/>
          <w:i w:val="false"/>
          <w:color w:val="000000"/>
          <w:sz w:val="28"/>
        </w:rPr>
        <w:t>
      14. Филиалы Государственной корпорации при поступлении выписок регистрируют их в журнале регистрации выписок по форме, согласно приложению 7 к настоящим Правилам, формируют в автоматизированной информационной системе "Централизованная база данных выплат пенсий и пособий" карточки получателей и вносят в карточку соответствующие данные либо изменения по ним.</w:t>
      </w:r>
    </w:p>
    <w:bookmarkEnd w:id="48"/>
    <w:bookmarkStart w:name="z55" w:id="49"/>
    <w:p>
      <w:pPr>
        <w:spacing w:after="0"/>
        <w:ind w:left="0"/>
        <w:jc w:val="both"/>
      </w:pPr>
      <w:r>
        <w:rPr>
          <w:rFonts w:ascii="Times New Roman"/>
          <w:b w:val="false"/>
          <w:i w:val="false"/>
          <w:color w:val="000000"/>
          <w:sz w:val="28"/>
        </w:rPr>
        <w:t xml:space="preserve">
      Филиалы Государственной корпорации при поступлении выписок, уведомлений о приостановлении или прекращении выплат в электронном виде регистрируют их в электронном журнале регистрации сведений о выписках и уведомлениях по форме согласно </w:t>
      </w:r>
      <w:r>
        <w:rPr>
          <w:rFonts w:ascii="Times New Roman"/>
          <w:b w:val="false"/>
          <w:i w:val="false"/>
          <w:color w:val="000000"/>
          <w:sz w:val="28"/>
        </w:rPr>
        <w:t>приложению 7-1</w:t>
      </w:r>
      <w:r>
        <w:rPr>
          <w:rFonts w:ascii="Times New Roman"/>
          <w:b w:val="false"/>
          <w:i w:val="false"/>
          <w:color w:val="000000"/>
          <w:sz w:val="28"/>
        </w:rPr>
        <w:t xml:space="preserve"> к настоящим Правилам.</w:t>
      </w:r>
    </w:p>
    <w:bookmarkEnd w:id="49"/>
    <w:bookmarkStart w:name="z56" w:id="50"/>
    <w:p>
      <w:pPr>
        <w:spacing w:after="0"/>
        <w:ind w:left="0"/>
        <w:jc w:val="both"/>
      </w:pPr>
      <w:r>
        <w:rPr>
          <w:rFonts w:ascii="Times New Roman"/>
          <w:b w:val="false"/>
          <w:i w:val="false"/>
          <w:color w:val="000000"/>
          <w:sz w:val="28"/>
        </w:rPr>
        <w:t>
      15. На основании введенных и имеющихся данных по получателям Государственной корпорацией формируется потребность в бюджетных средствах на осуществление пенсионных выплат за выслугу лет, которая представляется в Министерство труда и социальной защиты населения Республики Казахстан (далее – Министерство) к 25 числу месяца, предшествующего месяцу выплаты.</w:t>
      </w:r>
    </w:p>
    <w:bookmarkEnd w:id="50"/>
    <w:bookmarkStart w:name="z57" w:id="51"/>
    <w:p>
      <w:pPr>
        <w:spacing w:after="0"/>
        <w:ind w:left="0"/>
        <w:jc w:val="both"/>
      </w:pPr>
      <w:r>
        <w:rPr>
          <w:rFonts w:ascii="Times New Roman"/>
          <w:b w:val="false"/>
          <w:i w:val="false"/>
          <w:color w:val="000000"/>
          <w:sz w:val="28"/>
        </w:rPr>
        <w:t>
      16. Министерство направляет в Министерство финансов Республики Казахстан сведения о бюджетных средствах, необходимых для осуществления пенсионных выплат за выслугу лет в пределах сводного плана финансирования по платежам, на соответствующий период.</w:t>
      </w:r>
    </w:p>
    <w:bookmarkEnd w:id="51"/>
    <w:bookmarkStart w:name="z58" w:id="52"/>
    <w:p>
      <w:pPr>
        <w:spacing w:after="0"/>
        <w:ind w:left="0"/>
        <w:jc w:val="both"/>
      </w:pPr>
      <w:r>
        <w:rPr>
          <w:rFonts w:ascii="Times New Roman"/>
          <w:b w:val="false"/>
          <w:i w:val="false"/>
          <w:color w:val="000000"/>
          <w:sz w:val="28"/>
        </w:rPr>
        <w:t>
      17. Государственная корпорация, получив бюджетные средства, формирует платежные поручения на осуществление пенсионных выплат за выслугу лет, а также удержаний из них.</w:t>
      </w:r>
    </w:p>
    <w:bookmarkEnd w:id="52"/>
    <w:bookmarkStart w:name="z59" w:id="53"/>
    <w:p>
      <w:pPr>
        <w:spacing w:after="0"/>
        <w:ind w:left="0"/>
        <w:jc w:val="both"/>
      </w:pPr>
      <w:r>
        <w:rPr>
          <w:rFonts w:ascii="Times New Roman"/>
          <w:b w:val="false"/>
          <w:i w:val="false"/>
          <w:color w:val="000000"/>
          <w:sz w:val="28"/>
        </w:rPr>
        <w:t>
      18. Государственная корпорация производит выплаты путем:</w:t>
      </w:r>
    </w:p>
    <w:bookmarkEnd w:id="53"/>
    <w:bookmarkStart w:name="z60" w:id="54"/>
    <w:p>
      <w:pPr>
        <w:spacing w:after="0"/>
        <w:ind w:left="0"/>
        <w:jc w:val="both"/>
      </w:pPr>
      <w:r>
        <w:rPr>
          <w:rFonts w:ascii="Times New Roman"/>
          <w:b w:val="false"/>
          <w:i w:val="false"/>
          <w:color w:val="000000"/>
          <w:sz w:val="28"/>
        </w:rPr>
        <w:t>
      1) зачисления на банковские счета в уполномоченной организации по выдаче пенсий;</w:t>
      </w:r>
    </w:p>
    <w:bookmarkEnd w:id="54"/>
    <w:bookmarkStart w:name="z61" w:id="55"/>
    <w:p>
      <w:pPr>
        <w:spacing w:after="0"/>
        <w:ind w:left="0"/>
        <w:jc w:val="both"/>
      </w:pPr>
      <w:r>
        <w:rPr>
          <w:rFonts w:ascii="Times New Roman"/>
          <w:b w:val="false"/>
          <w:i w:val="false"/>
          <w:color w:val="000000"/>
          <w:sz w:val="28"/>
        </w:rPr>
        <w:t>
      2) доставки на дом получателям через отделения акционерного общества "Казпочта".</w:t>
      </w:r>
    </w:p>
    <w:bookmarkEnd w:id="55"/>
    <w:bookmarkStart w:name="z62" w:id="56"/>
    <w:p>
      <w:pPr>
        <w:spacing w:after="0"/>
        <w:ind w:left="0"/>
        <w:jc w:val="both"/>
      </w:pPr>
      <w:r>
        <w:rPr>
          <w:rFonts w:ascii="Times New Roman"/>
          <w:b w:val="false"/>
          <w:i w:val="false"/>
          <w:color w:val="000000"/>
          <w:sz w:val="28"/>
        </w:rPr>
        <w:t>
      19. Доставка выплат на дом производится следующим категориям получателей:</w:t>
      </w:r>
    </w:p>
    <w:bookmarkEnd w:id="56"/>
    <w:bookmarkStart w:name="z63" w:id="57"/>
    <w:p>
      <w:pPr>
        <w:spacing w:after="0"/>
        <w:ind w:left="0"/>
        <w:jc w:val="both"/>
      </w:pPr>
      <w:r>
        <w:rPr>
          <w:rFonts w:ascii="Times New Roman"/>
          <w:b w:val="false"/>
          <w:i w:val="false"/>
          <w:color w:val="000000"/>
          <w:sz w:val="28"/>
        </w:rPr>
        <w:t>
      1) участникам Великой Отечественной войны и лицам с инвалидностью вследствие ранения, контузии, увечья или заболевания, полученных в период Великой Отечественной войны;</w:t>
      </w:r>
    </w:p>
    <w:bookmarkEnd w:id="57"/>
    <w:bookmarkStart w:name="z64" w:id="58"/>
    <w:p>
      <w:pPr>
        <w:spacing w:after="0"/>
        <w:ind w:left="0"/>
        <w:jc w:val="both"/>
      </w:pPr>
      <w:r>
        <w:rPr>
          <w:rFonts w:ascii="Times New Roman"/>
          <w:b w:val="false"/>
          <w:i w:val="false"/>
          <w:color w:val="000000"/>
          <w:sz w:val="28"/>
        </w:rPr>
        <w:t>
      2) лицам, достигшим восьмидесятилетнего возраста;</w:t>
      </w:r>
    </w:p>
    <w:bookmarkEnd w:id="58"/>
    <w:bookmarkStart w:name="z65" w:id="59"/>
    <w:p>
      <w:pPr>
        <w:spacing w:after="0"/>
        <w:ind w:left="0"/>
        <w:jc w:val="both"/>
      </w:pPr>
      <w:r>
        <w:rPr>
          <w:rFonts w:ascii="Times New Roman"/>
          <w:b w:val="false"/>
          <w:i w:val="false"/>
          <w:color w:val="000000"/>
          <w:sz w:val="28"/>
        </w:rPr>
        <w:t>
      3) лицам с инвалидностью первой группы;</w:t>
      </w:r>
    </w:p>
    <w:bookmarkEnd w:id="59"/>
    <w:bookmarkStart w:name="z66" w:id="60"/>
    <w:p>
      <w:pPr>
        <w:spacing w:after="0"/>
        <w:ind w:left="0"/>
        <w:jc w:val="both"/>
      </w:pPr>
      <w:r>
        <w:rPr>
          <w:rFonts w:ascii="Times New Roman"/>
          <w:b w:val="false"/>
          <w:i w:val="false"/>
          <w:color w:val="000000"/>
          <w:sz w:val="28"/>
        </w:rPr>
        <w:t>
      4) лицам, имеющим медицинское заключение о том, что нуждаются в постороннем уходе и не могут посещать по состоянию здоровья организации, осуществляющие отдельные виды банковских операций;</w:t>
      </w:r>
    </w:p>
    <w:bookmarkEnd w:id="60"/>
    <w:bookmarkStart w:name="z67" w:id="61"/>
    <w:p>
      <w:pPr>
        <w:spacing w:after="0"/>
        <w:ind w:left="0"/>
        <w:jc w:val="both"/>
      </w:pPr>
      <w:r>
        <w:rPr>
          <w:rFonts w:ascii="Times New Roman"/>
          <w:b w:val="false"/>
          <w:i w:val="false"/>
          <w:color w:val="000000"/>
          <w:sz w:val="28"/>
        </w:rPr>
        <w:t>
      5) лицам, проживающим в сельской местности, при отсутствии отделений (пунктов) почтовой связи.</w:t>
      </w:r>
    </w:p>
    <w:bookmarkEnd w:id="61"/>
    <w:bookmarkStart w:name="z68" w:id="62"/>
    <w:p>
      <w:pPr>
        <w:spacing w:after="0"/>
        <w:ind w:left="0"/>
        <w:jc w:val="both"/>
      </w:pPr>
      <w:r>
        <w:rPr>
          <w:rFonts w:ascii="Times New Roman"/>
          <w:b w:val="false"/>
          <w:i w:val="false"/>
          <w:color w:val="000000"/>
          <w:sz w:val="28"/>
        </w:rPr>
        <w:t xml:space="preserve">
      20. Выдача пенсионных выплат за выслугу лет производится в пределах сумм, зачисленных на банковские счета в уполномоченной организации по выдаче пенсий, а также по списку-ведомости формы 7Д,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 при предъявлении документа, удостоверяющего личность.</w:t>
      </w:r>
    </w:p>
    <w:bookmarkEnd w:id="62"/>
    <w:bookmarkStart w:name="z69" w:id="63"/>
    <w:p>
      <w:pPr>
        <w:spacing w:after="0"/>
        <w:ind w:left="0"/>
        <w:jc w:val="both"/>
      </w:pPr>
      <w:r>
        <w:rPr>
          <w:rFonts w:ascii="Times New Roman"/>
          <w:b w:val="false"/>
          <w:i w:val="false"/>
          <w:color w:val="000000"/>
          <w:sz w:val="28"/>
        </w:rPr>
        <w:t>
      21. Список-ведомость формы 7Д распечатывается в двух экземплярах, заверяется подписью и печатью уполномоченной организации по выдаче пенсий и филиала Государственной корпорации, хранится в каждом из них по одному экземпляру.</w:t>
      </w:r>
    </w:p>
    <w:bookmarkEnd w:id="63"/>
    <w:bookmarkStart w:name="z70" w:id="64"/>
    <w:p>
      <w:pPr>
        <w:spacing w:after="0"/>
        <w:ind w:left="0"/>
        <w:jc w:val="left"/>
      </w:pPr>
      <w:r>
        <w:rPr>
          <w:rFonts w:ascii="Times New Roman"/>
          <w:b/>
          <w:i w:val="false"/>
          <w:color w:val="000000"/>
        </w:rPr>
        <w:t xml:space="preserve"> Глава 4. Осуществление пенсионных выплат за выслугу лет лицам, находящимся в центрах оказания специальных социальных услуг</w:t>
      </w:r>
    </w:p>
    <w:bookmarkEnd w:id="64"/>
    <w:bookmarkStart w:name="z71" w:id="65"/>
    <w:p>
      <w:pPr>
        <w:spacing w:after="0"/>
        <w:ind w:left="0"/>
        <w:jc w:val="both"/>
      </w:pPr>
      <w:r>
        <w:rPr>
          <w:rFonts w:ascii="Times New Roman"/>
          <w:b w:val="false"/>
          <w:i w:val="false"/>
          <w:color w:val="000000"/>
          <w:sz w:val="28"/>
        </w:rPr>
        <w:t>
      22. Государственная корпорация направляет в уполномоченный государственный орган информацию о поступлении в центры оказания специальных социальных услуг или выбытии получателя пенсионных выплат за выслугу лет и (или) государственной базовой пенсионной выплаты, назначенной до 1 января 2016 года, в течение двух рабочих дней со дня ее поступления из центров оказания специальных социальных услуг либо информационной системы центрального исполнительного органа.</w:t>
      </w:r>
    </w:p>
    <w:bookmarkEnd w:id="65"/>
    <w:bookmarkStart w:name="z72" w:id="66"/>
    <w:p>
      <w:pPr>
        <w:spacing w:after="0"/>
        <w:ind w:left="0"/>
        <w:jc w:val="both"/>
      </w:pPr>
      <w:r>
        <w:rPr>
          <w:rFonts w:ascii="Times New Roman"/>
          <w:b w:val="false"/>
          <w:i w:val="false"/>
          <w:color w:val="000000"/>
          <w:sz w:val="28"/>
        </w:rPr>
        <w:t>
      Уполномоченные государственные органы в течение трех рабочих дней со дня поступления указанной информации из Государственной корпорации принимают решение:</w:t>
      </w:r>
    </w:p>
    <w:bookmarkEnd w:id="66"/>
    <w:bookmarkStart w:name="z73" w:id="67"/>
    <w:p>
      <w:pPr>
        <w:spacing w:after="0"/>
        <w:ind w:left="0"/>
        <w:jc w:val="both"/>
      </w:pPr>
      <w:r>
        <w:rPr>
          <w:rFonts w:ascii="Times New Roman"/>
          <w:b w:val="false"/>
          <w:i w:val="false"/>
          <w:color w:val="000000"/>
          <w:sz w:val="28"/>
        </w:rPr>
        <w:t>
      1) о приостановлении (возобновлении) государственной базовой пенсионной выплаты, назначенной до 1 января 2016 года, с первого числа месяца, следующего за месяцем поступления (выбытия) получателя в центры оказания специальных социальных услуг;</w:t>
      </w:r>
    </w:p>
    <w:bookmarkEnd w:id="67"/>
    <w:bookmarkStart w:name="z74" w:id="68"/>
    <w:p>
      <w:pPr>
        <w:spacing w:after="0"/>
        <w:ind w:left="0"/>
        <w:jc w:val="both"/>
      </w:pPr>
      <w:r>
        <w:rPr>
          <w:rFonts w:ascii="Times New Roman"/>
          <w:b w:val="false"/>
          <w:i w:val="false"/>
          <w:color w:val="000000"/>
          <w:sz w:val="28"/>
        </w:rPr>
        <w:t xml:space="preserve">
      2) об установлении размера пенсионных выплат за выслугу лет в объемах, установленных частью 6 </w:t>
      </w:r>
      <w:r>
        <w:rPr>
          <w:rFonts w:ascii="Times New Roman"/>
          <w:b w:val="false"/>
          <w:i w:val="false"/>
          <w:color w:val="000000"/>
          <w:sz w:val="28"/>
        </w:rPr>
        <w:t>статьи 216</w:t>
      </w:r>
      <w:r>
        <w:rPr>
          <w:rFonts w:ascii="Times New Roman"/>
          <w:b w:val="false"/>
          <w:i w:val="false"/>
          <w:color w:val="000000"/>
          <w:sz w:val="28"/>
        </w:rPr>
        <w:t xml:space="preserve"> Кодекса.</w:t>
      </w:r>
    </w:p>
    <w:bookmarkEnd w:id="68"/>
    <w:bookmarkStart w:name="z75" w:id="69"/>
    <w:p>
      <w:pPr>
        <w:spacing w:after="0"/>
        <w:ind w:left="0"/>
        <w:jc w:val="both"/>
      </w:pPr>
      <w:r>
        <w:rPr>
          <w:rFonts w:ascii="Times New Roman"/>
          <w:b w:val="false"/>
          <w:i w:val="false"/>
          <w:color w:val="000000"/>
          <w:sz w:val="28"/>
        </w:rPr>
        <w:t xml:space="preserve">
      Уполномоченные государственные органы в течение двух рабочих дней со дня принятия решения направляют в Государственную корпорацию выписку из пенсионного дела лица, проживающего в центре оказания специальных социальных услуг в условиях стационара, по форме согласно </w:t>
      </w:r>
      <w:r>
        <w:rPr>
          <w:rFonts w:ascii="Times New Roman"/>
          <w:b w:val="false"/>
          <w:i w:val="false"/>
          <w:color w:val="000000"/>
          <w:sz w:val="28"/>
        </w:rPr>
        <w:t>приложению 8-1</w:t>
      </w:r>
      <w:r>
        <w:rPr>
          <w:rFonts w:ascii="Times New Roman"/>
          <w:b w:val="false"/>
          <w:i w:val="false"/>
          <w:color w:val="000000"/>
          <w:sz w:val="28"/>
        </w:rPr>
        <w:t xml:space="preserve"> к настоящим Правилам. Государственная корпорация при поступлении выписок вносит в карточку получателя соответствующие изменения. Перечисление 70 процентов от назначенного размера пенсионных выплат за выслугу лет производится на отдельный банковский счет или контрольный счет наличности центра оказания специальных социальных услуг.</w:t>
      </w:r>
    </w:p>
    <w:bookmarkEnd w:id="69"/>
    <w:bookmarkStart w:name="z76" w:id="70"/>
    <w:p>
      <w:pPr>
        <w:spacing w:after="0"/>
        <w:ind w:left="0"/>
        <w:jc w:val="both"/>
      </w:pPr>
      <w:r>
        <w:rPr>
          <w:rFonts w:ascii="Times New Roman"/>
          <w:b w:val="false"/>
          <w:i w:val="false"/>
          <w:color w:val="000000"/>
          <w:sz w:val="28"/>
        </w:rPr>
        <w:t>
      В случаях поступления документов исполнительного производства или заявления получателя на удержание объемы пенсионных выплат за выслугу лет, установленные частью 6 статьи 216 Кодекса, определяются после соответствующих удержаний. Зачисление сумм пенсионных выплат за выслугу лет лицам, проживающим в центрах оказания специальных социальных услуг, осуществляется в соответствии с частью 6 статьи 216 Кодекса.</w:t>
      </w:r>
    </w:p>
    <w:bookmarkEnd w:id="70"/>
    <w:bookmarkStart w:name="z77" w:id="71"/>
    <w:p>
      <w:pPr>
        <w:spacing w:after="0"/>
        <w:ind w:left="0"/>
        <w:jc w:val="left"/>
      </w:pPr>
      <w:r>
        <w:rPr>
          <w:rFonts w:ascii="Times New Roman"/>
          <w:b/>
          <w:i w:val="false"/>
          <w:color w:val="000000"/>
        </w:rPr>
        <w:t xml:space="preserve"> Глава 5. Осуществление пенсионных выплат за выслугу лет в учреждениях уголовно-исполнительной системы</w:t>
      </w:r>
    </w:p>
    <w:bookmarkEnd w:id="71"/>
    <w:bookmarkStart w:name="z78" w:id="72"/>
    <w:p>
      <w:pPr>
        <w:spacing w:after="0"/>
        <w:ind w:left="0"/>
        <w:jc w:val="both"/>
      </w:pPr>
      <w:r>
        <w:rPr>
          <w:rFonts w:ascii="Times New Roman"/>
          <w:b w:val="false"/>
          <w:i w:val="false"/>
          <w:color w:val="000000"/>
          <w:sz w:val="28"/>
        </w:rPr>
        <w:t>
      23. В случае осуждения получателей пенсионных выплат за выслугу лет к лишению свободы суммы указанных выплат зачисляются Государственной корпорацией на специальный счет учреждения уголовно-исполнительной системы, где осужденные отбывают наказание.</w:t>
      </w:r>
    </w:p>
    <w:bookmarkEnd w:id="72"/>
    <w:bookmarkStart w:name="z79" w:id="73"/>
    <w:p>
      <w:pPr>
        <w:spacing w:after="0"/>
        <w:ind w:left="0"/>
        <w:jc w:val="both"/>
      </w:pPr>
      <w:r>
        <w:rPr>
          <w:rFonts w:ascii="Times New Roman"/>
          <w:b w:val="false"/>
          <w:i w:val="false"/>
          <w:color w:val="000000"/>
          <w:sz w:val="28"/>
        </w:rPr>
        <w:t>
      24. Осужденный обращается с письменным заявлением к администрации учреждения уголовно-исполнительной системы, указав, по какое время ему произведены пенсионные выплаты за выслугу лет.</w:t>
      </w:r>
    </w:p>
    <w:bookmarkEnd w:id="73"/>
    <w:bookmarkStart w:name="z80" w:id="74"/>
    <w:p>
      <w:pPr>
        <w:spacing w:after="0"/>
        <w:ind w:left="0"/>
        <w:jc w:val="both"/>
      </w:pPr>
      <w:r>
        <w:rPr>
          <w:rFonts w:ascii="Times New Roman"/>
          <w:b w:val="false"/>
          <w:i w:val="false"/>
          <w:color w:val="000000"/>
          <w:sz w:val="28"/>
        </w:rPr>
        <w:t>
      Учреждение уголовно-исполнительной системы по месту своего нахождения с письмом обращается в соответствующее подразделение, где указывает фамилию, имя, отчество (при наличии) осужденного, прежний адрес его жительства, за какой период ему произведены пенсионные выплаты, а также сроки отбывания наказания и реквизиты учреждения уголовно-исполнительной системы.</w:t>
      </w:r>
    </w:p>
    <w:bookmarkEnd w:id="74"/>
    <w:bookmarkStart w:name="z81" w:id="75"/>
    <w:p>
      <w:pPr>
        <w:spacing w:after="0"/>
        <w:ind w:left="0"/>
        <w:jc w:val="both"/>
      </w:pPr>
      <w:r>
        <w:rPr>
          <w:rFonts w:ascii="Times New Roman"/>
          <w:b w:val="false"/>
          <w:i w:val="false"/>
          <w:color w:val="000000"/>
          <w:sz w:val="28"/>
        </w:rPr>
        <w:t>
      25. Подразделения по месту нахождения учреждения уголовно-исполнительной системы, получив сообщение из учреждения уголовно-исполнительной системы, запрашивают пенсионное дело осужденного из подразделения по прежнему месту жительства (до его осуждения).</w:t>
      </w:r>
    </w:p>
    <w:bookmarkEnd w:id="75"/>
    <w:bookmarkStart w:name="z82" w:id="76"/>
    <w:p>
      <w:pPr>
        <w:spacing w:after="0"/>
        <w:ind w:left="0"/>
        <w:jc w:val="both"/>
      </w:pPr>
      <w:r>
        <w:rPr>
          <w:rFonts w:ascii="Times New Roman"/>
          <w:b w:val="false"/>
          <w:i w:val="false"/>
          <w:color w:val="000000"/>
          <w:sz w:val="28"/>
        </w:rPr>
        <w:t xml:space="preserve">
      Уполномоченный государственный орган по прежнему месту жительства получателя пенсионных выплат за выслугу лет представляет в филиалы Государственной корпорации уведомление на прекращение их выплаты по форме 1-Б/ВС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w:t>
      </w:r>
    </w:p>
    <w:bookmarkEnd w:id="76"/>
    <w:bookmarkStart w:name="z83" w:id="77"/>
    <w:p>
      <w:pPr>
        <w:spacing w:after="0"/>
        <w:ind w:left="0"/>
        <w:jc w:val="both"/>
      </w:pPr>
      <w:r>
        <w:rPr>
          <w:rFonts w:ascii="Times New Roman"/>
          <w:b w:val="false"/>
          <w:i w:val="false"/>
          <w:color w:val="000000"/>
          <w:sz w:val="28"/>
        </w:rPr>
        <w:t xml:space="preserve">
      Уполномоченный государственный орган по месту нахождения учреждения уголовно-исполнительной системы, получив пенсионное дело, ставит его на учет и направляет в филиал Государственной корпорации выписку из пенсионного дела по форме 1-ИУ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77"/>
    <w:bookmarkStart w:name="z84" w:id="78"/>
    <w:p>
      <w:pPr>
        <w:spacing w:after="0"/>
        <w:ind w:left="0"/>
        <w:jc w:val="both"/>
      </w:pPr>
      <w:r>
        <w:rPr>
          <w:rFonts w:ascii="Times New Roman"/>
          <w:b w:val="false"/>
          <w:i w:val="false"/>
          <w:color w:val="000000"/>
          <w:sz w:val="28"/>
        </w:rPr>
        <w:t>
      26. Филиал Государственной корпорации на основании выписки по форме 1-ИУ производит изменения в ЦБД для перечисления назначенных пенсионных выплат за выслугу лет на специальный счет учреждения уголовно-исполнительной системы.</w:t>
      </w:r>
    </w:p>
    <w:bookmarkEnd w:id="78"/>
    <w:bookmarkStart w:name="z85" w:id="79"/>
    <w:p>
      <w:pPr>
        <w:spacing w:after="0"/>
        <w:ind w:left="0"/>
        <w:jc w:val="left"/>
      </w:pPr>
      <w:r>
        <w:rPr>
          <w:rFonts w:ascii="Times New Roman"/>
          <w:b/>
          <w:i w:val="false"/>
          <w:color w:val="000000"/>
        </w:rPr>
        <w:t xml:space="preserve"> Глава 6. Осуществление пенсионных выплат за выслугу лет гражданам при перемене места жительства</w:t>
      </w:r>
    </w:p>
    <w:bookmarkEnd w:id="79"/>
    <w:bookmarkStart w:name="z86" w:id="80"/>
    <w:p>
      <w:pPr>
        <w:spacing w:after="0"/>
        <w:ind w:left="0"/>
        <w:jc w:val="both"/>
      </w:pPr>
      <w:r>
        <w:rPr>
          <w:rFonts w:ascii="Times New Roman"/>
          <w:b w:val="false"/>
          <w:i w:val="false"/>
          <w:color w:val="000000"/>
          <w:sz w:val="28"/>
        </w:rPr>
        <w:t>
      27. При выезде на постоянное место жительства в другой регион Казахстана либо за пределы Республики Казахстан пенсионные выплаты за выслугу лет осуществляются по месяц снятия получателя с регистрации по постоянному месту жительства.</w:t>
      </w:r>
    </w:p>
    <w:bookmarkEnd w:id="80"/>
    <w:bookmarkStart w:name="z87" w:id="81"/>
    <w:p>
      <w:pPr>
        <w:spacing w:after="0"/>
        <w:ind w:left="0"/>
        <w:jc w:val="both"/>
      </w:pPr>
      <w:r>
        <w:rPr>
          <w:rFonts w:ascii="Times New Roman"/>
          <w:b w:val="false"/>
          <w:i w:val="false"/>
          <w:color w:val="000000"/>
          <w:sz w:val="28"/>
        </w:rPr>
        <w:t>
      Уполномоченным государственным органом либо его подразделением пенсионное дело выезжающего за пределы Республики Казахстан высылается по запросу уполномоченных органов других стран в течение десяти рабочих дней.</w:t>
      </w:r>
    </w:p>
    <w:bookmarkEnd w:id="81"/>
    <w:bookmarkStart w:name="z88" w:id="82"/>
    <w:p>
      <w:pPr>
        <w:spacing w:after="0"/>
        <w:ind w:left="0"/>
        <w:jc w:val="both"/>
      </w:pPr>
      <w:r>
        <w:rPr>
          <w:rFonts w:ascii="Times New Roman"/>
          <w:b w:val="false"/>
          <w:i w:val="false"/>
          <w:color w:val="000000"/>
          <w:sz w:val="28"/>
        </w:rPr>
        <w:t xml:space="preserve">
      28. Снятие получателя с выплаты производится филиалом Государственной корпорации на основании уведомлений по формам 1-Б/ВС, 1-Б/ВС/2 в бумажном или электронном формате, согласно </w:t>
      </w:r>
      <w:r>
        <w:rPr>
          <w:rFonts w:ascii="Times New Roman"/>
          <w:b w:val="false"/>
          <w:i w:val="false"/>
          <w:color w:val="000000"/>
          <w:sz w:val="28"/>
        </w:rPr>
        <w:t>приложениям 9</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к настоящим Правилам, представляемым уполномоченным государственным органом либо его подразделением, о чем производится соответствующая отметка в ЦБД.</w:t>
      </w:r>
    </w:p>
    <w:bookmarkEnd w:id="82"/>
    <w:bookmarkStart w:name="z89" w:id="83"/>
    <w:p>
      <w:pPr>
        <w:spacing w:after="0"/>
        <w:ind w:left="0"/>
        <w:jc w:val="both"/>
      </w:pPr>
      <w:r>
        <w:rPr>
          <w:rFonts w:ascii="Times New Roman"/>
          <w:b w:val="false"/>
          <w:i w:val="false"/>
          <w:color w:val="000000"/>
          <w:sz w:val="28"/>
        </w:rPr>
        <w:t>
      29. При регистрации получателя по новому месту жительства в связи с переездом из другого региона Казахстана пенсионные выплаты за выслугу лет осуществляются филиалом Государственной корпорации, начиная с месяца, следующего за месяцем, по который была произведена выплата по прежнему месту жительства получателя.</w:t>
      </w:r>
    </w:p>
    <w:bookmarkEnd w:id="83"/>
    <w:bookmarkStart w:name="z90" w:id="84"/>
    <w:p>
      <w:pPr>
        <w:spacing w:after="0"/>
        <w:ind w:left="0"/>
        <w:jc w:val="both"/>
      </w:pPr>
      <w:r>
        <w:rPr>
          <w:rFonts w:ascii="Times New Roman"/>
          <w:b w:val="false"/>
          <w:i w:val="false"/>
          <w:color w:val="000000"/>
          <w:sz w:val="28"/>
        </w:rPr>
        <w:t>
      30. Иностранцу и лицу без гражданства в Республике Казахстан пенсионные выплаты за выслугу лет производятся в течение срока действия документа, удостоверяющего его личность на территории Республики Казахстан.</w:t>
      </w:r>
    </w:p>
    <w:bookmarkEnd w:id="84"/>
    <w:bookmarkStart w:name="z91" w:id="85"/>
    <w:p>
      <w:pPr>
        <w:spacing w:after="0"/>
        <w:ind w:left="0"/>
        <w:jc w:val="both"/>
      </w:pPr>
      <w:r>
        <w:rPr>
          <w:rFonts w:ascii="Times New Roman"/>
          <w:b w:val="false"/>
          <w:i w:val="false"/>
          <w:color w:val="000000"/>
          <w:sz w:val="28"/>
        </w:rPr>
        <w:t>
      После истечения срока действия документа, удостоверяющего личность иностранца или лица без гражданства, пенсионные выплаты за выслугу лет приостанавливаются, а при продлении срока действия документа приостановленные пенсионные выплаты за выслугу лет возобновляются со дня приостановления.</w:t>
      </w:r>
    </w:p>
    <w:bookmarkEnd w:id="85"/>
    <w:bookmarkStart w:name="z92" w:id="86"/>
    <w:p>
      <w:pPr>
        <w:spacing w:after="0"/>
        <w:ind w:left="0"/>
        <w:jc w:val="left"/>
      </w:pPr>
      <w:r>
        <w:rPr>
          <w:rFonts w:ascii="Times New Roman"/>
          <w:b/>
          <w:i w:val="false"/>
          <w:color w:val="000000"/>
        </w:rPr>
        <w:t xml:space="preserve"> Глава 7. Порядок назначения и выплаты единовременной выплаты (компенсации) на погребение и единовременного пособия семье умершего из Государственной корпорации</w:t>
      </w:r>
    </w:p>
    <w:bookmarkEnd w:id="86"/>
    <w:bookmarkStart w:name="z93" w:id="87"/>
    <w:p>
      <w:pPr>
        <w:spacing w:after="0"/>
        <w:ind w:left="0"/>
        <w:jc w:val="both"/>
      </w:pPr>
      <w:r>
        <w:rPr>
          <w:rFonts w:ascii="Times New Roman"/>
          <w:b w:val="false"/>
          <w:i w:val="false"/>
          <w:color w:val="000000"/>
          <w:sz w:val="28"/>
        </w:rPr>
        <w:t xml:space="preserve">
      31. Для назначения единовременной выплаты (компенсации) на погребение и единовременного пособия членами семьи в подразделение по прежнему месту жительства умершего получателя пенсионных выплат за выслугу лет представляются заявление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 и следующие документы:</w:t>
      </w:r>
    </w:p>
    <w:bookmarkEnd w:id="87"/>
    <w:bookmarkStart w:name="z94" w:id="88"/>
    <w:p>
      <w:pPr>
        <w:spacing w:after="0"/>
        <w:ind w:left="0"/>
        <w:jc w:val="both"/>
      </w:pPr>
      <w:r>
        <w:rPr>
          <w:rFonts w:ascii="Times New Roman"/>
          <w:b w:val="false"/>
          <w:i w:val="false"/>
          <w:color w:val="000000"/>
          <w:sz w:val="28"/>
        </w:rPr>
        <w:t>
      1) копия документа, удостоверяющего личность лица, осуществившего погребение, либо справка (свидетельство) о государственной регистрации (перерегистрации) юридического лица (для юридических лиц) или патент индивидуального предпринимателя (для физических лиц), осуществившего погребение;</w:t>
      </w:r>
    </w:p>
    <w:bookmarkEnd w:id="88"/>
    <w:bookmarkStart w:name="z95" w:id="89"/>
    <w:p>
      <w:pPr>
        <w:spacing w:after="0"/>
        <w:ind w:left="0"/>
        <w:jc w:val="both"/>
      </w:pPr>
      <w:r>
        <w:rPr>
          <w:rFonts w:ascii="Times New Roman"/>
          <w:b w:val="false"/>
          <w:i w:val="false"/>
          <w:color w:val="000000"/>
          <w:sz w:val="28"/>
        </w:rPr>
        <w:t>
      2) копия свидетельства или уведомление о смерти;</w:t>
      </w:r>
    </w:p>
    <w:bookmarkEnd w:id="89"/>
    <w:bookmarkStart w:name="z96" w:id="90"/>
    <w:p>
      <w:pPr>
        <w:spacing w:after="0"/>
        <w:ind w:left="0"/>
        <w:jc w:val="both"/>
      </w:pPr>
      <w:r>
        <w:rPr>
          <w:rFonts w:ascii="Times New Roman"/>
          <w:b w:val="false"/>
          <w:i w:val="false"/>
          <w:color w:val="000000"/>
          <w:sz w:val="28"/>
        </w:rPr>
        <w:t>
      3) сведения о номере банковского счета в уполномоченной организации по выдаче пенсий.</w:t>
      </w:r>
    </w:p>
    <w:bookmarkEnd w:id="90"/>
    <w:bookmarkStart w:name="z97" w:id="91"/>
    <w:p>
      <w:pPr>
        <w:spacing w:after="0"/>
        <w:ind w:left="0"/>
        <w:jc w:val="both"/>
      </w:pPr>
      <w:r>
        <w:rPr>
          <w:rFonts w:ascii="Times New Roman"/>
          <w:b w:val="false"/>
          <w:i w:val="false"/>
          <w:color w:val="000000"/>
          <w:sz w:val="28"/>
        </w:rPr>
        <w:t>
      Кроме того, для назначения единовременного пособия членами семьи умершего представляются:</w:t>
      </w:r>
    </w:p>
    <w:bookmarkEnd w:id="91"/>
    <w:bookmarkStart w:name="z98" w:id="92"/>
    <w:p>
      <w:pPr>
        <w:spacing w:after="0"/>
        <w:ind w:left="0"/>
        <w:jc w:val="both"/>
      </w:pPr>
      <w:r>
        <w:rPr>
          <w:rFonts w:ascii="Times New Roman"/>
          <w:b w:val="false"/>
          <w:i w:val="false"/>
          <w:color w:val="000000"/>
          <w:sz w:val="28"/>
        </w:rPr>
        <w:t>
      копии документов, удостоверяющих личности лиц, имеющих право на получение единовременного пособия;</w:t>
      </w:r>
    </w:p>
    <w:bookmarkEnd w:id="92"/>
    <w:bookmarkStart w:name="z99" w:id="93"/>
    <w:p>
      <w:pPr>
        <w:spacing w:after="0"/>
        <w:ind w:left="0"/>
        <w:jc w:val="both"/>
      </w:pPr>
      <w:r>
        <w:rPr>
          <w:rFonts w:ascii="Times New Roman"/>
          <w:b w:val="false"/>
          <w:i w:val="false"/>
          <w:color w:val="000000"/>
          <w:sz w:val="28"/>
        </w:rPr>
        <w:t xml:space="preserve">
      справка учебного заведения о том, что дети в возрасте от 18 до 23 лет являются обучающимися очной формы обучения, по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настоящим Правилам;</w:t>
      </w:r>
    </w:p>
    <w:bookmarkEnd w:id="93"/>
    <w:bookmarkStart w:name="z100" w:id="94"/>
    <w:p>
      <w:pPr>
        <w:spacing w:after="0"/>
        <w:ind w:left="0"/>
        <w:jc w:val="both"/>
      </w:pPr>
      <w:r>
        <w:rPr>
          <w:rFonts w:ascii="Times New Roman"/>
          <w:b w:val="false"/>
          <w:i w:val="false"/>
          <w:color w:val="000000"/>
          <w:sz w:val="28"/>
        </w:rPr>
        <w:t>
      копия документа, свидетельствующего о родственных отношениях с умершим (свидетельства о рождении, браке, расторжении брака, установлении отцовства (материнства);</w:t>
      </w:r>
    </w:p>
    <w:bookmarkEnd w:id="94"/>
    <w:bookmarkStart w:name="z101" w:id="95"/>
    <w:p>
      <w:pPr>
        <w:spacing w:after="0"/>
        <w:ind w:left="0"/>
        <w:jc w:val="both"/>
      </w:pPr>
      <w:r>
        <w:rPr>
          <w:rFonts w:ascii="Times New Roman"/>
          <w:b w:val="false"/>
          <w:i w:val="false"/>
          <w:color w:val="000000"/>
          <w:sz w:val="28"/>
        </w:rPr>
        <w:t>
      сведения о номере банковского счета в уполномоченной организации по выдаче пенсий.</w:t>
      </w:r>
    </w:p>
    <w:bookmarkEnd w:id="95"/>
    <w:bookmarkStart w:name="z102" w:id="96"/>
    <w:p>
      <w:pPr>
        <w:spacing w:after="0"/>
        <w:ind w:left="0"/>
        <w:jc w:val="both"/>
      </w:pPr>
      <w:r>
        <w:rPr>
          <w:rFonts w:ascii="Times New Roman"/>
          <w:b w:val="false"/>
          <w:i w:val="false"/>
          <w:color w:val="000000"/>
          <w:sz w:val="28"/>
        </w:rPr>
        <w:t>
      32. Размер единовременной выплаты (компенсации) на погребение и единовременного пособия семье умершего получателя пенсионных выплат за выслугу лет определяется уполномоченными государственными органами в соответствии с законодательством Республики Казахстан.</w:t>
      </w:r>
    </w:p>
    <w:bookmarkEnd w:id="96"/>
    <w:bookmarkStart w:name="z103" w:id="97"/>
    <w:p>
      <w:pPr>
        <w:spacing w:after="0"/>
        <w:ind w:left="0"/>
        <w:jc w:val="both"/>
      </w:pPr>
      <w:r>
        <w:rPr>
          <w:rFonts w:ascii="Times New Roman"/>
          <w:b w:val="false"/>
          <w:i w:val="false"/>
          <w:color w:val="000000"/>
          <w:sz w:val="28"/>
        </w:rPr>
        <w:t>
      Уполномоченный государственный орган направляет в филиал Государственной корпорации уведомления по формам 1-Б/ВС, 1-Б/ВС/2 в бумажном или электронном формате, согласно приложениям 9 и 10 к настоящим Правилам, заявки на выплату единовременных выплат (компенсации) на погребение и единовременных пособий семьям умерших.</w:t>
      </w:r>
    </w:p>
    <w:bookmarkEnd w:id="97"/>
    <w:bookmarkStart w:name="z104" w:id="98"/>
    <w:p>
      <w:pPr>
        <w:spacing w:after="0"/>
        <w:ind w:left="0"/>
        <w:jc w:val="both"/>
      </w:pPr>
      <w:r>
        <w:rPr>
          <w:rFonts w:ascii="Times New Roman"/>
          <w:b w:val="false"/>
          <w:i w:val="false"/>
          <w:color w:val="000000"/>
          <w:sz w:val="28"/>
        </w:rPr>
        <w:t xml:space="preserve">
      33. Филиал Государственной корпорации формирует список-ведомость получателей единовременной выплаты (компенсации) на погребение и единовременного пособия семье умершего по форме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настоящим Правилам.</w:t>
      </w:r>
    </w:p>
    <w:bookmarkEnd w:id="98"/>
    <w:bookmarkStart w:name="z105" w:id="99"/>
    <w:p>
      <w:pPr>
        <w:spacing w:after="0"/>
        <w:ind w:left="0"/>
        <w:jc w:val="both"/>
      </w:pPr>
      <w:r>
        <w:rPr>
          <w:rFonts w:ascii="Times New Roman"/>
          <w:b w:val="false"/>
          <w:i w:val="false"/>
          <w:color w:val="000000"/>
          <w:sz w:val="28"/>
        </w:rPr>
        <w:t>
      34. На основании заявок Государственная корпорация осуществляет финансирование размеров единовременной выплаты (компенсации) на погребение и единовременного пособия семье умершего на указанные счета получателей.</w:t>
      </w:r>
    </w:p>
    <w:bookmarkEnd w:id="99"/>
    <w:bookmarkStart w:name="z106" w:id="100"/>
    <w:p>
      <w:pPr>
        <w:spacing w:after="0"/>
        <w:ind w:left="0"/>
        <w:jc w:val="both"/>
      </w:pPr>
      <w:r>
        <w:rPr>
          <w:rFonts w:ascii="Times New Roman"/>
          <w:b w:val="false"/>
          <w:i w:val="false"/>
          <w:color w:val="000000"/>
          <w:sz w:val="28"/>
        </w:rPr>
        <w:t>
      Физическим лицам Государственная корпорация производит перечисление единовременной выплаты (компенсации) на погребение и единовременного пособия семье умершего на счета, открытые в уполномоченной организации по выдаче пенсии.</w:t>
      </w:r>
    </w:p>
    <w:bookmarkEnd w:id="100"/>
    <w:bookmarkStart w:name="z107" w:id="101"/>
    <w:p>
      <w:pPr>
        <w:spacing w:after="0"/>
        <w:ind w:left="0"/>
        <w:jc w:val="both"/>
      </w:pPr>
      <w:r>
        <w:rPr>
          <w:rFonts w:ascii="Times New Roman"/>
          <w:b w:val="false"/>
          <w:i w:val="false"/>
          <w:color w:val="000000"/>
          <w:sz w:val="28"/>
        </w:rPr>
        <w:t>
      Юридическим лицам перечисление единовременной выплаты (компенсации) на погребение производится Государственной корпорацией на их текущие счета.</w:t>
      </w:r>
    </w:p>
    <w:bookmarkEnd w:id="101"/>
    <w:bookmarkStart w:name="z108" w:id="102"/>
    <w:p>
      <w:pPr>
        <w:spacing w:after="0"/>
        <w:ind w:left="0"/>
        <w:jc w:val="both"/>
      </w:pPr>
      <w:r>
        <w:rPr>
          <w:rFonts w:ascii="Times New Roman"/>
          <w:b w:val="false"/>
          <w:i w:val="false"/>
          <w:color w:val="000000"/>
          <w:sz w:val="28"/>
        </w:rPr>
        <w:t>
      35. Филиалами Государственной корпорации по прекращенным выплатам в случаях смерти, выезда получателя пенсионных выплат за выслугу лет в другие регионы Республики Казахстан и за пределы Республики Казахстан (или по запросу уполномоченного органа, по другим причинам) представляются в уполномоченные государственные органы справки из ЦБД о произведенных пенсионных выплатах за выслугу лет за истекший год по месяцам.</w:t>
      </w:r>
    </w:p>
    <w:bookmarkEnd w:id="102"/>
    <w:bookmarkStart w:name="z109" w:id="103"/>
    <w:p>
      <w:pPr>
        <w:spacing w:after="0"/>
        <w:ind w:left="0"/>
        <w:jc w:val="both"/>
      </w:pPr>
      <w:r>
        <w:rPr>
          <w:rFonts w:ascii="Times New Roman"/>
          <w:b w:val="false"/>
          <w:i w:val="false"/>
          <w:color w:val="000000"/>
          <w:sz w:val="28"/>
        </w:rPr>
        <w:t>
      36. Филиал Государственной корпорации один раз в год производит инвентаризацию выписок, распечатывает список состоящих (действующих) на учете в ЦБД получателей пенсионных выплат за выслугу лет на момент инвентаризации и передает в подразделение на проверку правильности заполнения анкетных данных получателей (фамилия, имя, отчество (при наличии), дата рождения, адрес проживания, ежемесячный размер пенсионных выплат за выслугу лет, размер удержания), по окончании которой составляется акт.</w:t>
      </w:r>
    </w:p>
    <w:bookmarkEnd w:id="103"/>
    <w:bookmarkStart w:name="z110" w:id="104"/>
    <w:p>
      <w:pPr>
        <w:spacing w:after="0"/>
        <w:ind w:left="0"/>
        <w:jc w:val="both"/>
      </w:pPr>
      <w:r>
        <w:rPr>
          <w:rFonts w:ascii="Times New Roman"/>
          <w:b w:val="false"/>
          <w:i w:val="false"/>
          <w:color w:val="000000"/>
          <w:sz w:val="28"/>
        </w:rPr>
        <w:t>
      __________________________________</w:t>
      </w:r>
    </w:p>
    <w:bookmarkEnd w:id="1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назначения и</w:t>
            </w:r>
            <w:r>
              <w:br/>
            </w:r>
            <w:r>
              <w:rPr>
                <w:rFonts w:ascii="Times New Roman"/>
                <w:b w:val="false"/>
                <w:i w:val="false"/>
                <w:color w:val="000000"/>
                <w:sz w:val="20"/>
              </w:rPr>
              <w:t>осуществления пенсионных</w:t>
            </w:r>
            <w:r>
              <w:br/>
            </w:r>
            <w:r>
              <w:rPr>
                <w:rFonts w:ascii="Times New Roman"/>
                <w:b w:val="false"/>
                <w:i w:val="false"/>
                <w:color w:val="000000"/>
                <w:sz w:val="20"/>
              </w:rPr>
              <w:t>выплат за выслугу лет</w:t>
            </w:r>
            <w:r>
              <w:br/>
            </w:r>
            <w:r>
              <w:rPr>
                <w:rFonts w:ascii="Times New Roman"/>
                <w:b w:val="false"/>
                <w:i w:val="false"/>
                <w:color w:val="000000"/>
                <w:sz w:val="20"/>
              </w:rPr>
              <w:t>военнослужащим, сотрудникам</w:t>
            </w:r>
            <w:r>
              <w:br/>
            </w:r>
            <w:r>
              <w:rPr>
                <w:rFonts w:ascii="Times New Roman"/>
                <w:b w:val="false"/>
                <w:i w:val="false"/>
                <w:color w:val="000000"/>
                <w:sz w:val="20"/>
              </w:rPr>
              <w:t>специальных государственных и</w:t>
            </w:r>
            <w:r>
              <w:br/>
            </w:r>
            <w:r>
              <w:rPr>
                <w:rFonts w:ascii="Times New Roman"/>
                <w:b w:val="false"/>
                <w:i w:val="false"/>
                <w:color w:val="000000"/>
                <w:sz w:val="20"/>
              </w:rPr>
              <w:t>правоохранительных органов,</w:t>
            </w:r>
            <w:r>
              <w:br/>
            </w:r>
            <w:r>
              <w:rPr>
                <w:rFonts w:ascii="Times New Roman"/>
                <w:b w:val="false"/>
                <w:i w:val="false"/>
                <w:color w:val="000000"/>
                <w:sz w:val="20"/>
              </w:rPr>
              <w:t>государственной</w:t>
            </w:r>
            <w:r>
              <w:br/>
            </w:r>
            <w:r>
              <w:rPr>
                <w:rFonts w:ascii="Times New Roman"/>
                <w:b w:val="false"/>
                <w:i w:val="false"/>
                <w:color w:val="000000"/>
                <w:sz w:val="20"/>
              </w:rPr>
              <w:t>фельдъегерской службы, а также</w:t>
            </w:r>
            <w:r>
              <w:br/>
            </w:r>
            <w:r>
              <w:rPr>
                <w:rFonts w:ascii="Times New Roman"/>
                <w:b w:val="false"/>
                <w:i w:val="false"/>
                <w:color w:val="000000"/>
                <w:sz w:val="20"/>
              </w:rPr>
              <w:t>лицам, права которых иметь</w:t>
            </w:r>
            <w:r>
              <w:br/>
            </w:r>
            <w:r>
              <w:rPr>
                <w:rFonts w:ascii="Times New Roman"/>
                <w:b w:val="false"/>
                <w:i w:val="false"/>
                <w:color w:val="000000"/>
                <w:sz w:val="20"/>
              </w:rPr>
              <w:t>специальные звания, классные</w:t>
            </w:r>
            <w:r>
              <w:br/>
            </w:r>
            <w:r>
              <w:rPr>
                <w:rFonts w:ascii="Times New Roman"/>
                <w:b w:val="false"/>
                <w:i w:val="false"/>
                <w:color w:val="000000"/>
                <w:sz w:val="20"/>
              </w:rPr>
              <w:t>чины и носить форменную</w:t>
            </w:r>
            <w:r>
              <w:br/>
            </w:r>
            <w:r>
              <w:rPr>
                <w:rFonts w:ascii="Times New Roman"/>
                <w:b w:val="false"/>
                <w:i w:val="false"/>
                <w:color w:val="000000"/>
                <w:sz w:val="20"/>
              </w:rPr>
              <w:t>одежду упразднены с 1 января</w:t>
            </w:r>
            <w:r>
              <w:br/>
            </w:r>
            <w:r>
              <w:rPr>
                <w:rFonts w:ascii="Times New Roman"/>
                <w:b w:val="false"/>
                <w:i w:val="false"/>
                <w:color w:val="000000"/>
                <w:sz w:val="20"/>
              </w:rPr>
              <w:t>2012 года, и лицам,</w:t>
            </w:r>
            <w:r>
              <w:br/>
            </w:r>
            <w:r>
              <w:rPr>
                <w:rFonts w:ascii="Times New Roman"/>
                <w:b w:val="false"/>
                <w:i w:val="false"/>
                <w:color w:val="000000"/>
                <w:sz w:val="20"/>
              </w:rPr>
              <w:t>медицинские должности</w:t>
            </w:r>
            <w:r>
              <w:br/>
            </w:r>
            <w:r>
              <w:rPr>
                <w:rFonts w:ascii="Times New Roman"/>
                <w:b w:val="false"/>
                <w:i w:val="false"/>
                <w:color w:val="000000"/>
                <w:sz w:val="20"/>
              </w:rPr>
              <w:t>которых сокращены в органах</w:t>
            </w:r>
            <w:r>
              <w:br/>
            </w:r>
            <w:r>
              <w:rPr>
                <w:rFonts w:ascii="Times New Roman"/>
                <w:b w:val="false"/>
                <w:i w:val="false"/>
                <w:color w:val="000000"/>
                <w:sz w:val="20"/>
              </w:rPr>
              <w:t xml:space="preserve">внутренних дел </w:t>
            </w:r>
            <w:r>
              <w:br/>
            </w:r>
            <w:r>
              <w:rPr>
                <w:rFonts w:ascii="Times New Roman"/>
                <w:b w:val="false"/>
                <w:i w:val="false"/>
                <w:color w:val="000000"/>
                <w:sz w:val="20"/>
              </w:rPr>
              <w:t>Республики Казахстан</w:t>
            </w:r>
            <w:r>
              <w:br/>
            </w:r>
            <w:r>
              <w:rPr>
                <w:rFonts w:ascii="Times New Roman"/>
                <w:b w:val="false"/>
                <w:i w:val="false"/>
                <w:color w:val="000000"/>
                <w:sz w:val="20"/>
              </w:rPr>
              <w:t>с 1 июля 2022 года и 1 января</w:t>
            </w:r>
            <w:r>
              <w:br/>
            </w:r>
            <w:r>
              <w:rPr>
                <w:rFonts w:ascii="Times New Roman"/>
                <w:b w:val="false"/>
                <w:i w:val="false"/>
                <w:color w:val="000000"/>
                <w:sz w:val="20"/>
              </w:rPr>
              <w:t>2023 года, имевшим на момент</w:t>
            </w:r>
            <w:r>
              <w:br/>
            </w:r>
            <w:r>
              <w:rPr>
                <w:rFonts w:ascii="Times New Roman"/>
                <w:b w:val="false"/>
                <w:i w:val="false"/>
                <w:color w:val="000000"/>
                <w:sz w:val="20"/>
              </w:rPr>
              <w:t>сокращения должности выслугу</w:t>
            </w:r>
            <w:r>
              <w:br/>
            </w:r>
            <w:r>
              <w:rPr>
                <w:rFonts w:ascii="Times New Roman"/>
                <w:b w:val="false"/>
                <w:i w:val="false"/>
                <w:color w:val="000000"/>
                <w:sz w:val="20"/>
              </w:rPr>
              <w:t>лет не менее двенадцати лет и</w:t>
            </w:r>
            <w:r>
              <w:br/>
            </w:r>
            <w:r>
              <w:rPr>
                <w:rFonts w:ascii="Times New Roman"/>
                <w:b w:val="false"/>
                <w:i w:val="false"/>
                <w:color w:val="000000"/>
                <w:sz w:val="20"/>
              </w:rPr>
              <w:t>шести месяцев непрерывной</w:t>
            </w:r>
            <w:r>
              <w:br/>
            </w:r>
            <w:r>
              <w:rPr>
                <w:rFonts w:ascii="Times New Roman"/>
                <w:b w:val="false"/>
                <w:i w:val="false"/>
                <w:color w:val="000000"/>
                <w:sz w:val="20"/>
              </w:rPr>
              <w:t>воинской службы, службы в</w:t>
            </w:r>
            <w:r>
              <w:br/>
            </w:r>
            <w:r>
              <w:rPr>
                <w:rFonts w:ascii="Times New Roman"/>
                <w:b w:val="false"/>
                <w:i w:val="false"/>
                <w:color w:val="000000"/>
                <w:sz w:val="20"/>
              </w:rPr>
              <w:t>специальных государственных и</w:t>
            </w:r>
            <w:r>
              <w:br/>
            </w:r>
            <w:r>
              <w:rPr>
                <w:rFonts w:ascii="Times New Roman"/>
                <w:b w:val="false"/>
                <w:i w:val="false"/>
                <w:color w:val="000000"/>
                <w:sz w:val="20"/>
              </w:rPr>
              <w:t>правоохранительных органах,</w:t>
            </w:r>
            <w:r>
              <w:br/>
            </w:r>
            <w:r>
              <w:rPr>
                <w:rFonts w:ascii="Times New Roman"/>
                <w:b w:val="false"/>
                <w:i w:val="false"/>
                <w:color w:val="000000"/>
                <w:sz w:val="20"/>
              </w:rPr>
              <w:t>государственной</w:t>
            </w:r>
            <w:r>
              <w:br/>
            </w:r>
            <w:r>
              <w:rPr>
                <w:rFonts w:ascii="Times New Roman"/>
                <w:b w:val="false"/>
                <w:i w:val="false"/>
                <w:color w:val="000000"/>
                <w:sz w:val="20"/>
              </w:rPr>
              <w:t>фельдъегерской службе, при</w:t>
            </w:r>
            <w:r>
              <w:br/>
            </w:r>
            <w:r>
              <w:rPr>
                <w:rFonts w:ascii="Times New Roman"/>
                <w:b w:val="false"/>
                <w:i w:val="false"/>
                <w:color w:val="000000"/>
                <w:sz w:val="20"/>
              </w:rPr>
              <w:t>условии продолжения ими</w:t>
            </w:r>
            <w:r>
              <w:br/>
            </w:r>
            <w:r>
              <w:rPr>
                <w:rFonts w:ascii="Times New Roman"/>
                <w:b w:val="false"/>
                <w:i w:val="false"/>
                <w:color w:val="000000"/>
                <w:sz w:val="20"/>
              </w:rPr>
              <w:t>работы в медицинских</w:t>
            </w:r>
            <w:r>
              <w:br/>
            </w:r>
            <w:r>
              <w:rPr>
                <w:rFonts w:ascii="Times New Roman"/>
                <w:b w:val="false"/>
                <w:i w:val="false"/>
                <w:color w:val="000000"/>
                <w:sz w:val="20"/>
              </w:rPr>
              <w:t>организациях, расположенных в</w:t>
            </w:r>
            <w:r>
              <w:br/>
            </w:r>
            <w:r>
              <w:rPr>
                <w:rFonts w:ascii="Times New Roman"/>
                <w:b w:val="false"/>
                <w:i w:val="false"/>
                <w:color w:val="000000"/>
                <w:sz w:val="20"/>
              </w:rPr>
              <w:t>следственных изоляторах 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учреждениях уголовно-</w:t>
            </w:r>
            <w:r>
              <w:br/>
            </w:r>
            <w:r>
              <w:rPr>
                <w:rFonts w:ascii="Times New Roman"/>
                <w:b w:val="false"/>
                <w:i w:val="false"/>
                <w:color w:val="000000"/>
                <w:sz w:val="20"/>
              </w:rPr>
              <w:t>исполнительной</w:t>
            </w:r>
            <w:r>
              <w:br/>
            </w:r>
            <w:r>
              <w:rPr>
                <w:rFonts w:ascii="Times New Roman"/>
                <w:b w:val="false"/>
                <w:i w:val="false"/>
                <w:color w:val="000000"/>
                <w:sz w:val="20"/>
              </w:rPr>
              <w:t>(пенитенциарной) системы</w:t>
            </w:r>
          </w:p>
        </w:tc>
      </w:tr>
    </w:tbl>
    <w:bookmarkStart w:name="z113" w:id="105"/>
    <w:p>
      <w:pPr>
        <w:spacing w:after="0"/>
        <w:ind w:left="0"/>
        <w:jc w:val="left"/>
      </w:pPr>
      <w:r>
        <w:rPr>
          <w:rFonts w:ascii="Times New Roman"/>
          <w:b/>
          <w:i w:val="false"/>
          <w:color w:val="000000"/>
        </w:rPr>
        <w:t xml:space="preserve"> _________________________________________________________________ </w:t>
      </w:r>
      <w:r>
        <w:br/>
      </w:r>
      <w:r>
        <w:rPr>
          <w:rFonts w:ascii="Times New Roman"/>
          <w:b/>
          <w:i w:val="false"/>
          <w:color w:val="000000"/>
        </w:rPr>
        <w:t xml:space="preserve">(наименование государственного органа, назначающего пенсионные  </w:t>
      </w:r>
      <w:r>
        <w:br/>
      </w:r>
      <w:r>
        <w:rPr>
          <w:rFonts w:ascii="Times New Roman"/>
          <w:b/>
          <w:i w:val="false"/>
          <w:color w:val="000000"/>
        </w:rPr>
        <w:t>выплаты за выслугу лет)</w:t>
      </w:r>
    </w:p>
    <w:bookmarkEnd w:id="105"/>
    <w:bookmarkStart w:name="z114" w:id="106"/>
    <w:p>
      <w:pPr>
        <w:spacing w:after="0"/>
        <w:ind w:left="0"/>
        <w:jc w:val="left"/>
      </w:pPr>
      <w:r>
        <w:rPr>
          <w:rFonts w:ascii="Times New Roman"/>
          <w:b/>
          <w:i w:val="false"/>
          <w:color w:val="000000"/>
        </w:rPr>
        <w:t xml:space="preserve"> Заявление  </w:t>
      </w:r>
      <w:r>
        <w:br/>
      </w:r>
      <w:r>
        <w:rPr>
          <w:rFonts w:ascii="Times New Roman"/>
          <w:b/>
          <w:i w:val="false"/>
          <w:color w:val="000000"/>
        </w:rPr>
        <w:t>о назначении (возобновлении) пенсионных выплат за выслугу лет</w:t>
      </w:r>
    </w:p>
    <w:bookmarkEnd w:id="106"/>
    <w:bookmarkStart w:name="z115" w:id="107"/>
    <w:p>
      <w:pPr>
        <w:spacing w:after="0"/>
        <w:ind w:left="0"/>
        <w:jc w:val="both"/>
      </w:pPr>
      <w:r>
        <w:rPr>
          <w:rFonts w:ascii="Times New Roman"/>
          <w:b w:val="false"/>
          <w:i w:val="false"/>
          <w:color w:val="000000"/>
          <w:sz w:val="28"/>
        </w:rPr>
        <w:t>
      от________________________________________________________________</w:t>
      </w:r>
    </w:p>
    <w:bookmarkEnd w:id="107"/>
    <w:bookmarkStart w:name="z116" w:id="108"/>
    <w:p>
      <w:pPr>
        <w:spacing w:after="0"/>
        <w:ind w:left="0"/>
        <w:jc w:val="both"/>
      </w:pPr>
      <w:r>
        <w:rPr>
          <w:rFonts w:ascii="Times New Roman"/>
          <w:b w:val="false"/>
          <w:i w:val="false"/>
          <w:color w:val="000000"/>
          <w:sz w:val="28"/>
        </w:rPr>
        <w:t>
      (воинское (специальное) звание, классный чин, квалификационный класс,</w:t>
      </w:r>
    </w:p>
    <w:bookmarkEnd w:id="108"/>
    <w:bookmarkStart w:name="z117" w:id="109"/>
    <w:p>
      <w:pPr>
        <w:spacing w:after="0"/>
        <w:ind w:left="0"/>
        <w:jc w:val="both"/>
      </w:pPr>
      <w:r>
        <w:rPr>
          <w:rFonts w:ascii="Times New Roman"/>
          <w:b w:val="false"/>
          <w:i w:val="false"/>
          <w:color w:val="000000"/>
          <w:sz w:val="28"/>
        </w:rPr>
        <w:t>
      фамилия, имя, отчество (при наличии) заявителя), проживающего по адресу:</w:t>
      </w:r>
    </w:p>
    <w:bookmarkEnd w:id="109"/>
    <w:bookmarkStart w:name="z118" w:id="110"/>
    <w:p>
      <w:pPr>
        <w:spacing w:after="0"/>
        <w:ind w:left="0"/>
        <w:jc w:val="both"/>
      </w:pPr>
      <w:r>
        <w:rPr>
          <w:rFonts w:ascii="Times New Roman"/>
          <w:b w:val="false"/>
          <w:i w:val="false"/>
          <w:color w:val="000000"/>
          <w:sz w:val="28"/>
        </w:rPr>
        <w:t>
      индекс _______________ область/город ________________________город</w:t>
      </w:r>
    </w:p>
    <w:bookmarkEnd w:id="110"/>
    <w:bookmarkStart w:name="z119" w:id="111"/>
    <w:p>
      <w:pPr>
        <w:spacing w:after="0"/>
        <w:ind w:left="0"/>
        <w:jc w:val="both"/>
      </w:pPr>
      <w:r>
        <w:rPr>
          <w:rFonts w:ascii="Times New Roman"/>
          <w:b w:val="false"/>
          <w:i w:val="false"/>
          <w:color w:val="000000"/>
          <w:sz w:val="28"/>
        </w:rPr>
        <w:t>
      (район)__________________аул (село)________________улица (микрорайон)</w:t>
      </w:r>
    </w:p>
    <w:bookmarkEnd w:id="111"/>
    <w:bookmarkStart w:name="z120" w:id="112"/>
    <w:p>
      <w:pPr>
        <w:spacing w:after="0"/>
        <w:ind w:left="0"/>
        <w:jc w:val="both"/>
      </w:pPr>
      <w:r>
        <w:rPr>
          <w:rFonts w:ascii="Times New Roman"/>
          <w:b w:val="false"/>
          <w:i w:val="false"/>
          <w:color w:val="000000"/>
          <w:sz w:val="28"/>
        </w:rPr>
        <w:t>
      ___________________ дом _____ квартира _______телефон _______________</w:t>
      </w:r>
    </w:p>
    <w:bookmarkEnd w:id="112"/>
    <w:bookmarkStart w:name="z121" w:id="113"/>
    <w:p>
      <w:pPr>
        <w:spacing w:after="0"/>
        <w:ind w:left="0"/>
        <w:jc w:val="both"/>
      </w:pPr>
      <w:r>
        <w:rPr>
          <w:rFonts w:ascii="Times New Roman"/>
          <w:b w:val="false"/>
          <w:i w:val="false"/>
          <w:color w:val="000000"/>
          <w:sz w:val="28"/>
        </w:rPr>
        <w:t>
      Наименование банка ____________</w:t>
      </w:r>
    </w:p>
    <w:bookmarkEnd w:id="113"/>
    <w:bookmarkStart w:name="z122" w:id="114"/>
    <w:p>
      <w:pPr>
        <w:spacing w:after="0"/>
        <w:ind w:left="0"/>
        <w:jc w:val="both"/>
      </w:pPr>
      <w:r>
        <w:rPr>
          <w:rFonts w:ascii="Times New Roman"/>
          <w:b w:val="false"/>
          <w:i w:val="false"/>
          <w:color w:val="000000"/>
          <w:sz w:val="28"/>
        </w:rPr>
        <w:t>
      Банковский (карта) счет _____________________________________________</w:t>
      </w:r>
    </w:p>
    <w:bookmarkEnd w:id="114"/>
    <w:bookmarkStart w:name="z123" w:id="115"/>
    <w:p>
      <w:pPr>
        <w:spacing w:after="0"/>
        <w:ind w:left="0"/>
        <w:jc w:val="both"/>
      </w:pPr>
      <w:r>
        <w:rPr>
          <w:rFonts w:ascii="Times New Roman"/>
          <w:b w:val="false"/>
          <w:i w:val="false"/>
          <w:color w:val="000000"/>
          <w:sz w:val="28"/>
        </w:rPr>
        <w:t>
      Отделение связи ____________________________________________________</w:t>
      </w:r>
    </w:p>
    <w:bookmarkEnd w:id="115"/>
    <w:bookmarkStart w:name="z124" w:id="116"/>
    <w:p>
      <w:pPr>
        <w:spacing w:after="0"/>
        <w:ind w:left="0"/>
        <w:jc w:val="both"/>
      </w:pPr>
      <w:r>
        <w:rPr>
          <w:rFonts w:ascii="Times New Roman"/>
          <w:b w:val="false"/>
          <w:i w:val="false"/>
          <w:color w:val="000000"/>
          <w:sz w:val="28"/>
        </w:rPr>
        <w:t>
      Мой индивидуальный идентификационный номер (ИИН) _________________</w:t>
      </w:r>
    </w:p>
    <w:bookmarkEnd w:id="116"/>
    <w:bookmarkStart w:name="z125" w:id="117"/>
    <w:p>
      <w:pPr>
        <w:spacing w:after="0"/>
        <w:ind w:left="0"/>
        <w:jc w:val="both"/>
      </w:pPr>
      <w:r>
        <w:rPr>
          <w:rFonts w:ascii="Times New Roman"/>
          <w:b w:val="false"/>
          <w:i w:val="false"/>
          <w:color w:val="000000"/>
          <w:sz w:val="28"/>
        </w:rPr>
        <w:t>
      Документ, удостоверяющий личность: № _______________________________</w:t>
      </w:r>
    </w:p>
    <w:bookmarkEnd w:id="117"/>
    <w:bookmarkStart w:name="z126" w:id="118"/>
    <w:p>
      <w:pPr>
        <w:spacing w:after="0"/>
        <w:ind w:left="0"/>
        <w:jc w:val="both"/>
      </w:pPr>
      <w:r>
        <w:rPr>
          <w:rFonts w:ascii="Times New Roman"/>
          <w:b w:val="false"/>
          <w:i w:val="false"/>
          <w:color w:val="000000"/>
          <w:sz w:val="28"/>
        </w:rPr>
        <w:t>
      Когда и кем выдан "___" ___________ _______ года ______________________</w:t>
      </w:r>
    </w:p>
    <w:bookmarkEnd w:id="118"/>
    <w:bookmarkStart w:name="z127" w:id="119"/>
    <w:p>
      <w:pPr>
        <w:spacing w:after="0"/>
        <w:ind w:left="0"/>
        <w:jc w:val="both"/>
      </w:pPr>
      <w:r>
        <w:rPr>
          <w:rFonts w:ascii="Times New Roman"/>
          <w:b w:val="false"/>
          <w:i w:val="false"/>
          <w:color w:val="000000"/>
          <w:sz w:val="28"/>
        </w:rPr>
        <w:t>
      Прошу назначить/возобновить/ возобновить как лицу, зарегистрировавшему право на пенсионные выплаты за выслугу лет до 1 января 1998 года (нужное подчеркнуть), мне пенсионные выплаты за выслугу лет.</w:t>
      </w:r>
    </w:p>
    <w:bookmarkEnd w:id="119"/>
    <w:p>
      <w:pPr>
        <w:spacing w:after="0"/>
        <w:ind w:left="0"/>
        <w:jc w:val="both"/>
      </w:pPr>
      <w:bookmarkStart w:name="z128" w:id="120"/>
      <w:r>
        <w:rPr>
          <w:rFonts w:ascii="Times New Roman"/>
          <w:b w:val="false"/>
          <w:i w:val="false"/>
          <w:color w:val="000000"/>
          <w:sz w:val="28"/>
        </w:rPr>
        <w:t xml:space="preserve">
      Ранее ______ получал (в настоящее время получаю или только назначена) </w:t>
      </w:r>
    </w:p>
    <w:bookmarkEnd w:id="120"/>
    <w:p>
      <w:pPr>
        <w:spacing w:after="0"/>
        <w:ind w:left="0"/>
        <w:jc w:val="both"/>
      </w:pPr>
      <w:r>
        <w:rPr>
          <w:rFonts w:ascii="Times New Roman"/>
          <w:b w:val="false"/>
          <w:i w:val="false"/>
          <w:color w:val="000000"/>
          <w:sz w:val="28"/>
        </w:rPr>
        <w:t xml:space="preserve">           (да, нет)</w:t>
      </w:r>
    </w:p>
    <w:p>
      <w:pPr>
        <w:spacing w:after="0"/>
        <w:ind w:left="0"/>
        <w:jc w:val="both"/>
      </w:pPr>
      <w:bookmarkStart w:name="z129" w:id="121"/>
      <w:r>
        <w:rPr>
          <w:rFonts w:ascii="Times New Roman"/>
          <w:b w:val="false"/>
          <w:i w:val="false"/>
          <w:color w:val="000000"/>
          <w:sz w:val="28"/>
        </w:rPr>
        <w:t>
      пенсионные выплаты за выслугу лет/пособие _____________________________</w:t>
      </w:r>
    </w:p>
    <w:bookmarkEnd w:id="121"/>
    <w:p>
      <w:pPr>
        <w:spacing w:after="0"/>
        <w:ind w:left="0"/>
        <w:jc w:val="both"/>
      </w:pPr>
      <w:r>
        <w:rPr>
          <w:rFonts w:ascii="Times New Roman"/>
          <w:b w:val="false"/>
          <w:i w:val="false"/>
          <w:color w:val="000000"/>
          <w:sz w:val="28"/>
        </w:rPr>
        <w:t xml:space="preserve">              (какого государственного органа и какой размер пенсионных выплат за  </w:t>
      </w:r>
    </w:p>
    <w:p>
      <w:pPr>
        <w:spacing w:after="0"/>
        <w:ind w:left="0"/>
        <w:jc w:val="both"/>
      </w:pPr>
      <w:r>
        <w:rPr>
          <w:rFonts w:ascii="Times New Roman"/>
          <w:b w:val="false"/>
          <w:i w:val="false"/>
          <w:color w:val="000000"/>
          <w:sz w:val="28"/>
        </w:rPr>
        <w:t xml:space="preserve">         выслугу лет/ пособия, а если выплата прекращена, то с какого времени)</w:t>
      </w:r>
    </w:p>
    <w:bookmarkStart w:name="z130" w:id="122"/>
    <w:p>
      <w:pPr>
        <w:spacing w:after="0"/>
        <w:ind w:left="0"/>
        <w:jc w:val="both"/>
      </w:pPr>
      <w:r>
        <w:rPr>
          <w:rFonts w:ascii="Times New Roman"/>
          <w:b w:val="false"/>
          <w:i w:val="false"/>
          <w:color w:val="000000"/>
          <w:sz w:val="28"/>
        </w:rPr>
        <w:t>
      К заявлению прилагаю ____________________________________________</w:t>
      </w:r>
    </w:p>
    <w:bookmarkEnd w:id="122"/>
    <w:bookmarkStart w:name="z131" w:id="123"/>
    <w:p>
      <w:pPr>
        <w:spacing w:after="0"/>
        <w:ind w:left="0"/>
        <w:jc w:val="both"/>
      </w:pPr>
      <w:r>
        <w:rPr>
          <w:rFonts w:ascii="Times New Roman"/>
          <w:b w:val="false"/>
          <w:i w:val="false"/>
          <w:color w:val="000000"/>
          <w:sz w:val="28"/>
        </w:rPr>
        <w:t>
      Подпись заявителя ___________________ "___" ___________ 20____ года.</w:t>
      </w:r>
    </w:p>
    <w:bookmarkEnd w:id="123"/>
    <w:bookmarkStart w:name="z132" w:id="124"/>
    <w:p>
      <w:pPr>
        <w:spacing w:after="0"/>
        <w:ind w:left="0"/>
        <w:jc w:val="both"/>
      </w:pPr>
      <w:r>
        <w:rPr>
          <w:rFonts w:ascii="Times New Roman"/>
          <w:b w:val="false"/>
          <w:i w:val="false"/>
          <w:color w:val="000000"/>
          <w:sz w:val="28"/>
        </w:rPr>
        <w:t>
      Заявление принято "___" ___________ 20___ года.</w:t>
      </w:r>
    </w:p>
    <w:bookmarkEnd w:id="124"/>
    <w:bookmarkStart w:name="z133" w:id="125"/>
    <w:p>
      <w:pPr>
        <w:spacing w:after="0"/>
        <w:ind w:left="0"/>
        <w:jc w:val="both"/>
      </w:pPr>
      <w:r>
        <w:rPr>
          <w:rFonts w:ascii="Times New Roman"/>
          <w:b w:val="false"/>
          <w:i w:val="false"/>
          <w:color w:val="000000"/>
          <w:sz w:val="28"/>
        </w:rPr>
        <w:t>
      Фамилия, имя, отчество (при наличии), должность и подпись лица, принявшего</w:t>
      </w:r>
    </w:p>
    <w:bookmarkEnd w:id="125"/>
    <w:bookmarkStart w:name="z134" w:id="126"/>
    <w:p>
      <w:pPr>
        <w:spacing w:after="0"/>
        <w:ind w:left="0"/>
        <w:jc w:val="both"/>
      </w:pPr>
      <w:r>
        <w:rPr>
          <w:rFonts w:ascii="Times New Roman"/>
          <w:b w:val="false"/>
          <w:i w:val="false"/>
          <w:color w:val="000000"/>
          <w:sz w:val="28"/>
        </w:rPr>
        <w:t>
      документы:_______________________________________________________</w:t>
      </w:r>
    </w:p>
    <w:bookmarkEnd w:id="126"/>
    <w:bookmarkStart w:name="z135" w:id="127"/>
    <w:p>
      <w:pPr>
        <w:spacing w:after="0"/>
        <w:ind w:left="0"/>
        <w:jc w:val="both"/>
      </w:pPr>
      <w:r>
        <w:rPr>
          <w:rFonts w:ascii="Times New Roman"/>
          <w:b w:val="false"/>
          <w:i w:val="false"/>
          <w:color w:val="000000"/>
          <w:sz w:val="28"/>
        </w:rPr>
        <w:t>
      Поставлен в известность, что при зачислении на государственную службу с присвоением воинского (специального) звания, классного чина, квалификационного класса, а также изменении адреса прописки обязан в пятидневный срок уведомить об этом государственный орган, назначивший пенсионные выплаты за выслугу лет, а при выезде на постоянное место жительство в другие регионы Республики Казахстан и за пределы Республики Казахстан – немедленно. Даю согласие на сбор и обработку моих персональных данных, необходимых для назначения выплаты.</w:t>
      </w:r>
    </w:p>
    <w:bookmarkEnd w:id="127"/>
    <w:bookmarkStart w:name="z136" w:id="128"/>
    <w:p>
      <w:pPr>
        <w:spacing w:after="0"/>
        <w:ind w:left="0"/>
        <w:jc w:val="both"/>
      </w:pPr>
      <w:r>
        <w:rPr>
          <w:rFonts w:ascii="Times New Roman"/>
          <w:b w:val="false"/>
          <w:i w:val="false"/>
          <w:color w:val="000000"/>
          <w:sz w:val="28"/>
        </w:rPr>
        <w:t>
      Подпись заявителя _____________ "___" ___________ 20___ года</w:t>
      </w:r>
    </w:p>
    <w:bookmarkEnd w:id="128"/>
    <w:p>
      <w:pPr>
        <w:spacing w:after="0"/>
        <w:ind w:left="0"/>
        <w:jc w:val="both"/>
      </w:pPr>
      <w:bookmarkStart w:name="z137" w:id="129"/>
      <w:r>
        <w:rPr>
          <w:rFonts w:ascii="Times New Roman"/>
          <w:b w:val="false"/>
          <w:i w:val="false"/>
          <w:color w:val="000000"/>
          <w:sz w:val="28"/>
        </w:rPr>
        <w:t xml:space="preserve">
      ----------------------------------------------------------------------------------  </w:t>
      </w:r>
    </w:p>
    <w:bookmarkEnd w:id="129"/>
    <w:p>
      <w:pPr>
        <w:spacing w:after="0"/>
        <w:ind w:left="0"/>
        <w:jc w:val="both"/>
      </w:pPr>
      <w:r>
        <w:rPr>
          <w:rFonts w:ascii="Times New Roman"/>
          <w:b w:val="false"/>
          <w:i w:val="false"/>
          <w:color w:val="000000"/>
          <w:sz w:val="28"/>
        </w:rPr>
        <w:t xml:space="preserve">                                                                    (линия отреза)</w:t>
      </w:r>
    </w:p>
    <w:bookmarkStart w:name="z138" w:id="130"/>
    <w:p>
      <w:pPr>
        <w:spacing w:after="0"/>
        <w:ind w:left="0"/>
        <w:jc w:val="both"/>
      </w:pPr>
      <w:r>
        <w:rPr>
          <w:rFonts w:ascii="Times New Roman"/>
          <w:b w:val="false"/>
          <w:i w:val="false"/>
          <w:color w:val="000000"/>
          <w:sz w:val="28"/>
        </w:rPr>
        <w:t>
      Расписка о принятии документов для назначения пенсионных выплат за выслугу лет</w:t>
      </w:r>
    </w:p>
    <w:bookmarkEnd w:id="130"/>
    <w:bookmarkStart w:name="z139" w:id="131"/>
    <w:p>
      <w:pPr>
        <w:spacing w:after="0"/>
        <w:ind w:left="0"/>
        <w:jc w:val="both"/>
      </w:pPr>
      <w:r>
        <w:rPr>
          <w:rFonts w:ascii="Times New Roman"/>
          <w:b w:val="false"/>
          <w:i w:val="false"/>
          <w:color w:val="000000"/>
          <w:sz w:val="28"/>
        </w:rPr>
        <w:t>
      1. _________________________________________________________________</w:t>
      </w:r>
    </w:p>
    <w:bookmarkEnd w:id="131"/>
    <w:bookmarkStart w:name="z140" w:id="132"/>
    <w:p>
      <w:pPr>
        <w:spacing w:after="0"/>
        <w:ind w:left="0"/>
        <w:jc w:val="both"/>
      </w:pPr>
      <w:r>
        <w:rPr>
          <w:rFonts w:ascii="Times New Roman"/>
          <w:b w:val="false"/>
          <w:i w:val="false"/>
          <w:color w:val="000000"/>
          <w:sz w:val="28"/>
        </w:rPr>
        <w:t>
      2. _________________________________________________________________</w:t>
      </w:r>
    </w:p>
    <w:bookmarkEnd w:id="132"/>
    <w:p>
      <w:pPr>
        <w:spacing w:after="0"/>
        <w:ind w:left="0"/>
        <w:jc w:val="both"/>
      </w:pPr>
      <w:bookmarkStart w:name="z141" w:id="133"/>
      <w:r>
        <w:rPr>
          <w:rFonts w:ascii="Times New Roman"/>
          <w:b w:val="false"/>
          <w:i w:val="false"/>
          <w:color w:val="000000"/>
          <w:sz w:val="28"/>
        </w:rPr>
        <w:t>
      3. _________________________________________________________________</w:t>
      </w:r>
    </w:p>
    <w:bookmarkEnd w:id="133"/>
    <w:p>
      <w:pPr>
        <w:spacing w:after="0"/>
        <w:ind w:left="0"/>
        <w:jc w:val="both"/>
      </w:pPr>
      <w:r>
        <w:rPr>
          <w:rFonts w:ascii="Times New Roman"/>
          <w:b w:val="false"/>
          <w:i w:val="false"/>
          <w:color w:val="000000"/>
          <w:sz w:val="28"/>
        </w:rPr>
        <w:t xml:space="preserve">                                                     (указать наименования документов)</w:t>
      </w:r>
    </w:p>
    <w:bookmarkStart w:name="z142" w:id="134"/>
    <w:p>
      <w:pPr>
        <w:spacing w:after="0"/>
        <w:ind w:left="0"/>
        <w:jc w:val="both"/>
      </w:pPr>
      <w:r>
        <w:rPr>
          <w:rFonts w:ascii="Times New Roman"/>
          <w:b w:val="false"/>
          <w:i w:val="false"/>
          <w:color w:val="000000"/>
          <w:sz w:val="28"/>
        </w:rPr>
        <w:t>
      Дата принятия документов "___" _________ 20_ года</w:t>
      </w:r>
    </w:p>
    <w:bookmarkEnd w:id="134"/>
    <w:p>
      <w:pPr>
        <w:spacing w:after="0"/>
        <w:ind w:left="0"/>
        <w:jc w:val="both"/>
      </w:pPr>
      <w:bookmarkStart w:name="z143" w:id="135"/>
      <w:r>
        <w:rPr>
          <w:rFonts w:ascii="Times New Roman"/>
          <w:b w:val="false"/>
          <w:i w:val="false"/>
          <w:color w:val="000000"/>
          <w:sz w:val="28"/>
        </w:rPr>
        <w:t xml:space="preserve">
      ___________________________________________________________________ </w:t>
      </w:r>
    </w:p>
    <w:bookmarkEnd w:id="135"/>
    <w:p>
      <w:pPr>
        <w:spacing w:after="0"/>
        <w:ind w:left="0"/>
        <w:jc w:val="both"/>
      </w:pPr>
      <w:r>
        <w:rPr>
          <w:rFonts w:ascii="Times New Roman"/>
          <w:b w:val="false"/>
          <w:i w:val="false"/>
          <w:color w:val="000000"/>
          <w:sz w:val="28"/>
        </w:rPr>
        <w:t xml:space="preserve">             (наименование уполномоченного органа либо его подразделения)</w:t>
      </w:r>
    </w:p>
    <w:p>
      <w:pPr>
        <w:spacing w:after="0"/>
        <w:ind w:left="0"/>
        <w:jc w:val="both"/>
      </w:pPr>
      <w:bookmarkStart w:name="z144" w:id="136"/>
      <w:r>
        <w:rPr>
          <w:rFonts w:ascii="Times New Roman"/>
          <w:b w:val="false"/>
          <w:i w:val="false"/>
          <w:color w:val="000000"/>
          <w:sz w:val="28"/>
        </w:rPr>
        <w:t xml:space="preserve">
      ___________________________________________________________________  </w:t>
      </w:r>
    </w:p>
    <w:bookmarkEnd w:id="136"/>
    <w:p>
      <w:pPr>
        <w:spacing w:after="0"/>
        <w:ind w:left="0"/>
        <w:jc w:val="both"/>
      </w:pPr>
      <w:r>
        <w:rPr>
          <w:rFonts w:ascii="Times New Roman"/>
          <w:b w:val="false"/>
          <w:i w:val="false"/>
          <w:color w:val="000000"/>
          <w:sz w:val="28"/>
        </w:rPr>
        <w:t xml:space="preserve">                       (Ф.И.О. должностного лица, принявшего документы)</w:t>
      </w:r>
    </w:p>
    <w:bookmarkStart w:name="z145" w:id="137"/>
    <w:p>
      <w:pPr>
        <w:spacing w:after="0"/>
        <w:ind w:left="0"/>
        <w:jc w:val="both"/>
      </w:pPr>
      <w:r>
        <w:rPr>
          <w:rFonts w:ascii="Times New Roman"/>
          <w:b w:val="false"/>
          <w:i w:val="false"/>
          <w:color w:val="000000"/>
          <w:sz w:val="28"/>
        </w:rPr>
        <w:t>
      __________________________________</w:t>
      </w:r>
    </w:p>
    <w:bookmarkEnd w:id="1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назначения и</w:t>
            </w:r>
            <w:r>
              <w:br/>
            </w:r>
            <w:r>
              <w:rPr>
                <w:rFonts w:ascii="Times New Roman"/>
                <w:b w:val="false"/>
                <w:i w:val="false"/>
                <w:color w:val="000000"/>
                <w:sz w:val="20"/>
              </w:rPr>
              <w:t>осуществления пенсионных</w:t>
            </w:r>
            <w:r>
              <w:br/>
            </w:r>
            <w:r>
              <w:rPr>
                <w:rFonts w:ascii="Times New Roman"/>
                <w:b w:val="false"/>
                <w:i w:val="false"/>
                <w:color w:val="000000"/>
                <w:sz w:val="20"/>
              </w:rPr>
              <w:t>выплат за выслугу лет</w:t>
            </w:r>
            <w:r>
              <w:br/>
            </w:r>
            <w:r>
              <w:rPr>
                <w:rFonts w:ascii="Times New Roman"/>
                <w:b w:val="false"/>
                <w:i w:val="false"/>
                <w:color w:val="000000"/>
                <w:sz w:val="20"/>
              </w:rPr>
              <w:t>военнослужащим, сотрудникам</w:t>
            </w:r>
            <w:r>
              <w:br/>
            </w:r>
            <w:r>
              <w:rPr>
                <w:rFonts w:ascii="Times New Roman"/>
                <w:b w:val="false"/>
                <w:i w:val="false"/>
                <w:color w:val="000000"/>
                <w:sz w:val="20"/>
              </w:rPr>
              <w:t>специальных государственных и</w:t>
            </w:r>
            <w:r>
              <w:br/>
            </w:r>
            <w:r>
              <w:rPr>
                <w:rFonts w:ascii="Times New Roman"/>
                <w:b w:val="false"/>
                <w:i w:val="false"/>
                <w:color w:val="000000"/>
                <w:sz w:val="20"/>
              </w:rPr>
              <w:t>правоохранительных органов,</w:t>
            </w:r>
            <w:r>
              <w:br/>
            </w:r>
            <w:r>
              <w:rPr>
                <w:rFonts w:ascii="Times New Roman"/>
                <w:b w:val="false"/>
                <w:i w:val="false"/>
                <w:color w:val="000000"/>
                <w:sz w:val="20"/>
              </w:rPr>
              <w:t>государственной</w:t>
            </w:r>
            <w:r>
              <w:br/>
            </w:r>
            <w:r>
              <w:rPr>
                <w:rFonts w:ascii="Times New Roman"/>
                <w:b w:val="false"/>
                <w:i w:val="false"/>
                <w:color w:val="000000"/>
                <w:sz w:val="20"/>
              </w:rPr>
              <w:t>фельдъегерской службы, а также</w:t>
            </w:r>
            <w:r>
              <w:br/>
            </w:r>
            <w:r>
              <w:rPr>
                <w:rFonts w:ascii="Times New Roman"/>
                <w:b w:val="false"/>
                <w:i w:val="false"/>
                <w:color w:val="000000"/>
                <w:sz w:val="20"/>
              </w:rPr>
              <w:t>лицам, права которых иметь</w:t>
            </w:r>
            <w:r>
              <w:br/>
            </w:r>
            <w:r>
              <w:rPr>
                <w:rFonts w:ascii="Times New Roman"/>
                <w:b w:val="false"/>
                <w:i w:val="false"/>
                <w:color w:val="000000"/>
                <w:sz w:val="20"/>
              </w:rPr>
              <w:t>специальные звания, классные</w:t>
            </w:r>
            <w:r>
              <w:br/>
            </w:r>
            <w:r>
              <w:rPr>
                <w:rFonts w:ascii="Times New Roman"/>
                <w:b w:val="false"/>
                <w:i w:val="false"/>
                <w:color w:val="000000"/>
                <w:sz w:val="20"/>
              </w:rPr>
              <w:t>чины и носить форменную</w:t>
            </w:r>
            <w:r>
              <w:br/>
            </w:r>
            <w:r>
              <w:rPr>
                <w:rFonts w:ascii="Times New Roman"/>
                <w:b w:val="false"/>
                <w:i w:val="false"/>
                <w:color w:val="000000"/>
                <w:sz w:val="20"/>
              </w:rPr>
              <w:t>одежду упразднены с 1 января</w:t>
            </w:r>
            <w:r>
              <w:br/>
            </w:r>
            <w:r>
              <w:rPr>
                <w:rFonts w:ascii="Times New Roman"/>
                <w:b w:val="false"/>
                <w:i w:val="false"/>
                <w:color w:val="000000"/>
                <w:sz w:val="20"/>
              </w:rPr>
              <w:t>2012 года, и лицам,</w:t>
            </w:r>
            <w:r>
              <w:br/>
            </w:r>
            <w:r>
              <w:rPr>
                <w:rFonts w:ascii="Times New Roman"/>
                <w:b w:val="false"/>
                <w:i w:val="false"/>
                <w:color w:val="000000"/>
                <w:sz w:val="20"/>
              </w:rPr>
              <w:t>медицинские должности</w:t>
            </w:r>
            <w:r>
              <w:br/>
            </w:r>
            <w:r>
              <w:rPr>
                <w:rFonts w:ascii="Times New Roman"/>
                <w:b w:val="false"/>
                <w:i w:val="false"/>
                <w:color w:val="000000"/>
                <w:sz w:val="20"/>
              </w:rPr>
              <w:t>которых сокращены в органах</w:t>
            </w:r>
            <w:r>
              <w:br/>
            </w:r>
            <w:r>
              <w:rPr>
                <w:rFonts w:ascii="Times New Roman"/>
                <w:b w:val="false"/>
                <w:i w:val="false"/>
                <w:color w:val="000000"/>
                <w:sz w:val="20"/>
              </w:rPr>
              <w:t xml:space="preserve">внутренних дел </w:t>
            </w:r>
            <w:r>
              <w:br/>
            </w:r>
            <w:r>
              <w:rPr>
                <w:rFonts w:ascii="Times New Roman"/>
                <w:b w:val="false"/>
                <w:i w:val="false"/>
                <w:color w:val="000000"/>
                <w:sz w:val="20"/>
              </w:rPr>
              <w:t>Республики Казахстан</w:t>
            </w:r>
            <w:r>
              <w:br/>
            </w:r>
            <w:r>
              <w:rPr>
                <w:rFonts w:ascii="Times New Roman"/>
                <w:b w:val="false"/>
                <w:i w:val="false"/>
                <w:color w:val="000000"/>
                <w:sz w:val="20"/>
              </w:rPr>
              <w:t>с 1 июля 2022 года и 1 января</w:t>
            </w:r>
            <w:r>
              <w:br/>
            </w:r>
            <w:r>
              <w:rPr>
                <w:rFonts w:ascii="Times New Roman"/>
                <w:b w:val="false"/>
                <w:i w:val="false"/>
                <w:color w:val="000000"/>
                <w:sz w:val="20"/>
              </w:rPr>
              <w:t>2023 года, имевшим на момент</w:t>
            </w:r>
            <w:r>
              <w:br/>
            </w:r>
            <w:r>
              <w:rPr>
                <w:rFonts w:ascii="Times New Roman"/>
                <w:b w:val="false"/>
                <w:i w:val="false"/>
                <w:color w:val="000000"/>
                <w:sz w:val="20"/>
              </w:rPr>
              <w:t>сокращения должности выслугу</w:t>
            </w:r>
            <w:r>
              <w:br/>
            </w:r>
            <w:r>
              <w:rPr>
                <w:rFonts w:ascii="Times New Roman"/>
                <w:b w:val="false"/>
                <w:i w:val="false"/>
                <w:color w:val="000000"/>
                <w:sz w:val="20"/>
              </w:rPr>
              <w:t>лет не менее двенадцати лет и</w:t>
            </w:r>
            <w:r>
              <w:br/>
            </w:r>
            <w:r>
              <w:rPr>
                <w:rFonts w:ascii="Times New Roman"/>
                <w:b w:val="false"/>
                <w:i w:val="false"/>
                <w:color w:val="000000"/>
                <w:sz w:val="20"/>
              </w:rPr>
              <w:t>шести месяцев непрерывной</w:t>
            </w:r>
            <w:r>
              <w:br/>
            </w:r>
            <w:r>
              <w:rPr>
                <w:rFonts w:ascii="Times New Roman"/>
                <w:b w:val="false"/>
                <w:i w:val="false"/>
                <w:color w:val="000000"/>
                <w:sz w:val="20"/>
              </w:rPr>
              <w:t>воинской службы, службы в</w:t>
            </w:r>
            <w:r>
              <w:br/>
            </w:r>
            <w:r>
              <w:rPr>
                <w:rFonts w:ascii="Times New Roman"/>
                <w:b w:val="false"/>
                <w:i w:val="false"/>
                <w:color w:val="000000"/>
                <w:sz w:val="20"/>
              </w:rPr>
              <w:t>специальных государственных и</w:t>
            </w:r>
            <w:r>
              <w:br/>
            </w:r>
            <w:r>
              <w:rPr>
                <w:rFonts w:ascii="Times New Roman"/>
                <w:b w:val="false"/>
                <w:i w:val="false"/>
                <w:color w:val="000000"/>
                <w:sz w:val="20"/>
              </w:rPr>
              <w:t>правоохранительных органах,</w:t>
            </w:r>
            <w:r>
              <w:br/>
            </w:r>
            <w:r>
              <w:rPr>
                <w:rFonts w:ascii="Times New Roman"/>
                <w:b w:val="false"/>
                <w:i w:val="false"/>
                <w:color w:val="000000"/>
                <w:sz w:val="20"/>
              </w:rPr>
              <w:t>государственной</w:t>
            </w:r>
            <w:r>
              <w:br/>
            </w:r>
            <w:r>
              <w:rPr>
                <w:rFonts w:ascii="Times New Roman"/>
                <w:b w:val="false"/>
                <w:i w:val="false"/>
                <w:color w:val="000000"/>
                <w:sz w:val="20"/>
              </w:rPr>
              <w:t>фельдъегерской службе, при</w:t>
            </w:r>
            <w:r>
              <w:br/>
            </w:r>
            <w:r>
              <w:rPr>
                <w:rFonts w:ascii="Times New Roman"/>
                <w:b w:val="false"/>
                <w:i w:val="false"/>
                <w:color w:val="000000"/>
                <w:sz w:val="20"/>
              </w:rPr>
              <w:t>условии продолжения ими</w:t>
            </w:r>
            <w:r>
              <w:br/>
            </w:r>
            <w:r>
              <w:rPr>
                <w:rFonts w:ascii="Times New Roman"/>
                <w:b w:val="false"/>
                <w:i w:val="false"/>
                <w:color w:val="000000"/>
                <w:sz w:val="20"/>
              </w:rPr>
              <w:t>работы в медицинских</w:t>
            </w:r>
            <w:r>
              <w:br/>
            </w:r>
            <w:r>
              <w:rPr>
                <w:rFonts w:ascii="Times New Roman"/>
                <w:b w:val="false"/>
                <w:i w:val="false"/>
                <w:color w:val="000000"/>
                <w:sz w:val="20"/>
              </w:rPr>
              <w:t>организациях, расположенных в</w:t>
            </w:r>
            <w:r>
              <w:br/>
            </w:r>
            <w:r>
              <w:rPr>
                <w:rFonts w:ascii="Times New Roman"/>
                <w:b w:val="false"/>
                <w:i w:val="false"/>
                <w:color w:val="000000"/>
                <w:sz w:val="20"/>
              </w:rPr>
              <w:t>следственных изоляторах и</w:t>
            </w:r>
            <w:r>
              <w:br/>
            </w:r>
            <w:r>
              <w:rPr>
                <w:rFonts w:ascii="Times New Roman"/>
                <w:b w:val="false"/>
                <w:i w:val="false"/>
                <w:color w:val="000000"/>
                <w:sz w:val="20"/>
              </w:rPr>
              <w:t>учреждениях уголовно-</w:t>
            </w:r>
            <w:r>
              <w:br/>
            </w:r>
            <w:r>
              <w:rPr>
                <w:rFonts w:ascii="Times New Roman"/>
                <w:b w:val="false"/>
                <w:i w:val="false"/>
                <w:color w:val="000000"/>
                <w:sz w:val="20"/>
              </w:rPr>
              <w:t>исполнительной</w:t>
            </w:r>
            <w:r>
              <w:br/>
            </w:r>
            <w:r>
              <w:rPr>
                <w:rFonts w:ascii="Times New Roman"/>
                <w:b w:val="false"/>
                <w:i w:val="false"/>
                <w:color w:val="000000"/>
                <w:sz w:val="20"/>
              </w:rPr>
              <w:t>(пенитенциарной) системы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1-ИУ</w:t>
            </w:r>
          </w:p>
        </w:tc>
      </w:tr>
    </w:tbl>
    <w:bookmarkStart w:name="z148" w:id="138"/>
    <w:p>
      <w:pPr>
        <w:spacing w:after="0"/>
        <w:ind w:left="0"/>
        <w:jc w:val="left"/>
      </w:pPr>
      <w:r>
        <w:rPr>
          <w:rFonts w:ascii="Times New Roman"/>
          <w:b/>
          <w:i w:val="false"/>
          <w:color w:val="000000"/>
        </w:rPr>
        <w:t xml:space="preserve"> Выписка из пенсионного дела лица, осужденного к лишению свободы и отбывающего наказание в учреждении уголовно-исполнительной системы</w:t>
      </w:r>
    </w:p>
    <w:bookmarkEnd w:id="138"/>
    <w:bookmarkStart w:name="z149" w:id="139"/>
    <w:p>
      <w:pPr>
        <w:spacing w:after="0"/>
        <w:ind w:left="0"/>
        <w:jc w:val="both"/>
      </w:pPr>
      <w:r>
        <w:rPr>
          <w:rFonts w:ascii="Times New Roman"/>
          <w:b w:val="false"/>
          <w:i w:val="false"/>
          <w:color w:val="000000"/>
          <w:sz w:val="28"/>
        </w:rPr>
        <w:t>
      Пенсионное дело № ______________</w:t>
      </w:r>
    </w:p>
    <w:bookmarkEnd w:id="139"/>
    <w:bookmarkStart w:name="z150" w:id="140"/>
    <w:p>
      <w:pPr>
        <w:spacing w:after="0"/>
        <w:ind w:left="0"/>
        <w:jc w:val="both"/>
      </w:pPr>
      <w:r>
        <w:rPr>
          <w:rFonts w:ascii="Times New Roman"/>
          <w:b w:val="false"/>
          <w:i w:val="false"/>
          <w:color w:val="000000"/>
          <w:sz w:val="28"/>
        </w:rPr>
        <w:t>
      Фамилия ________________________________________________________________</w:t>
      </w:r>
    </w:p>
    <w:bookmarkEnd w:id="140"/>
    <w:bookmarkStart w:name="z151" w:id="141"/>
    <w:p>
      <w:pPr>
        <w:spacing w:after="0"/>
        <w:ind w:left="0"/>
        <w:jc w:val="both"/>
      </w:pPr>
      <w:r>
        <w:rPr>
          <w:rFonts w:ascii="Times New Roman"/>
          <w:b w:val="false"/>
          <w:i w:val="false"/>
          <w:color w:val="000000"/>
          <w:sz w:val="28"/>
        </w:rPr>
        <w:t>
      Имя ____________________________________________________________________</w:t>
      </w:r>
    </w:p>
    <w:bookmarkEnd w:id="141"/>
    <w:bookmarkStart w:name="z152" w:id="142"/>
    <w:p>
      <w:pPr>
        <w:spacing w:after="0"/>
        <w:ind w:left="0"/>
        <w:jc w:val="both"/>
      </w:pPr>
      <w:r>
        <w:rPr>
          <w:rFonts w:ascii="Times New Roman"/>
          <w:b w:val="false"/>
          <w:i w:val="false"/>
          <w:color w:val="000000"/>
          <w:sz w:val="28"/>
        </w:rPr>
        <w:t>
      Отчество (при наличии) ___________________________________________________</w:t>
      </w:r>
    </w:p>
    <w:bookmarkEnd w:id="142"/>
    <w:bookmarkStart w:name="z153" w:id="143"/>
    <w:p>
      <w:pPr>
        <w:spacing w:after="0"/>
        <w:ind w:left="0"/>
        <w:jc w:val="both"/>
      </w:pPr>
      <w:r>
        <w:rPr>
          <w:rFonts w:ascii="Times New Roman"/>
          <w:b w:val="false"/>
          <w:i w:val="false"/>
          <w:color w:val="000000"/>
          <w:sz w:val="28"/>
        </w:rPr>
        <w:t>
      Идентификационный индивидуальный номер _________________________________</w:t>
      </w:r>
    </w:p>
    <w:bookmarkEnd w:id="143"/>
    <w:p>
      <w:pPr>
        <w:spacing w:after="0"/>
        <w:ind w:left="0"/>
        <w:jc w:val="both"/>
      </w:pPr>
      <w:bookmarkStart w:name="z154" w:id="144"/>
      <w:r>
        <w:rPr>
          <w:rFonts w:ascii="Times New Roman"/>
          <w:b w:val="false"/>
          <w:i w:val="false"/>
          <w:color w:val="000000"/>
          <w:sz w:val="28"/>
        </w:rPr>
        <w:t>
      Адрес места жительства ___________________________________________________</w:t>
      </w:r>
    </w:p>
    <w:bookmarkEnd w:id="144"/>
    <w:p>
      <w:pPr>
        <w:spacing w:after="0"/>
        <w:ind w:left="0"/>
        <w:jc w:val="both"/>
      </w:pPr>
      <w:r>
        <w:rPr>
          <w:rFonts w:ascii="Times New Roman"/>
          <w:b w:val="false"/>
          <w:i w:val="false"/>
          <w:color w:val="000000"/>
          <w:sz w:val="28"/>
        </w:rPr>
        <w:t xml:space="preserve">                                                                        (до осуждения)</w:t>
      </w:r>
    </w:p>
    <w:bookmarkStart w:name="z155" w:id="145"/>
    <w:p>
      <w:pPr>
        <w:spacing w:after="0"/>
        <w:ind w:left="0"/>
        <w:jc w:val="both"/>
      </w:pPr>
      <w:r>
        <w:rPr>
          <w:rFonts w:ascii="Times New Roman"/>
          <w:b w:val="false"/>
          <w:i w:val="false"/>
          <w:color w:val="000000"/>
          <w:sz w:val="28"/>
        </w:rPr>
        <w:t>
      Вид пенсионных выплат___________________________________________________</w:t>
      </w:r>
    </w:p>
    <w:bookmarkEnd w:id="145"/>
    <w:p>
      <w:pPr>
        <w:spacing w:after="0"/>
        <w:ind w:left="0"/>
        <w:jc w:val="both"/>
      </w:pPr>
      <w:bookmarkStart w:name="z156" w:id="146"/>
      <w:r>
        <w:rPr>
          <w:rFonts w:ascii="Times New Roman"/>
          <w:b w:val="false"/>
          <w:i w:val="false"/>
          <w:color w:val="000000"/>
          <w:sz w:val="28"/>
        </w:rPr>
        <w:t>
      Решение суда ____________________________________________________________</w:t>
      </w:r>
    </w:p>
    <w:bookmarkEnd w:id="146"/>
    <w:p>
      <w:pPr>
        <w:spacing w:after="0"/>
        <w:ind w:left="0"/>
        <w:jc w:val="both"/>
      </w:pPr>
      <w:r>
        <w:rPr>
          <w:rFonts w:ascii="Times New Roman"/>
          <w:b w:val="false"/>
          <w:i w:val="false"/>
          <w:color w:val="000000"/>
          <w:sz w:val="28"/>
        </w:rPr>
        <w:t xml:space="preserve">                                      (наименование суда, дата решения, срок отбывания)</w:t>
      </w:r>
    </w:p>
    <w:p>
      <w:pPr>
        <w:spacing w:after="0"/>
        <w:ind w:left="0"/>
        <w:jc w:val="both"/>
      </w:pPr>
      <w:bookmarkStart w:name="z157" w:id="147"/>
      <w:r>
        <w:rPr>
          <w:rFonts w:ascii="Times New Roman"/>
          <w:b w:val="false"/>
          <w:i w:val="false"/>
          <w:color w:val="000000"/>
          <w:sz w:val="28"/>
        </w:rPr>
        <w:t>
      Адрес учреждения уголовно-исполнительной системы _________________________</w:t>
      </w:r>
    </w:p>
    <w:bookmarkEnd w:id="147"/>
    <w:p>
      <w:pPr>
        <w:spacing w:after="0"/>
        <w:ind w:left="0"/>
        <w:jc w:val="both"/>
      </w:pPr>
      <w:r>
        <w:rPr>
          <w:rFonts w:ascii="Times New Roman"/>
          <w:b w:val="false"/>
          <w:i w:val="false"/>
          <w:color w:val="000000"/>
          <w:sz w:val="28"/>
        </w:rPr>
        <w:t xml:space="preserve">                                                                                                             (почтовый)</w:t>
      </w:r>
    </w:p>
    <w:bookmarkStart w:name="z158" w:id="148"/>
    <w:p>
      <w:pPr>
        <w:spacing w:after="0"/>
        <w:ind w:left="0"/>
        <w:jc w:val="both"/>
      </w:pPr>
      <w:r>
        <w:rPr>
          <w:rFonts w:ascii="Times New Roman"/>
          <w:b w:val="false"/>
          <w:i w:val="false"/>
          <w:color w:val="000000"/>
          <w:sz w:val="28"/>
        </w:rPr>
        <w:t>
      БИН учреждения уголовно-исполнительной системы ___________________________</w:t>
      </w:r>
    </w:p>
    <w:bookmarkEnd w:id="148"/>
    <w:bookmarkStart w:name="z159" w:id="149"/>
    <w:p>
      <w:pPr>
        <w:spacing w:after="0"/>
        <w:ind w:left="0"/>
        <w:jc w:val="both"/>
      </w:pPr>
      <w:r>
        <w:rPr>
          <w:rFonts w:ascii="Times New Roman"/>
          <w:b w:val="false"/>
          <w:i w:val="false"/>
          <w:color w:val="000000"/>
          <w:sz w:val="28"/>
        </w:rPr>
        <w:t>
      Реквизиты банка, обслуживающего учреждение уголовно-исполнительной системы:</w:t>
      </w:r>
    </w:p>
    <w:bookmarkEnd w:id="149"/>
    <w:bookmarkStart w:name="z160" w:id="150"/>
    <w:p>
      <w:pPr>
        <w:spacing w:after="0"/>
        <w:ind w:left="0"/>
        <w:jc w:val="both"/>
      </w:pPr>
      <w:r>
        <w:rPr>
          <w:rFonts w:ascii="Times New Roman"/>
          <w:b w:val="false"/>
          <w:i w:val="false"/>
          <w:color w:val="000000"/>
          <w:sz w:val="28"/>
        </w:rPr>
        <w:t>
      МФО ___________________________________________________________________</w:t>
      </w:r>
    </w:p>
    <w:bookmarkEnd w:id="150"/>
    <w:bookmarkStart w:name="z161" w:id="151"/>
    <w:p>
      <w:pPr>
        <w:spacing w:after="0"/>
        <w:ind w:left="0"/>
        <w:jc w:val="both"/>
      </w:pPr>
      <w:r>
        <w:rPr>
          <w:rFonts w:ascii="Times New Roman"/>
          <w:b w:val="false"/>
          <w:i w:val="false"/>
          <w:color w:val="000000"/>
          <w:sz w:val="28"/>
        </w:rPr>
        <w:t>
      Корреспондентский счет___________________________________________________</w:t>
      </w:r>
    </w:p>
    <w:bookmarkEnd w:id="151"/>
    <w:bookmarkStart w:name="z162" w:id="152"/>
    <w:p>
      <w:pPr>
        <w:spacing w:after="0"/>
        <w:ind w:left="0"/>
        <w:jc w:val="both"/>
      </w:pPr>
      <w:r>
        <w:rPr>
          <w:rFonts w:ascii="Times New Roman"/>
          <w:b w:val="false"/>
          <w:i w:val="false"/>
          <w:color w:val="000000"/>
          <w:sz w:val="28"/>
        </w:rPr>
        <w:t>
      БИН банка _______________________________________________________________</w:t>
      </w:r>
    </w:p>
    <w:bookmarkEnd w:id="152"/>
    <w:p>
      <w:pPr>
        <w:spacing w:after="0"/>
        <w:ind w:left="0"/>
        <w:jc w:val="both"/>
      </w:pPr>
      <w:bookmarkStart w:name="z163" w:id="153"/>
      <w:r>
        <w:rPr>
          <w:rFonts w:ascii="Times New Roman"/>
          <w:b w:val="false"/>
          <w:i w:val="false"/>
          <w:color w:val="000000"/>
          <w:sz w:val="28"/>
        </w:rPr>
        <w:t>
      Контрольный счет наличности ______________________________________________</w:t>
      </w:r>
    </w:p>
    <w:bookmarkEnd w:id="153"/>
    <w:p>
      <w:pPr>
        <w:spacing w:after="0"/>
        <w:ind w:left="0"/>
        <w:jc w:val="both"/>
      </w:pPr>
      <w:r>
        <w:rPr>
          <w:rFonts w:ascii="Times New Roman"/>
          <w:b w:val="false"/>
          <w:i w:val="false"/>
          <w:color w:val="000000"/>
          <w:sz w:val="28"/>
        </w:rPr>
        <w:t xml:space="preserve">                                           (учреждения уголовно-исполнительной системы)</w:t>
      </w:r>
    </w:p>
    <w:p>
      <w:pPr>
        <w:spacing w:after="0"/>
        <w:ind w:left="0"/>
        <w:jc w:val="both"/>
      </w:pPr>
      <w:bookmarkStart w:name="z164" w:id="154"/>
      <w:r>
        <w:rPr>
          <w:rFonts w:ascii="Times New Roman"/>
          <w:b w:val="false"/>
          <w:i w:val="false"/>
          <w:color w:val="000000"/>
          <w:sz w:val="28"/>
        </w:rPr>
        <w:t>
      _________________________________________________________________________</w:t>
      </w:r>
    </w:p>
    <w:bookmarkEnd w:id="154"/>
    <w:p>
      <w:pPr>
        <w:spacing w:after="0"/>
        <w:ind w:left="0"/>
        <w:jc w:val="both"/>
      </w:pPr>
      <w:r>
        <w:rPr>
          <w:rFonts w:ascii="Times New Roman"/>
          <w:b w:val="false"/>
          <w:i w:val="false"/>
          <w:color w:val="000000"/>
          <w:sz w:val="28"/>
        </w:rPr>
        <w:t xml:space="preserve">                                              (наименование, местонахождение банка)</w:t>
      </w: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w:t>
            </w:r>
          </w:p>
        </w:tc>
      </w:tr>
    </w:tbl>
    <w:bookmarkStart w:name="z165" w:id="155"/>
    <w:p>
      <w:pPr>
        <w:spacing w:after="0"/>
        <w:ind w:left="0"/>
        <w:jc w:val="both"/>
      </w:pPr>
      <w:r>
        <w:rPr>
          <w:rFonts w:ascii="Times New Roman"/>
          <w:b w:val="false"/>
          <w:i w:val="false"/>
          <w:color w:val="000000"/>
          <w:sz w:val="28"/>
        </w:rPr>
        <w:t>
      __________________________________</w:t>
      </w:r>
    </w:p>
    <w:bookmarkEnd w:id="1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назначения и</w:t>
            </w:r>
            <w:r>
              <w:br/>
            </w:r>
            <w:r>
              <w:rPr>
                <w:rFonts w:ascii="Times New Roman"/>
                <w:b w:val="false"/>
                <w:i w:val="false"/>
                <w:color w:val="000000"/>
                <w:sz w:val="20"/>
              </w:rPr>
              <w:t>осуществления пенсионных</w:t>
            </w:r>
            <w:r>
              <w:br/>
            </w:r>
            <w:r>
              <w:rPr>
                <w:rFonts w:ascii="Times New Roman"/>
                <w:b w:val="false"/>
                <w:i w:val="false"/>
                <w:color w:val="000000"/>
                <w:sz w:val="20"/>
              </w:rPr>
              <w:t>выплат за выслугу лет</w:t>
            </w:r>
            <w:r>
              <w:br/>
            </w:r>
            <w:r>
              <w:rPr>
                <w:rFonts w:ascii="Times New Roman"/>
                <w:b w:val="false"/>
                <w:i w:val="false"/>
                <w:color w:val="000000"/>
                <w:sz w:val="20"/>
              </w:rPr>
              <w:t>военнослужащим, сотрудникам</w:t>
            </w:r>
            <w:r>
              <w:br/>
            </w:r>
            <w:r>
              <w:rPr>
                <w:rFonts w:ascii="Times New Roman"/>
                <w:b w:val="false"/>
                <w:i w:val="false"/>
                <w:color w:val="000000"/>
                <w:sz w:val="20"/>
              </w:rPr>
              <w:t>специальных государственных и</w:t>
            </w:r>
            <w:r>
              <w:br/>
            </w:r>
            <w:r>
              <w:rPr>
                <w:rFonts w:ascii="Times New Roman"/>
                <w:b w:val="false"/>
                <w:i w:val="false"/>
                <w:color w:val="000000"/>
                <w:sz w:val="20"/>
              </w:rPr>
              <w:t>правоохранительных органов,</w:t>
            </w:r>
            <w:r>
              <w:br/>
            </w:r>
            <w:r>
              <w:rPr>
                <w:rFonts w:ascii="Times New Roman"/>
                <w:b w:val="false"/>
                <w:i w:val="false"/>
                <w:color w:val="000000"/>
                <w:sz w:val="20"/>
              </w:rPr>
              <w:t>государственной</w:t>
            </w:r>
            <w:r>
              <w:br/>
            </w:r>
            <w:r>
              <w:rPr>
                <w:rFonts w:ascii="Times New Roman"/>
                <w:b w:val="false"/>
                <w:i w:val="false"/>
                <w:color w:val="000000"/>
                <w:sz w:val="20"/>
              </w:rPr>
              <w:t>фельдъегерской службы, а также</w:t>
            </w:r>
            <w:r>
              <w:br/>
            </w:r>
            <w:r>
              <w:rPr>
                <w:rFonts w:ascii="Times New Roman"/>
                <w:b w:val="false"/>
                <w:i w:val="false"/>
                <w:color w:val="000000"/>
                <w:sz w:val="20"/>
              </w:rPr>
              <w:t>лицам, права которых иметь</w:t>
            </w:r>
            <w:r>
              <w:br/>
            </w:r>
            <w:r>
              <w:rPr>
                <w:rFonts w:ascii="Times New Roman"/>
                <w:b w:val="false"/>
                <w:i w:val="false"/>
                <w:color w:val="000000"/>
                <w:sz w:val="20"/>
              </w:rPr>
              <w:t>специальные звания, классные</w:t>
            </w:r>
            <w:r>
              <w:br/>
            </w:r>
            <w:r>
              <w:rPr>
                <w:rFonts w:ascii="Times New Roman"/>
                <w:b w:val="false"/>
                <w:i w:val="false"/>
                <w:color w:val="000000"/>
                <w:sz w:val="20"/>
              </w:rPr>
              <w:t>чины и носить форменную</w:t>
            </w:r>
            <w:r>
              <w:br/>
            </w:r>
            <w:r>
              <w:rPr>
                <w:rFonts w:ascii="Times New Roman"/>
                <w:b w:val="false"/>
                <w:i w:val="false"/>
                <w:color w:val="000000"/>
                <w:sz w:val="20"/>
              </w:rPr>
              <w:t>одежду упразднены с 1 января</w:t>
            </w:r>
            <w:r>
              <w:br/>
            </w:r>
            <w:r>
              <w:rPr>
                <w:rFonts w:ascii="Times New Roman"/>
                <w:b w:val="false"/>
                <w:i w:val="false"/>
                <w:color w:val="000000"/>
                <w:sz w:val="20"/>
              </w:rPr>
              <w:t>2012 года, и лицам,</w:t>
            </w:r>
            <w:r>
              <w:br/>
            </w:r>
            <w:r>
              <w:rPr>
                <w:rFonts w:ascii="Times New Roman"/>
                <w:b w:val="false"/>
                <w:i w:val="false"/>
                <w:color w:val="000000"/>
                <w:sz w:val="20"/>
              </w:rPr>
              <w:t>медицинские должности</w:t>
            </w:r>
            <w:r>
              <w:br/>
            </w:r>
            <w:r>
              <w:rPr>
                <w:rFonts w:ascii="Times New Roman"/>
                <w:b w:val="false"/>
                <w:i w:val="false"/>
                <w:color w:val="000000"/>
                <w:sz w:val="20"/>
              </w:rPr>
              <w:t>которых сокращены в органах</w:t>
            </w:r>
            <w:r>
              <w:br/>
            </w:r>
            <w:r>
              <w:rPr>
                <w:rFonts w:ascii="Times New Roman"/>
                <w:b w:val="false"/>
                <w:i w:val="false"/>
                <w:color w:val="000000"/>
                <w:sz w:val="20"/>
              </w:rPr>
              <w:t xml:space="preserve">внутренних дел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с 1 июля 2022 года и 1 января</w:t>
            </w:r>
            <w:r>
              <w:br/>
            </w:r>
            <w:r>
              <w:rPr>
                <w:rFonts w:ascii="Times New Roman"/>
                <w:b w:val="false"/>
                <w:i w:val="false"/>
                <w:color w:val="000000"/>
                <w:sz w:val="20"/>
              </w:rPr>
              <w:t>2023 года, имевшим на момент</w:t>
            </w:r>
            <w:r>
              <w:br/>
            </w:r>
            <w:r>
              <w:rPr>
                <w:rFonts w:ascii="Times New Roman"/>
                <w:b w:val="false"/>
                <w:i w:val="false"/>
                <w:color w:val="000000"/>
                <w:sz w:val="20"/>
              </w:rPr>
              <w:t>сокращения должности выслугу</w:t>
            </w:r>
            <w:r>
              <w:br/>
            </w:r>
            <w:r>
              <w:rPr>
                <w:rFonts w:ascii="Times New Roman"/>
                <w:b w:val="false"/>
                <w:i w:val="false"/>
                <w:color w:val="000000"/>
                <w:sz w:val="20"/>
              </w:rPr>
              <w:t>лет не менее двенадцати лет и</w:t>
            </w:r>
            <w:r>
              <w:br/>
            </w:r>
            <w:r>
              <w:rPr>
                <w:rFonts w:ascii="Times New Roman"/>
                <w:b w:val="false"/>
                <w:i w:val="false"/>
                <w:color w:val="000000"/>
                <w:sz w:val="20"/>
              </w:rPr>
              <w:t>шести месяцев непрерывной</w:t>
            </w:r>
            <w:r>
              <w:br/>
            </w:r>
            <w:r>
              <w:rPr>
                <w:rFonts w:ascii="Times New Roman"/>
                <w:b w:val="false"/>
                <w:i w:val="false"/>
                <w:color w:val="000000"/>
                <w:sz w:val="20"/>
              </w:rPr>
              <w:t>воинской службы, службы в</w:t>
            </w:r>
            <w:r>
              <w:br/>
            </w:r>
            <w:r>
              <w:rPr>
                <w:rFonts w:ascii="Times New Roman"/>
                <w:b w:val="false"/>
                <w:i w:val="false"/>
                <w:color w:val="000000"/>
                <w:sz w:val="20"/>
              </w:rPr>
              <w:t>специальных государственных и</w:t>
            </w:r>
            <w:r>
              <w:br/>
            </w:r>
            <w:r>
              <w:rPr>
                <w:rFonts w:ascii="Times New Roman"/>
                <w:b w:val="false"/>
                <w:i w:val="false"/>
                <w:color w:val="000000"/>
                <w:sz w:val="20"/>
              </w:rPr>
              <w:t>правоохранительных органах,</w:t>
            </w:r>
            <w:r>
              <w:br/>
            </w:r>
            <w:r>
              <w:rPr>
                <w:rFonts w:ascii="Times New Roman"/>
                <w:b w:val="false"/>
                <w:i w:val="false"/>
                <w:color w:val="000000"/>
                <w:sz w:val="20"/>
              </w:rPr>
              <w:t>государственной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фельдъегерской службе, при</w:t>
            </w:r>
            <w:r>
              <w:br/>
            </w:r>
            <w:r>
              <w:rPr>
                <w:rFonts w:ascii="Times New Roman"/>
                <w:b w:val="false"/>
                <w:i w:val="false"/>
                <w:color w:val="000000"/>
                <w:sz w:val="20"/>
              </w:rPr>
              <w:t>условии продолжения ими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работы в медицинских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организациях, расположенных 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следственных изоляторах и</w:t>
            </w:r>
            <w:r>
              <w:br/>
            </w:r>
            <w:r>
              <w:rPr>
                <w:rFonts w:ascii="Times New Roman"/>
                <w:b w:val="false"/>
                <w:i w:val="false"/>
                <w:color w:val="000000"/>
                <w:sz w:val="20"/>
              </w:rPr>
              <w:t>учреждениях уголовно-</w:t>
            </w:r>
            <w:r>
              <w:br/>
            </w:r>
            <w:r>
              <w:rPr>
                <w:rFonts w:ascii="Times New Roman"/>
                <w:b w:val="false"/>
                <w:i w:val="false"/>
                <w:color w:val="000000"/>
                <w:sz w:val="20"/>
              </w:rPr>
              <w:t>исполнительной</w:t>
            </w:r>
            <w:r>
              <w:br/>
            </w:r>
            <w:r>
              <w:rPr>
                <w:rFonts w:ascii="Times New Roman"/>
                <w:b w:val="false"/>
                <w:i w:val="false"/>
                <w:color w:val="000000"/>
                <w:sz w:val="20"/>
              </w:rPr>
              <w:t>(пенитенциарной) системы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1-ВС</w:t>
            </w:r>
          </w:p>
        </w:tc>
      </w:tr>
    </w:tbl>
    <w:bookmarkStart w:name="z172" w:id="156"/>
    <w:p>
      <w:pPr>
        <w:spacing w:after="0"/>
        <w:ind w:left="0"/>
        <w:jc w:val="left"/>
      </w:pPr>
      <w:r>
        <w:rPr>
          <w:rFonts w:ascii="Times New Roman"/>
          <w:b/>
          <w:i w:val="false"/>
          <w:color w:val="000000"/>
        </w:rPr>
        <w:t xml:space="preserve"> Выписка из пенсионного дела пенсионера из числа военнослужащих, сотрудников специальных государственных и правоохранительных органов, государственной фельдъегерской службы, а также лиц, права которых иметь специальные звания, классные чины и носить форменную одежду упразднены с 1 января 2012 года, и лиц, медицинские должности которых сокращены в органах внутренних дел Республики Казахстан с 1 июля 2022 года и 1 января 2023 года, имевших на момент сокращения должности выслугу лет не менее двенадцати лет и шести месяцев непрерывной воинской службы, службы в специальных государственных и правоохранительных органах, государственной фельдъегерской службе, при условии продолжения ими работы в медицинских организациях, расположенных в следственных изоляторах и учреждениях уголовно-исполнительной (пенитенциарной) системы</w:t>
      </w:r>
    </w:p>
    <w:bookmarkEnd w:id="156"/>
    <w:bookmarkStart w:name="z173" w:id="157"/>
    <w:p>
      <w:pPr>
        <w:spacing w:after="0"/>
        <w:ind w:left="0"/>
        <w:jc w:val="both"/>
      </w:pPr>
      <w:r>
        <w:rPr>
          <w:rFonts w:ascii="Times New Roman"/>
          <w:b w:val="false"/>
          <w:i w:val="false"/>
          <w:color w:val="000000"/>
          <w:sz w:val="28"/>
        </w:rPr>
        <w:t>
      Пенсионное дело № __________________________________________________</w:t>
      </w:r>
    </w:p>
    <w:bookmarkEnd w:id="157"/>
    <w:bookmarkStart w:name="z174" w:id="158"/>
    <w:p>
      <w:pPr>
        <w:spacing w:after="0"/>
        <w:ind w:left="0"/>
        <w:jc w:val="both"/>
      </w:pPr>
      <w:r>
        <w:rPr>
          <w:rFonts w:ascii="Times New Roman"/>
          <w:b w:val="false"/>
          <w:i w:val="false"/>
          <w:color w:val="000000"/>
          <w:sz w:val="28"/>
        </w:rPr>
        <w:t>
      Фамилия ____________________________________________________________</w:t>
      </w:r>
    </w:p>
    <w:bookmarkEnd w:id="158"/>
    <w:bookmarkStart w:name="z175" w:id="159"/>
    <w:p>
      <w:pPr>
        <w:spacing w:after="0"/>
        <w:ind w:left="0"/>
        <w:jc w:val="both"/>
      </w:pPr>
      <w:r>
        <w:rPr>
          <w:rFonts w:ascii="Times New Roman"/>
          <w:b w:val="false"/>
          <w:i w:val="false"/>
          <w:color w:val="000000"/>
          <w:sz w:val="28"/>
        </w:rPr>
        <w:t>
      Имя ________________________________________________________________</w:t>
      </w:r>
    </w:p>
    <w:bookmarkEnd w:id="159"/>
    <w:bookmarkStart w:name="z176" w:id="160"/>
    <w:p>
      <w:pPr>
        <w:spacing w:after="0"/>
        <w:ind w:left="0"/>
        <w:jc w:val="both"/>
      </w:pPr>
      <w:r>
        <w:rPr>
          <w:rFonts w:ascii="Times New Roman"/>
          <w:b w:val="false"/>
          <w:i w:val="false"/>
          <w:color w:val="000000"/>
          <w:sz w:val="28"/>
        </w:rPr>
        <w:t>
      Отчество (при наличии) _______________________________________________</w:t>
      </w:r>
    </w:p>
    <w:bookmarkEnd w:id="160"/>
    <w:bookmarkStart w:name="z177" w:id="161"/>
    <w:p>
      <w:pPr>
        <w:spacing w:after="0"/>
        <w:ind w:left="0"/>
        <w:jc w:val="both"/>
      </w:pPr>
      <w:r>
        <w:rPr>
          <w:rFonts w:ascii="Times New Roman"/>
          <w:b w:val="false"/>
          <w:i w:val="false"/>
          <w:color w:val="000000"/>
          <w:sz w:val="28"/>
        </w:rPr>
        <w:t>
      Дата рождения "_____" ________ _____ года</w:t>
      </w:r>
    </w:p>
    <w:bookmarkEnd w:id="161"/>
    <w:bookmarkStart w:name="z178" w:id="162"/>
    <w:p>
      <w:pPr>
        <w:spacing w:after="0"/>
        <w:ind w:left="0"/>
        <w:jc w:val="both"/>
      </w:pPr>
      <w:r>
        <w:rPr>
          <w:rFonts w:ascii="Times New Roman"/>
          <w:b w:val="false"/>
          <w:i w:val="false"/>
          <w:color w:val="000000"/>
          <w:sz w:val="28"/>
        </w:rPr>
        <w:t>
      Дата назначения (возобновления, в том числе лицам, зарегистрировавшим право</w:t>
      </w:r>
    </w:p>
    <w:bookmarkEnd w:id="162"/>
    <w:bookmarkStart w:name="z179" w:id="163"/>
    <w:p>
      <w:pPr>
        <w:spacing w:after="0"/>
        <w:ind w:left="0"/>
        <w:jc w:val="both"/>
      </w:pPr>
      <w:r>
        <w:rPr>
          <w:rFonts w:ascii="Times New Roman"/>
          <w:b w:val="false"/>
          <w:i w:val="false"/>
          <w:color w:val="000000"/>
          <w:sz w:val="28"/>
        </w:rPr>
        <w:t>
      на пенсионные выплаты за выслугу лет до 1 января 1998 года) пенсионных выплат</w:t>
      </w:r>
    </w:p>
    <w:bookmarkEnd w:id="163"/>
    <w:bookmarkStart w:name="z180" w:id="164"/>
    <w:p>
      <w:pPr>
        <w:spacing w:after="0"/>
        <w:ind w:left="0"/>
        <w:jc w:val="both"/>
      </w:pPr>
      <w:r>
        <w:rPr>
          <w:rFonts w:ascii="Times New Roman"/>
          <w:b w:val="false"/>
          <w:i w:val="false"/>
          <w:color w:val="000000"/>
          <w:sz w:val="28"/>
        </w:rPr>
        <w:t>
      за выслугу лет ______________________ в соответствии с подпунктом ____</w:t>
      </w:r>
    </w:p>
    <w:bookmarkEnd w:id="164"/>
    <w:bookmarkStart w:name="z181" w:id="165"/>
    <w:p>
      <w:pPr>
        <w:spacing w:after="0"/>
        <w:ind w:left="0"/>
        <w:jc w:val="both"/>
      </w:pPr>
      <w:r>
        <w:rPr>
          <w:rFonts w:ascii="Times New Roman"/>
          <w:b w:val="false"/>
          <w:i w:val="false"/>
          <w:color w:val="000000"/>
          <w:sz w:val="28"/>
        </w:rPr>
        <w:t>
      пункта ___ статьи ________ Социального кодекса Республики Казахстан</w:t>
      </w:r>
    </w:p>
    <w:bookmarkEnd w:id="165"/>
    <w:bookmarkStart w:name="z182" w:id="166"/>
    <w:p>
      <w:pPr>
        <w:spacing w:after="0"/>
        <w:ind w:left="0"/>
        <w:jc w:val="both"/>
      </w:pPr>
      <w:r>
        <w:rPr>
          <w:rFonts w:ascii="Times New Roman"/>
          <w:b w:val="false"/>
          <w:i w:val="false"/>
          <w:color w:val="000000"/>
          <w:sz w:val="28"/>
        </w:rPr>
        <w:t>
      _________________________________________________</w:t>
      </w:r>
    </w:p>
    <w:bookmarkEnd w:id="166"/>
    <w:bookmarkStart w:name="z183" w:id="167"/>
    <w:p>
      <w:pPr>
        <w:spacing w:after="0"/>
        <w:ind w:left="0"/>
        <w:jc w:val="both"/>
      </w:pPr>
      <w:r>
        <w:rPr>
          <w:rFonts w:ascii="Times New Roman"/>
          <w:b w:val="false"/>
          <w:i w:val="false"/>
          <w:color w:val="000000"/>
          <w:sz w:val="28"/>
        </w:rPr>
        <w:t>
      ________________________________ (указать основание) "___" ______ __ года</w:t>
      </w:r>
    </w:p>
    <w:bookmarkEnd w:id="167"/>
    <w:bookmarkStart w:name="z184" w:id="168"/>
    <w:p>
      <w:pPr>
        <w:spacing w:after="0"/>
        <w:ind w:left="0"/>
        <w:jc w:val="both"/>
      </w:pPr>
      <w:r>
        <w:rPr>
          <w:rFonts w:ascii="Times New Roman"/>
          <w:b w:val="false"/>
          <w:i w:val="false"/>
          <w:color w:val="000000"/>
          <w:sz w:val="28"/>
        </w:rPr>
        <w:t>
      Адрес места жительства (фактический) __________________________________</w:t>
      </w:r>
    </w:p>
    <w:bookmarkEnd w:id="168"/>
    <w:bookmarkStart w:name="z185" w:id="169"/>
    <w:p>
      <w:pPr>
        <w:spacing w:after="0"/>
        <w:ind w:left="0"/>
        <w:jc w:val="both"/>
      </w:pPr>
      <w:r>
        <w:rPr>
          <w:rFonts w:ascii="Times New Roman"/>
          <w:b w:val="false"/>
          <w:i w:val="false"/>
          <w:color w:val="000000"/>
          <w:sz w:val="28"/>
        </w:rPr>
        <w:t>
      Индивидуальный идентификационный номер _____________________________</w:t>
      </w:r>
    </w:p>
    <w:bookmarkEnd w:id="169"/>
    <w:bookmarkStart w:name="z186" w:id="170"/>
    <w:p>
      <w:pPr>
        <w:spacing w:after="0"/>
        <w:ind w:left="0"/>
        <w:jc w:val="both"/>
      </w:pPr>
      <w:r>
        <w:rPr>
          <w:rFonts w:ascii="Times New Roman"/>
          <w:b w:val="false"/>
          <w:i w:val="false"/>
          <w:color w:val="000000"/>
          <w:sz w:val="28"/>
        </w:rPr>
        <w:t>
      Пенсионные выплаты за выслугу лет производить с "___"___________ ___ года</w:t>
      </w:r>
    </w:p>
    <w:bookmarkEnd w:id="170"/>
    <w:p>
      <w:pPr>
        <w:spacing w:after="0"/>
        <w:ind w:left="0"/>
        <w:jc w:val="both"/>
      </w:pPr>
      <w:bookmarkStart w:name="z187" w:id="171"/>
      <w:r>
        <w:rPr>
          <w:rFonts w:ascii="Times New Roman"/>
          <w:b w:val="false"/>
          <w:i w:val="false"/>
          <w:color w:val="000000"/>
          <w:sz w:val="28"/>
        </w:rPr>
        <w:t xml:space="preserve">
      Размер назначенных пенсионных выплат за выслугу лет ______________ тенге.  </w:t>
      </w:r>
    </w:p>
    <w:bookmarkEnd w:id="171"/>
    <w:p>
      <w:pPr>
        <w:spacing w:after="0"/>
        <w:ind w:left="0"/>
        <w:jc w:val="both"/>
      </w:pPr>
      <w:r>
        <w:rPr>
          <w:rFonts w:ascii="Times New Roman"/>
          <w:b w:val="false"/>
          <w:i w:val="false"/>
          <w:color w:val="000000"/>
          <w:sz w:val="28"/>
        </w:rPr>
        <w:t xml:space="preserve">                                                                                              (сумма прописью)</w:t>
      </w:r>
    </w:p>
    <w:bookmarkStart w:name="z188" w:id="172"/>
    <w:p>
      <w:pPr>
        <w:spacing w:after="0"/>
        <w:ind w:left="0"/>
        <w:jc w:val="both"/>
      </w:pPr>
      <w:r>
        <w:rPr>
          <w:rFonts w:ascii="Times New Roman"/>
          <w:b w:val="false"/>
          <w:i w:val="false"/>
          <w:color w:val="000000"/>
          <w:sz w:val="28"/>
        </w:rPr>
        <w:t>
      Доплата до размера государственного социального пособия по инвалидности</w:t>
      </w:r>
    </w:p>
    <w:bookmarkEnd w:id="172"/>
    <w:p>
      <w:pPr>
        <w:spacing w:after="0"/>
        <w:ind w:left="0"/>
        <w:jc w:val="both"/>
      </w:pPr>
      <w:bookmarkStart w:name="z189" w:id="173"/>
      <w:r>
        <w:rPr>
          <w:rFonts w:ascii="Times New Roman"/>
          <w:b w:val="false"/>
          <w:i w:val="false"/>
          <w:color w:val="000000"/>
          <w:sz w:val="28"/>
        </w:rPr>
        <w:t>
      ______________________________________________________________ тенге</w:t>
      </w:r>
    </w:p>
    <w:bookmarkEnd w:id="173"/>
    <w:p>
      <w:pPr>
        <w:spacing w:after="0"/>
        <w:ind w:left="0"/>
        <w:jc w:val="both"/>
      </w:pPr>
      <w:r>
        <w:rPr>
          <w:rFonts w:ascii="Times New Roman"/>
          <w:b w:val="false"/>
          <w:i w:val="false"/>
          <w:color w:val="000000"/>
          <w:sz w:val="28"/>
        </w:rPr>
        <w:t xml:space="preserve">                                                               (сумма прописью)</w:t>
      </w:r>
    </w:p>
    <w:bookmarkStart w:name="z190" w:id="174"/>
    <w:p>
      <w:pPr>
        <w:spacing w:after="0"/>
        <w:ind w:left="0"/>
        <w:jc w:val="both"/>
      </w:pPr>
      <w:r>
        <w:rPr>
          <w:rFonts w:ascii="Times New Roman"/>
          <w:b w:val="false"/>
          <w:i w:val="false"/>
          <w:color w:val="000000"/>
          <w:sz w:val="28"/>
        </w:rPr>
        <w:t>
      Итоговый размер пенсионных выплат за выслугу лет и доплаты к пенсионным выплатам за выслугу лет до размера государственного социального пособия по инвалидности ______________________ тенге.  (сумма прописью)</w:t>
      </w:r>
    </w:p>
    <w:bookmarkEnd w:id="174"/>
    <w:bookmarkStart w:name="z191" w:id="175"/>
    <w:p>
      <w:pPr>
        <w:spacing w:after="0"/>
        <w:ind w:left="0"/>
        <w:jc w:val="both"/>
      </w:pPr>
      <w:r>
        <w:rPr>
          <w:rFonts w:ascii="Times New Roman"/>
          <w:b w:val="false"/>
          <w:i w:val="false"/>
          <w:color w:val="000000"/>
          <w:sz w:val="28"/>
        </w:rPr>
        <w:t>
      Сумма доплат (переплат) ________________________________________ тенге.</w:t>
      </w:r>
    </w:p>
    <w:bookmarkEnd w:id="175"/>
    <w:bookmarkStart w:name="z192" w:id="176"/>
    <w:p>
      <w:pPr>
        <w:spacing w:after="0"/>
        <w:ind w:left="0"/>
        <w:jc w:val="both"/>
      </w:pPr>
      <w:r>
        <w:rPr>
          <w:rFonts w:ascii="Times New Roman"/>
          <w:b w:val="false"/>
          <w:i w:val="false"/>
          <w:color w:val="000000"/>
          <w:sz w:val="28"/>
        </w:rPr>
        <w:t>
      За период с "___" _______________ года по "___" ____________ _____ год.</w:t>
      </w:r>
    </w:p>
    <w:bookmarkEnd w:id="176"/>
    <w:bookmarkStart w:name="z193" w:id="177"/>
    <w:p>
      <w:pPr>
        <w:spacing w:after="0"/>
        <w:ind w:left="0"/>
        <w:jc w:val="both"/>
      </w:pPr>
      <w:r>
        <w:rPr>
          <w:rFonts w:ascii="Times New Roman"/>
          <w:b w:val="false"/>
          <w:i w:val="false"/>
          <w:color w:val="000000"/>
          <w:sz w:val="28"/>
        </w:rPr>
        <w:t>
      Основание (изменение стажа воинской службы, денежного довольствия)</w:t>
      </w:r>
    </w:p>
    <w:bookmarkEnd w:id="177"/>
    <w:bookmarkStart w:name="z194" w:id="178"/>
    <w:p>
      <w:pPr>
        <w:spacing w:after="0"/>
        <w:ind w:left="0"/>
        <w:jc w:val="both"/>
      </w:pPr>
      <w:r>
        <w:rPr>
          <w:rFonts w:ascii="Times New Roman"/>
          <w:b w:val="false"/>
          <w:i w:val="false"/>
          <w:color w:val="000000"/>
          <w:sz w:val="28"/>
        </w:rPr>
        <w:t>
      ____________________________________________________________________</w:t>
      </w:r>
    </w:p>
    <w:bookmarkEnd w:id="178"/>
    <w:p>
      <w:pPr>
        <w:spacing w:after="0"/>
        <w:ind w:left="0"/>
        <w:jc w:val="both"/>
      </w:pPr>
      <w:bookmarkStart w:name="z195" w:id="179"/>
      <w:r>
        <w:rPr>
          <w:rFonts w:ascii="Times New Roman"/>
          <w:b w:val="false"/>
          <w:i w:val="false"/>
          <w:color w:val="000000"/>
          <w:sz w:val="28"/>
        </w:rPr>
        <w:t xml:space="preserve">
      Размер государственной базовой пенсионной выплаты, назначенной до 1 января 2016 года______________________________________________________________тенге.  </w:t>
      </w:r>
    </w:p>
    <w:bookmarkEnd w:id="179"/>
    <w:p>
      <w:pPr>
        <w:spacing w:after="0"/>
        <w:ind w:left="0"/>
        <w:jc w:val="both"/>
      </w:pPr>
      <w:r>
        <w:rPr>
          <w:rFonts w:ascii="Times New Roman"/>
          <w:b w:val="false"/>
          <w:i w:val="false"/>
          <w:color w:val="000000"/>
          <w:sz w:val="28"/>
        </w:rPr>
        <w:t xml:space="preserve">                                               (сумма прописью)</w:t>
      </w:r>
    </w:p>
    <w:bookmarkStart w:name="z196" w:id="180"/>
    <w:p>
      <w:pPr>
        <w:spacing w:after="0"/>
        <w:ind w:left="0"/>
        <w:jc w:val="both"/>
      </w:pPr>
      <w:r>
        <w:rPr>
          <w:rFonts w:ascii="Times New Roman"/>
          <w:b w:val="false"/>
          <w:i w:val="false"/>
          <w:color w:val="000000"/>
          <w:sz w:val="28"/>
        </w:rPr>
        <w:t>
      Выплату государственной базовой пенсионной выплаты, назначенной</w:t>
      </w:r>
    </w:p>
    <w:bookmarkEnd w:id="180"/>
    <w:bookmarkStart w:name="z197" w:id="181"/>
    <w:p>
      <w:pPr>
        <w:spacing w:after="0"/>
        <w:ind w:left="0"/>
        <w:jc w:val="both"/>
      </w:pPr>
      <w:r>
        <w:rPr>
          <w:rFonts w:ascii="Times New Roman"/>
          <w:b w:val="false"/>
          <w:i w:val="false"/>
          <w:color w:val="000000"/>
          <w:sz w:val="28"/>
        </w:rPr>
        <w:t>
      до 1 января 2016 года, производить с "___" ___________________ года</w:t>
      </w:r>
    </w:p>
    <w:bookmarkEnd w:id="181"/>
    <w:bookmarkStart w:name="z198" w:id="182"/>
    <w:p>
      <w:pPr>
        <w:spacing w:after="0"/>
        <w:ind w:left="0"/>
        <w:jc w:val="both"/>
      </w:pPr>
      <w:r>
        <w:rPr>
          <w:rFonts w:ascii="Times New Roman"/>
          <w:b w:val="false"/>
          <w:i w:val="false"/>
          <w:color w:val="000000"/>
          <w:sz w:val="28"/>
        </w:rPr>
        <w:t>
      Сумма доплат (переплат) государственной базовой пенсионной выплаты,</w:t>
      </w:r>
    </w:p>
    <w:bookmarkEnd w:id="182"/>
    <w:bookmarkStart w:name="z199" w:id="183"/>
    <w:p>
      <w:pPr>
        <w:spacing w:after="0"/>
        <w:ind w:left="0"/>
        <w:jc w:val="both"/>
      </w:pPr>
      <w:r>
        <w:rPr>
          <w:rFonts w:ascii="Times New Roman"/>
          <w:b w:val="false"/>
          <w:i w:val="false"/>
          <w:color w:val="000000"/>
          <w:sz w:val="28"/>
        </w:rPr>
        <w:t>
      назначенной до 1 января 2016 года, ________________________________ тенге.</w:t>
      </w:r>
    </w:p>
    <w:bookmarkEnd w:id="183"/>
    <w:bookmarkStart w:name="z200" w:id="184"/>
    <w:p>
      <w:pPr>
        <w:spacing w:after="0"/>
        <w:ind w:left="0"/>
        <w:jc w:val="both"/>
      </w:pPr>
      <w:r>
        <w:rPr>
          <w:rFonts w:ascii="Times New Roman"/>
          <w:b w:val="false"/>
          <w:i w:val="false"/>
          <w:color w:val="000000"/>
          <w:sz w:val="28"/>
        </w:rPr>
        <w:t>
      За период с "___" ___________ ____ года по "___" ___________ ___ года</w:t>
      </w:r>
    </w:p>
    <w:bookmarkEnd w:id="184"/>
    <w:p>
      <w:pPr>
        <w:spacing w:after="0"/>
        <w:ind w:left="0"/>
        <w:jc w:val="both"/>
      </w:pPr>
      <w:bookmarkStart w:name="z201" w:id="185"/>
      <w:r>
        <w:rPr>
          <w:rFonts w:ascii="Times New Roman"/>
          <w:b w:val="false"/>
          <w:i w:val="false"/>
          <w:color w:val="000000"/>
          <w:sz w:val="28"/>
        </w:rPr>
        <w:t xml:space="preserve">
      Размер пенсии по инвалидности и по случаю потери кормильца, назначенной до 1 января </w:t>
      </w:r>
    </w:p>
    <w:bookmarkEnd w:id="185"/>
    <w:p>
      <w:pPr>
        <w:spacing w:after="0"/>
        <w:ind w:left="0"/>
        <w:jc w:val="both"/>
      </w:pPr>
      <w:r>
        <w:rPr>
          <w:rFonts w:ascii="Times New Roman"/>
          <w:b w:val="false"/>
          <w:i w:val="false"/>
          <w:color w:val="000000"/>
          <w:sz w:val="28"/>
        </w:rPr>
        <w:t xml:space="preserve">1998 года ____________________________________________________ тенге.   </w:t>
      </w:r>
    </w:p>
    <w:p>
      <w:pPr>
        <w:spacing w:after="0"/>
        <w:ind w:left="0"/>
        <w:jc w:val="both"/>
      </w:pPr>
      <w:r>
        <w:rPr>
          <w:rFonts w:ascii="Times New Roman"/>
          <w:b w:val="false"/>
          <w:i w:val="false"/>
          <w:color w:val="000000"/>
          <w:sz w:val="28"/>
        </w:rPr>
        <w:t xml:space="preserve">                                                   (сумма прописью)</w:t>
      </w:r>
    </w:p>
    <w:p>
      <w:pPr>
        <w:spacing w:after="0"/>
        <w:ind w:left="0"/>
        <w:jc w:val="both"/>
      </w:pPr>
      <w:bookmarkStart w:name="z202" w:id="186"/>
      <w:r>
        <w:rPr>
          <w:rFonts w:ascii="Times New Roman"/>
          <w:b w:val="false"/>
          <w:i w:val="false"/>
          <w:color w:val="000000"/>
          <w:sz w:val="28"/>
        </w:rPr>
        <w:t xml:space="preserve">
      Реквизиты банка и номер банковского счета: _____________________________ </w:t>
      </w:r>
    </w:p>
    <w:bookmarkEnd w:id="186"/>
    <w:p>
      <w:pPr>
        <w:spacing w:after="0"/>
        <w:ind w:left="0"/>
        <w:jc w:val="both"/>
      </w:pPr>
      <w:r>
        <w:rPr>
          <w:rFonts w:ascii="Times New Roman"/>
          <w:b w:val="false"/>
          <w:i w:val="false"/>
          <w:color w:val="000000"/>
          <w:sz w:val="28"/>
        </w:rPr>
        <w:t xml:space="preserve">                                                                 (наименование, местонахождение банка)</w:t>
      </w:r>
    </w:p>
    <w:bookmarkStart w:name="z203" w:id="187"/>
    <w:p>
      <w:pPr>
        <w:spacing w:after="0"/>
        <w:ind w:left="0"/>
        <w:jc w:val="both"/>
      </w:pPr>
      <w:r>
        <w:rPr>
          <w:rFonts w:ascii="Times New Roman"/>
          <w:b w:val="false"/>
          <w:i w:val="false"/>
          <w:color w:val="000000"/>
          <w:sz w:val="28"/>
        </w:rPr>
        <w:t>
      БИК ________________________________________________________________</w:t>
      </w:r>
    </w:p>
    <w:bookmarkEnd w:id="187"/>
    <w:bookmarkStart w:name="z204" w:id="188"/>
    <w:p>
      <w:pPr>
        <w:spacing w:after="0"/>
        <w:ind w:left="0"/>
        <w:jc w:val="both"/>
      </w:pPr>
      <w:r>
        <w:rPr>
          <w:rFonts w:ascii="Times New Roman"/>
          <w:b w:val="false"/>
          <w:i w:val="false"/>
          <w:color w:val="000000"/>
          <w:sz w:val="28"/>
        </w:rPr>
        <w:t>
      БИН банка __________________________________________________________</w:t>
      </w:r>
    </w:p>
    <w:bookmarkEnd w:id="188"/>
    <w:bookmarkStart w:name="z205" w:id="189"/>
    <w:p>
      <w:pPr>
        <w:spacing w:after="0"/>
        <w:ind w:left="0"/>
        <w:jc w:val="both"/>
      </w:pPr>
      <w:r>
        <w:rPr>
          <w:rFonts w:ascii="Times New Roman"/>
          <w:b w:val="false"/>
          <w:i w:val="false"/>
          <w:color w:val="000000"/>
          <w:sz w:val="28"/>
        </w:rPr>
        <w:t>
      Номер банковского счета _____________________________________________</w:t>
      </w:r>
    </w:p>
    <w:bookmarkEnd w:id="189"/>
    <w:p>
      <w:pPr>
        <w:spacing w:after="0"/>
        <w:ind w:left="0"/>
        <w:jc w:val="both"/>
      </w:pPr>
      <w:bookmarkStart w:name="z206" w:id="190"/>
      <w:r>
        <w:rPr>
          <w:rFonts w:ascii="Times New Roman"/>
          <w:b w:val="false"/>
          <w:i w:val="false"/>
          <w:color w:val="000000"/>
          <w:sz w:val="28"/>
        </w:rPr>
        <w:t xml:space="preserve">
      М.П. Руководитель __________________________________________________  </w:t>
      </w:r>
    </w:p>
    <w:bookmarkEnd w:id="190"/>
    <w:p>
      <w:pPr>
        <w:spacing w:after="0"/>
        <w:ind w:left="0"/>
        <w:jc w:val="both"/>
      </w:pPr>
      <w:r>
        <w:rPr>
          <w:rFonts w:ascii="Times New Roman"/>
          <w:b w:val="false"/>
          <w:i w:val="false"/>
          <w:color w:val="000000"/>
          <w:sz w:val="28"/>
        </w:rPr>
        <w:t xml:space="preserve">                                     (подпись) (фамилия, имя, отчество (при наличии)</w:t>
      </w:r>
    </w:p>
    <w:p>
      <w:pPr>
        <w:spacing w:after="0"/>
        <w:ind w:left="0"/>
        <w:jc w:val="both"/>
      </w:pPr>
      <w:bookmarkStart w:name="z207" w:id="191"/>
      <w:r>
        <w:rPr>
          <w:rFonts w:ascii="Times New Roman"/>
          <w:b w:val="false"/>
          <w:i w:val="false"/>
          <w:color w:val="000000"/>
          <w:sz w:val="28"/>
        </w:rPr>
        <w:t xml:space="preserve">
      Специалист ________________________________________________________ </w:t>
      </w:r>
    </w:p>
    <w:bookmarkEnd w:id="191"/>
    <w:p>
      <w:pPr>
        <w:spacing w:after="0"/>
        <w:ind w:left="0"/>
        <w:jc w:val="both"/>
      </w:pPr>
      <w:r>
        <w:rPr>
          <w:rFonts w:ascii="Times New Roman"/>
          <w:b w:val="false"/>
          <w:i w:val="false"/>
          <w:color w:val="000000"/>
          <w:sz w:val="28"/>
        </w:rPr>
        <w:t xml:space="preserve">                                      (подпись) (фамилия, имя, отчество (при наличии)</w:t>
      </w:r>
    </w:p>
    <w:bookmarkStart w:name="z208" w:id="192"/>
    <w:p>
      <w:pPr>
        <w:spacing w:after="0"/>
        <w:ind w:left="0"/>
        <w:jc w:val="both"/>
      </w:pPr>
      <w:r>
        <w:rPr>
          <w:rFonts w:ascii="Times New Roman"/>
          <w:b w:val="false"/>
          <w:i w:val="false"/>
          <w:color w:val="000000"/>
          <w:sz w:val="28"/>
        </w:rPr>
        <w:t>
      __________________________________</w:t>
      </w:r>
    </w:p>
    <w:bookmarkEnd w:id="1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назначения и</w:t>
            </w:r>
            <w:r>
              <w:br/>
            </w:r>
            <w:r>
              <w:rPr>
                <w:rFonts w:ascii="Times New Roman"/>
                <w:b w:val="false"/>
                <w:i w:val="false"/>
                <w:color w:val="000000"/>
                <w:sz w:val="20"/>
              </w:rPr>
              <w:t>осуществления пенсионных</w:t>
            </w:r>
            <w:r>
              <w:br/>
            </w:r>
            <w:r>
              <w:rPr>
                <w:rFonts w:ascii="Times New Roman"/>
                <w:b w:val="false"/>
                <w:i w:val="false"/>
                <w:color w:val="000000"/>
                <w:sz w:val="20"/>
              </w:rPr>
              <w:t>выплат за выслугу лет</w:t>
            </w:r>
            <w:r>
              <w:br/>
            </w:r>
            <w:r>
              <w:rPr>
                <w:rFonts w:ascii="Times New Roman"/>
                <w:b w:val="false"/>
                <w:i w:val="false"/>
                <w:color w:val="000000"/>
                <w:sz w:val="20"/>
              </w:rPr>
              <w:t>военнослужащим, сотрудникам</w:t>
            </w:r>
            <w:r>
              <w:br/>
            </w:r>
            <w:r>
              <w:rPr>
                <w:rFonts w:ascii="Times New Roman"/>
                <w:b w:val="false"/>
                <w:i w:val="false"/>
                <w:color w:val="000000"/>
                <w:sz w:val="20"/>
              </w:rPr>
              <w:t>специальных государственных и</w:t>
            </w:r>
            <w:r>
              <w:br/>
            </w:r>
            <w:r>
              <w:rPr>
                <w:rFonts w:ascii="Times New Roman"/>
                <w:b w:val="false"/>
                <w:i w:val="false"/>
                <w:color w:val="000000"/>
                <w:sz w:val="20"/>
              </w:rPr>
              <w:t>правоохранительных органов,</w:t>
            </w:r>
            <w:r>
              <w:br/>
            </w:r>
            <w:r>
              <w:rPr>
                <w:rFonts w:ascii="Times New Roman"/>
                <w:b w:val="false"/>
                <w:i w:val="false"/>
                <w:color w:val="000000"/>
                <w:sz w:val="20"/>
              </w:rPr>
              <w:t>государственной</w:t>
            </w:r>
            <w:r>
              <w:br/>
            </w:r>
            <w:r>
              <w:rPr>
                <w:rFonts w:ascii="Times New Roman"/>
                <w:b w:val="false"/>
                <w:i w:val="false"/>
                <w:color w:val="000000"/>
                <w:sz w:val="20"/>
              </w:rPr>
              <w:t>фельдъегерской службы, а также</w:t>
            </w:r>
            <w:r>
              <w:br/>
            </w:r>
            <w:r>
              <w:rPr>
                <w:rFonts w:ascii="Times New Roman"/>
                <w:b w:val="false"/>
                <w:i w:val="false"/>
                <w:color w:val="000000"/>
                <w:sz w:val="20"/>
              </w:rPr>
              <w:t>лицам, права которых иметь</w:t>
            </w:r>
            <w:r>
              <w:br/>
            </w:r>
            <w:r>
              <w:rPr>
                <w:rFonts w:ascii="Times New Roman"/>
                <w:b w:val="false"/>
                <w:i w:val="false"/>
                <w:color w:val="000000"/>
                <w:sz w:val="20"/>
              </w:rPr>
              <w:t>специальные звания, классные</w:t>
            </w:r>
            <w:r>
              <w:br/>
            </w:r>
            <w:r>
              <w:rPr>
                <w:rFonts w:ascii="Times New Roman"/>
                <w:b w:val="false"/>
                <w:i w:val="false"/>
                <w:color w:val="000000"/>
                <w:sz w:val="20"/>
              </w:rPr>
              <w:t>чины и носить форменную</w:t>
            </w:r>
            <w:r>
              <w:br/>
            </w:r>
            <w:r>
              <w:rPr>
                <w:rFonts w:ascii="Times New Roman"/>
                <w:b w:val="false"/>
                <w:i w:val="false"/>
                <w:color w:val="000000"/>
                <w:sz w:val="20"/>
              </w:rPr>
              <w:t>одежду упразднены с 1 января</w:t>
            </w:r>
            <w:r>
              <w:br/>
            </w:r>
            <w:r>
              <w:rPr>
                <w:rFonts w:ascii="Times New Roman"/>
                <w:b w:val="false"/>
                <w:i w:val="false"/>
                <w:color w:val="000000"/>
                <w:sz w:val="20"/>
              </w:rPr>
              <w:t>2012 года, и лицам,</w:t>
            </w:r>
            <w:r>
              <w:br/>
            </w:r>
            <w:r>
              <w:rPr>
                <w:rFonts w:ascii="Times New Roman"/>
                <w:b w:val="false"/>
                <w:i w:val="false"/>
                <w:color w:val="000000"/>
                <w:sz w:val="20"/>
              </w:rPr>
              <w:t>медицинские должности</w:t>
            </w:r>
            <w:r>
              <w:br/>
            </w:r>
            <w:r>
              <w:rPr>
                <w:rFonts w:ascii="Times New Roman"/>
                <w:b w:val="false"/>
                <w:i w:val="false"/>
                <w:color w:val="000000"/>
                <w:sz w:val="20"/>
              </w:rPr>
              <w:t>которых сокращены в органах</w:t>
            </w:r>
            <w:r>
              <w:br/>
            </w:r>
            <w:r>
              <w:rPr>
                <w:rFonts w:ascii="Times New Roman"/>
                <w:b w:val="false"/>
                <w:i w:val="false"/>
                <w:color w:val="000000"/>
                <w:sz w:val="20"/>
              </w:rPr>
              <w:t xml:space="preserve">внутренних дел </w:t>
            </w:r>
            <w:r>
              <w:br/>
            </w:r>
            <w:r>
              <w:rPr>
                <w:rFonts w:ascii="Times New Roman"/>
                <w:b w:val="false"/>
                <w:i w:val="false"/>
                <w:color w:val="000000"/>
                <w:sz w:val="20"/>
              </w:rPr>
              <w:t>Республики Казахстан с 1 июля</w:t>
            </w:r>
            <w:r>
              <w:br/>
            </w:r>
            <w:r>
              <w:rPr>
                <w:rFonts w:ascii="Times New Roman"/>
                <w:b w:val="false"/>
                <w:i w:val="false"/>
                <w:color w:val="000000"/>
                <w:sz w:val="20"/>
              </w:rPr>
              <w:t>2022 года и 1 января 2023 года,</w:t>
            </w:r>
            <w:r>
              <w:br/>
            </w:r>
            <w:r>
              <w:rPr>
                <w:rFonts w:ascii="Times New Roman"/>
                <w:b w:val="false"/>
                <w:i w:val="false"/>
                <w:color w:val="000000"/>
                <w:sz w:val="20"/>
              </w:rPr>
              <w:t>имевшим на момент сокращения</w:t>
            </w:r>
            <w:r>
              <w:br/>
            </w:r>
            <w:r>
              <w:rPr>
                <w:rFonts w:ascii="Times New Roman"/>
                <w:b w:val="false"/>
                <w:i w:val="false"/>
                <w:color w:val="000000"/>
                <w:sz w:val="20"/>
              </w:rPr>
              <w:t>должности выслугу лет не менее</w:t>
            </w:r>
            <w:r>
              <w:br/>
            </w:r>
            <w:r>
              <w:rPr>
                <w:rFonts w:ascii="Times New Roman"/>
                <w:b w:val="false"/>
                <w:i w:val="false"/>
                <w:color w:val="000000"/>
                <w:sz w:val="20"/>
              </w:rPr>
              <w:t>двенадцати лет и шести месяцев</w:t>
            </w:r>
            <w:r>
              <w:br/>
            </w:r>
            <w:r>
              <w:rPr>
                <w:rFonts w:ascii="Times New Roman"/>
                <w:b w:val="false"/>
                <w:i w:val="false"/>
                <w:color w:val="000000"/>
                <w:sz w:val="20"/>
              </w:rPr>
              <w:t>непрерывной воинской службы,</w:t>
            </w:r>
            <w:r>
              <w:br/>
            </w:r>
            <w:r>
              <w:rPr>
                <w:rFonts w:ascii="Times New Roman"/>
                <w:b w:val="false"/>
                <w:i w:val="false"/>
                <w:color w:val="000000"/>
                <w:sz w:val="20"/>
              </w:rPr>
              <w:t>службы в специальных</w:t>
            </w:r>
            <w:r>
              <w:br/>
            </w:r>
            <w:r>
              <w:rPr>
                <w:rFonts w:ascii="Times New Roman"/>
                <w:b w:val="false"/>
                <w:i w:val="false"/>
                <w:color w:val="000000"/>
                <w:sz w:val="20"/>
              </w:rPr>
              <w:t>государственных и</w:t>
            </w:r>
            <w:r>
              <w:br/>
            </w:r>
            <w:r>
              <w:rPr>
                <w:rFonts w:ascii="Times New Roman"/>
                <w:b w:val="false"/>
                <w:i w:val="false"/>
                <w:color w:val="000000"/>
                <w:sz w:val="20"/>
              </w:rPr>
              <w:t>правоохранительных органах,</w:t>
            </w:r>
            <w:r>
              <w:br/>
            </w:r>
            <w:r>
              <w:rPr>
                <w:rFonts w:ascii="Times New Roman"/>
                <w:b w:val="false"/>
                <w:i w:val="false"/>
                <w:color w:val="000000"/>
                <w:sz w:val="20"/>
              </w:rPr>
              <w:t>государственной</w:t>
            </w:r>
            <w:r>
              <w:br/>
            </w:r>
            <w:r>
              <w:rPr>
                <w:rFonts w:ascii="Times New Roman"/>
                <w:b w:val="false"/>
                <w:i w:val="false"/>
                <w:color w:val="000000"/>
                <w:sz w:val="20"/>
              </w:rPr>
              <w:t>фельдъегерской службе, при</w:t>
            </w:r>
            <w:r>
              <w:br/>
            </w:r>
            <w:r>
              <w:rPr>
                <w:rFonts w:ascii="Times New Roman"/>
                <w:b w:val="false"/>
                <w:i w:val="false"/>
                <w:color w:val="000000"/>
                <w:sz w:val="20"/>
              </w:rPr>
              <w:t>условии продолжения ими</w:t>
            </w:r>
            <w:r>
              <w:br/>
            </w:r>
            <w:r>
              <w:rPr>
                <w:rFonts w:ascii="Times New Roman"/>
                <w:b w:val="false"/>
                <w:i w:val="false"/>
                <w:color w:val="000000"/>
                <w:sz w:val="20"/>
              </w:rPr>
              <w:t>работы в медицинских</w:t>
            </w:r>
            <w:r>
              <w:br/>
            </w:r>
            <w:r>
              <w:rPr>
                <w:rFonts w:ascii="Times New Roman"/>
                <w:b w:val="false"/>
                <w:i w:val="false"/>
                <w:color w:val="000000"/>
                <w:sz w:val="20"/>
              </w:rPr>
              <w:t>организациях, расположенных в</w:t>
            </w:r>
            <w:r>
              <w:br/>
            </w:r>
            <w:r>
              <w:rPr>
                <w:rFonts w:ascii="Times New Roman"/>
                <w:b w:val="false"/>
                <w:i w:val="false"/>
                <w:color w:val="000000"/>
                <w:sz w:val="20"/>
              </w:rPr>
              <w:t>следственных изоляторах и</w:t>
            </w:r>
            <w:r>
              <w:br/>
            </w:r>
            <w:r>
              <w:rPr>
                <w:rFonts w:ascii="Times New Roman"/>
                <w:b w:val="false"/>
                <w:i w:val="false"/>
                <w:color w:val="000000"/>
                <w:sz w:val="20"/>
              </w:rPr>
              <w:t>учреждениях уголовно-</w:t>
            </w:r>
            <w:r>
              <w:br/>
            </w:r>
            <w:r>
              <w:rPr>
                <w:rFonts w:ascii="Times New Roman"/>
                <w:b w:val="false"/>
                <w:i w:val="false"/>
                <w:color w:val="000000"/>
                <w:sz w:val="20"/>
              </w:rPr>
              <w:t>исполнительной</w:t>
            </w:r>
            <w:r>
              <w:br/>
            </w:r>
            <w:r>
              <w:rPr>
                <w:rFonts w:ascii="Times New Roman"/>
                <w:b w:val="false"/>
                <w:i w:val="false"/>
                <w:color w:val="000000"/>
                <w:sz w:val="20"/>
              </w:rPr>
              <w:t>(пенитенциарной) системы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1-ВС-повышение</w:t>
            </w:r>
          </w:p>
        </w:tc>
      </w:tr>
    </w:tbl>
    <w:bookmarkStart w:name="z211" w:id="193"/>
    <w:p>
      <w:pPr>
        <w:spacing w:after="0"/>
        <w:ind w:left="0"/>
        <w:jc w:val="left"/>
      </w:pPr>
      <w:r>
        <w:rPr>
          <w:rFonts w:ascii="Times New Roman"/>
          <w:b/>
          <w:i w:val="false"/>
          <w:color w:val="000000"/>
        </w:rPr>
        <w:t xml:space="preserve"> Выписка из пенсионного дела пенсионера из числа военнослужащих, сотрудников специальных государственных и правоохранительных органов, государственной фельдъегерской службы, а также лиц, права которых иметь специальные звания, классные чины и носить форменную одежду упразднены с 1 января 2012 года, и лиц, медицинские должности которых сокращены в органах внутренних дел Республики Казахстан с 1 июля 2022 года и 1 января 2023 года, имевших на момент сокращения должности выслугу лет не менее двенадцати лет и шести месяцев непрерывной воинской службы, службы в специальных государственных и правоохранительных органах, государственной фельдъегерской службе, при условии продолжения ими работы в медицинских организациях, расположенных в следственных изоляторах и учреждениях уголовно-исполнительной (пенитенциарной) системы</w:t>
      </w:r>
    </w:p>
    <w:bookmarkEnd w:id="193"/>
    <w:bookmarkStart w:name="z212" w:id="194"/>
    <w:p>
      <w:pPr>
        <w:spacing w:after="0"/>
        <w:ind w:left="0"/>
        <w:jc w:val="both"/>
      </w:pPr>
      <w:r>
        <w:rPr>
          <w:rFonts w:ascii="Times New Roman"/>
          <w:b w:val="false"/>
          <w:i w:val="false"/>
          <w:color w:val="000000"/>
          <w:sz w:val="28"/>
        </w:rPr>
        <w:t>
      Пенсионное дело № ___________________________________________________</w:t>
      </w:r>
    </w:p>
    <w:bookmarkEnd w:id="194"/>
    <w:bookmarkStart w:name="z213" w:id="195"/>
    <w:p>
      <w:pPr>
        <w:spacing w:after="0"/>
        <w:ind w:left="0"/>
        <w:jc w:val="both"/>
      </w:pPr>
      <w:r>
        <w:rPr>
          <w:rFonts w:ascii="Times New Roman"/>
          <w:b w:val="false"/>
          <w:i w:val="false"/>
          <w:color w:val="000000"/>
          <w:sz w:val="28"/>
        </w:rPr>
        <w:t>
      Фамилия ____________________________________________________________</w:t>
      </w:r>
    </w:p>
    <w:bookmarkEnd w:id="195"/>
    <w:bookmarkStart w:name="z214" w:id="196"/>
    <w:p>
      <w:pPr>
        <w:spacing w:after="0"/>
        <w:ind w:left="0"/>
        <w:jc w:val="both"/>
      </w:pPr>
      <w:r>
        <w:rPr>
          <w:rFonts w:ascii="Times New Roman"/>
          <w:b w:val="false"/>
          <w:i w:val="false"/>
          <w:color w:val="000000"/>
          <w:sz w:val="28"/>
        </w:rPr>
        <w:t>
      Имя ________________________________________________________________</w:t>
      </w:r>
    </w:p>
    <w:bookmarkEnd w:id="196"/>
    <w:bookmarkStart w:name="z215" w:id="197"/>
    <w:p>
      <w:pPr>
        <w:spacing w:after="0"/>
        <w:ind w:left="0"/>
        <w:jc w:val="both"/>
      </w:pPr>
      <w:r>
        <w:rPr>
          <w:rFonts w:ascii="Times New Roman"/>
          <w:b w:val="false"/>
          <w:i w:val="false"/>
          <w:color w:val="000000"/>
          <w:sz w:val="28"/>
        </w:rPr>
        <w:t>
      Отчество (при наличии) _______________________________________________</w:t>
      </w:r>
    </w:p>
    <w:bookmarkEnd w:id="197"/>
    <w:bookmarkStart w:name="z216" w:id="198"/>
    <w:p>
      <w:pPr>
        <w:spacing w:after="0"/>
        <w:ind w:left="0"/>
        <w:jc w:val="both"/>
      </w:pPr>
      <w:r>
        <w:rPr>
          <w:rFonts w:ascii="Times New Roman"/>
          <w:b w:val="false"/>
          <w:i w:val="false"/>
          <w:color w:val="000000"/>
          <w:sz w:val="28"/>
        </w:rPr>
        <w:t>
      Дата рождения "_____" ___________ _______ года</w:t>
      </w:r>
    </w:p>
    <w:bookmarkEnd w:id="198"/>
    <w:bookmarkStart w:name="z217" w:id="199"/>
    <w:p>
      <w:pPr>
        <w:spacing w:after="0"/>
        <w:ind w:left="0"/>
        <w:jc w:val="both"/>
      </w:pPr>
      <w:r>
        <w:rPr>
          <w:rFonts w:ascii="Times New Roman"/>
          <w:b w:val="false"/>
          <w:i w:val="false"/>
          <w:color w:val="000000"/>
          <w:sz w:val="28"/>
        </w:rPr>
        <w:t>
      Дата назначения пенсионных выплат за выслугу лет "____" _____ _____ года</w:t>
      </w:r>
    </w:p>
    <w:bookmarkEnd w:id="199"/>
    <w:bookmarkStart w:name="z218" w:id="200"/>
    <w:p>
      <w:pPr>
        <w:spacing w:after="0"/>
        <w:ind w:left="0"/>
        <w:jc w:val="both"/>
      </w:pPr>
      <w:r>
        <w:rPr>
          <w:rFonts w:ascii="Times New Roman"/>
          <w:b w:val="false"/>
          <w:i w:val="false"/>
          <w:color w:val="000000"/>
          <w:sz w:val="28"/>
        </w:rPr>
        <w:t>
      Индивидуальный идентификационный номер _____________________________</w:t>
      </w:r>
    </w:p>
    <w:bookmarkEnd w:id="200"/>
    <w:bookmarkStart w:name="z219" w:id="201"/>
    <w:p>
      <w:pPr>
        <w:spacing w:after="0"/>
        <w:ind w:left="0"/>
        <w:jc w:val="both"/>
      </w:pPr>
      <w:r>
        <w:rPr>
          <w:rFonts w:ascii="Times New Roman"/>
          <w:b w:val="false"/>
          <w:i w:val="false"/>
          <w:color w:val="000000"/>
          <w:sz w:val="28"/>
        </w:rPr>
        <w:t>
      Размер пенсионных выплат за выслугу лет до "___" ________ ______ года</w:t>
      </w:r>
    </w:p>
    <w:bookmarkEnd w:id="201"/>
    <w:p>
      <w:pPr>
        <w:spacing w:after="0"/>
        <w:ind w:left="0"/>
        <w:jc w:val="both"/>
      </w:pPr>
      <w:bookmarkStart w:name="z220" w:id="202"/>
      <w:r>
        <w:rPr>
          <w:rFonts w:ascii="Times New Roman"/>
          <w:b w:val="false"/>
          <w:i w:val="false"/>
          <w:color w:val="000000"/>
          <w:sz w:val="28"/>
        </w:rPr>
        <w:t xml:space="preserve">
      _______________________________________________________________тенге.  </w:t>
      </w:r>
    </w:p>
    <w:bookmarkEnd w:id="202"/>
    <w:p>
      <w:pPr>
        <w:spacing w:after="0"/>
        <w:ind w:left="0"/>
        <w:jc w:val="both"/>
      </w:pPr>
      <w:r>
        <w:rPr>
          <w:rFonts w:ascii="Times New Roman"/>
          <w:b w:val="false"/>
          <w:i w:val="false"/>
          <w:color w:val="000000"/>
          <w:sz w:val="28"/>
        </w:rPr>
        <w:t xml:space="preserve">                                              (сумма прописью)</w:t>
      </w:r>
    </w:p>
    <w:bookmarkStart w:name="z221" w:id="203"/>
    <w:p>
      <w:pPr>
        <w:spacing w:after="0"/>
        <w:ind w:left="0"/>
        <w:jc w:val="both"/>
      </w:pPr>
      <w:r>
        <w:rPr>
          <w:rFonts w:ascii="Times New Roman"/>
          <w:b w:val="false"/>
          <w:i w:val="false"/>
          <w:color w:val="000000"/>
          <w:sz w:val="28"/>
        </w:rPr>
        <w:t>
      Доплата до размера государственного социального пособия по инвалидности</w:t>
      </w:r>
    </w:p>
    <w:bookmarkEnd w:id="203"/>
    <w:p>
      <w:pPr>
        <w:spacing w:after="0"/>
        <w:ind w:left="0"/>
        <w:jc w:val="both"/>
      </w:pPr>
      <w:bookmarkStart w:name="z222" w:id="204"/>
      <w:r>
        <w:rPr>
          <w:rFonts w:ascii="Times New Roman"/>
          <w:b w:val="false"/>
          <w:i w:val="false"/>
          <w:color w:val="000000"/>
          <w:sz w:val="28"/>
        </w:rPr>
        <w:t xml:space="preserve">
      ______________________________________________________________ тенге.  </w:t>
      </w:r>
    </w:p>
    <w:bookmarkEnd w:id="204"/>
    <w:p>
      <w:pPr>
        <w:spacing w:after="0"/>
        <w:ind w:left="0"/>
        <w:jc w:val="both"/>
      </w:pPr>
      <w:r>
        <w:rPr>
          <w:rFonts w:ascii="Times New Roman"/>
          <w:b w:val="false"/>
          <w:i w:val="false"/>
          <w:color w:val="000000"/>
          <w:sz w:val="28"/>
        </w:rPr>
        <w:t xml:space="preserve">                                              (сумма прописью)</w:t>
      </w:r>
    </w:p>
    <w:p>
      <w:pPr>
        <w:spacing w:after="0"/>
        <w:ind w:left="0"/>
        <w:jc w:val="both"/>
      </w:pPr>
      <w:bookmarkStart w:name="z223" w:id="205"/>
      <w:r>
        <w:rPr>
          <w:rFonts w:ascii="Times New Roman"/>
          <w:b w:val="false"/>
          <w:i w:val="false"/>
          <w:color w:val="000000"/>
          <w:sz w:val="28"/>
        </w:rPr>
        <w:t>
      Итоговый размер пенсионных выплат за выслугу лет и доплаты к пенсионным выплатам за выслугу лет до размера государственного социального пособия по инвалидности</w:t>
      </w:r>
    </w:p>
    <w:bookmarkEnd w:id="205"/>
    <w:p>
      <w:pPr>
        <w:spacing w:after="0"/>
        <w:ind w:left="0"/>
        <w:jc w:val="both"/>
      </w:pPr>
      <w:r>
        <w:rPr>
          <w:rFonts w:ascii="Times New Roman"/>
          <w:b w:val="false"/>
          <w:i w:val="false"/>
          <w:color w:val="000000"/>
          <w:sz w:val="28"/>
        </w:rPr>
        <w:t xml:space="preserve">_____________________________________________________________ тенге.  </w:t>
      </w:r>
    </w:p>
    <w:p>
      <w:pPr>
        <w:spacing w:after="0"/>
        <w:ind w:left="0"/>
        <w:jc w:val="both"/>
      </w:pPr>
      <w:r>
        <w:rPr>
          <w:rFonts w:ascii="Times New Roman"/>
          <w:b w:val="false"/>
          <w:i w:val="false"/>
          <w:color w:val="000000"/>
          <w:sz w:val="28"/>
        </w:rPr>
        <w:t xml:space="preserve">                                              (сумма прописью)</w:t>
      </w:r>
    </w:p>
    <w:bookmarkStart w:name="z224" w:id="206"/>
    <w:p>
      <w:pPr>
        <w:spacing w:after="0"/>
        <w:ind w:left="0"/>
        <w:jc w:val="both"/>
      </w:pPr>
      <w:r>
        <w:rPr>
          <w:rFonts w:ascii="Times New Roman"/>
          <w:b w:val="false"/>
          <w:i w:val="false"/>
          <w:color w:val="000000"/>
          <w:sz w:val="28"/>
        </w:rPr>
        <w:t>
      Сумма доплат (переплат)_________________________________________ тенге.</w:t>
      </w:r>
    </w:p>
    <w:bookmarkEnd w:id="206"/>
    <w:bookmarkStart w:name="z225" w:id="207"/>
    <w:p>
      <w:pPr>
        <w:spacing w:after="0"/>
        <w:ind w:left="0"/>
        <w:jc w:val="both"/>
      </w:pPr>
      <w:r>
        <w:rPr>
          <w:rFonts w:ascii="Times New Roman"/>
          <w:b w:val="false"/>
          <w:i w:val="false"/>
          <w:color w:val="000000"/>
          <w:sz w:val="28"/>
        </w:rPr>
        <w:t>
      За период с "___" __________ 20___ года по "___" ___________ 20______ года</w:t>
      </w:r>
    </w:p>
    <w:bookmarkEnd w:id="207"/>
    <w:bookmarkStart w:name="z226" w:id="208"/>
    <w:p>
      <w:pPr>
        <w:spacing w:after="0"/>
        <w:ind w:left="0"/>
        <w:jc w:val="both"/>
      </w:pPr>
      <w:r>
        <w:rPr>
          <w:rFonts w:ascii="Times New Roman"/>
          <w:b w:val="false"/>
          <w:i w:val="false"/>
          <w:color w:val="000000"/>
          <w:sz w:val="28"/>
        </w:rPr>
        <w:t>
      Размер государственной базовой пенсионной выплаты до "_____" ______ 20___ года</w:t>
      </w:r>
    </w:p>
    <w:bookmarkEnd w:id="208"/>
    <w:p>
      <w:pPr>
        <w:spacing w:after="0"/>
        <w:ind w:left="0"/>
        <w:jc w:val="both"/>
      </w:pPr>
      <w:bookmarkStart w:name="z227" w:id="209"/>
      <w:r>
        <w:rPr>
          <w:rFonts w:ascii="Times New Roman"/>
          <w:b w:val="false"/>
          <w:i w:val="false"/>
          <w:color w:val="000000"/>
          <w:sz w:val="28"/>
        </w:rPr>
        <w:t xml:space="preserve">
      _______________________________________________________________ тенге.  </w:t>
      </w:r>
    </w:p>
    <w:bookmarkEnd w:id="209"/>
    <w:p>
      <w:pPr>
        <w:spacing w:after="0"/>
        <w:ind w:left="0"/>
        <w:jc w:val="both"/>
      </w:pPr>
      <w:r>
        <w:rPr>
          <w:rFonts w:ascii="Times New Roman"/>
          <w:b w:val="false"/>
          <w:i w:val="false"/>
          <w:color w:val="000000"/>
          <w:sz w:val="28"/>
        </w:rPr>
        <w:t xml:space="preserve">                                               (сумма прописью)</w:t>
      </w:r>
    </w:p>
    <w:bookmarkStart w:name="z228" w:id="210"/>
    <w:p>
      <w:pPr>
        <w:spacing w:after="0"/>
        <w:ind w:left="0"/>
        <w:jc w:val="both"/>
      </w:pPr>
      <w:r>
        <w:rPr>
          <w:rFonts w:ascii="Times New Roman"/>
          <w:b w:val="false"/>
          <w:i w:val="false"/>
          <w:color w:val="000000"/>
          <w:sz w:val="28"/>
        </w:rPr>
        <w:t>
      Сумма доплат (переплат) _________________________________________ тенге.</w:t>
      </w:r>
    </w:p>
    <w:bookmarkEnd w:id="210"/>
    <w:bookmarkStart w:name="z229" w:id="211"/>
    <w:p>
      <w:pPr>
        <w:spacing w:after="0"/>
        <w:ind w:left="0"/>
        <w:jc w:val="both"/>
      </w:pPr>
      <w:r>
        <w:rPr>
          <w:rFonts w:ascii="Times New Roman"/>
          <w:b w:val="false"/>
          <w:i w:val="false"/>
          <w:color w:val="000000"/>
          <w:sz w:val="28"/>
        </w:rPr>
        <w:t>
      За период с "____" __________ 20____ года по "_____" ________ 20_____ года</w:t>
      </w:r>
    </w:p>
    <w:bookmarkEnd w:id="211"/>
    <w:bookmarkStart w:name="z230" w:id="212"/>
    <w:p>
      <w:pPr>
        <w:spacing w:after="0"/>
        <w:ind w:left="0"/>
        <w:jc w:val="both"/>
      </w:pPr>
      <w:r>
        <w:rPr>
          <w:rFonts w:ascii="Times New Roman"/>
          <w:b w:val="false"/>
          <w:i w:val="false"/>
          <w:color w:val="000000"/>
          <w:sz w:val="28"/>
        </w:rPr>
        <w:t>
      Размер пенсионных выплат за выслугу лет с "____" __________ 20______ года</w:t>
      </w:r>
    </w:p>
    <w:bookmarkEnd w:id="212"/>
    <w:p>
      <w:pPr>
        <w:spacing w:after="0"/>
        <w:ind w:left="0"/>
        <w:jc w:val="both"/>
      </w:pPr>
      <w:bookmarkStart w:name="z231" w:id="213"/>
      <w:r>
        <w:rPr>
          <w:rFonts w:ascii="Times New Roman"/>
          <w:b w:val="false"/>
          <w:i w:val="false"/>
          <w:color w:val="000000"/>
          <w:sz w:val="28"/>
        </w:rPr>
        <w:t xml:space="preserve">
      _______________________________________________________________ тенге.  </w:t>
      </w:r>
    </w:p>
    <w:bookmarkEnd w:id="213"/>
    <w:p>
      <w:pPr>
        <w:spacing w:after="0"/>
        <w:ind w:left="0"/>
        <w:jc w:val="both"/>
      </w:pPr>
      <w:r>
        <w:rPr>
          <w:rFonts w:ascii="Times New Roman"/>
          <w:b w:val="false"/>
          <w:i w:val="false"/>
          <w:color w:val="000000"/>
          <w:sz w:val="28"/>
        </w:rPr>
        <w:t xml:space="preserve">                                                (сумма прописью)</w:t>
      </w:r>
    </w:p>
    <w:bookmarkStart w:name="z232" w:id="214"/>
    <w:p>
      <w:pPr>
        <w:spacing w:after="0"/>
        <w:ind w:left="0"/>
        <w:jc w:val="both"/>
      </w:pPr>
      <w:r>
        <w:rPr>
          <w:rFonts w:ascii="Times New Roman"/>
          <w:b w:val="false"/>
          <w:i w:val="false"/>
          <w:color w:val="000000"/>
          <w:sz w:val="28"/>
        </w:rPr>
        <w:t>
      Размер государственной базовой пенсионной выплаты с "___" _____ 20__ года:</w:t>
      </w:r>
    </w:p>
    <w:bookmarkEnd w:id="214"/>
    <w:p>
      <w:pPr>
        <w:spacing w:after="0"/>
        <w:ind w:left="0"/>
        <w:jc w:val="both"/>
      </w:pPr>
      <w:bookmarkStart w:name="z233" w:id="215"/>
      <w:r>
        <w:rPr>
          <w:rFonts w:ascii="Times New Roman"/>
          <w:b w:val="false"/>
          <w:i w:val="false"/>
          <w:color w:val="000000"/>
          <w:sz w:val="28"/>
        </w:rPr>
        <w:t xml:space="preserve">
      ______________________________________________________________ тенге. </w:t>
      </w:r>
    </w:p>
    <w:bookmarkEnd w:id="215"/>
    <w:p>
      <w:pPr>
        <w:spacing w:after="0"/>
        <w:ind w:left="0"/>
        <w:jc w:val="both"/>
      </w:pPr>
      <w:r>
        <w:rPr>
          <w:rFonts w:ascii="Times New Roman"/>
          <w:b w:val="false"/>
          <w:i w:val="false"/>
          <w:color w:val="000000"/>
          <w:sz w:val="28"/>
        </w:rPr>
        <w:t xml:space="preserve">                                                (сумма прописью)</w:t>
      </w:r>
    </w:p>
    <w:p>
      <w:pPr>
        <w:spacing w:after="0"/>
        <w:ind w:left="0"/>
        <w:jc w:val="both"/>
      </w:pPr>
      <w:bookmarkStart w:name="z234" w:id="216"/>
      <w:r>
        <w:rPr>
          <w:rFonts w:ascii="Times New Roman"/>
          <w:b w:val="false"/>
          <w:i w:val="false"/>
          <w:color w:val="000000"/>
          <w:sz w:val="28"/>
        </w:rPr>
        <w:t xml:space="preserve">
      М.П. Руководитель ______________ ______________________________________  </w:t>
      </w:r>
    </w:p>
    <w:bookmarkEnd w:id="216"/>
    <w:p>
      <w:pPr>
        <w:spacing w:after="0"/>
        <w:ind w:left="0"/>
        <w:jc w:val="both"/>
      </w:pPr>
      <w:r>
        <w:rPr>
          <w:rFonts w:ascii="Times New Roman"/>
          <w:b w:val="false"/>
          <w:i w:val="false"/>
          <w:color w:val="000000"/>
          <w:sz w:val="28"/>
        </w:rPr>
        <w:t xml:space="preserve">                                          (подпись) (фамилия, имя, отчество (при наличии)</w:t>
      </w:r>
    </w:p>
    <w:p>
      <w:pPr>
        <w:spacing w:after="0"/>
        <w:ind w:left="0"/>
        <w:jc w:val="both"/>
      </w:pPr>
      <w:bookmarkStart w:name="z235" w:id="217"/>
      <w:r>
        <w:rPr>
          <w:rFonts w:ascii="Times New Roman"/>
          <w:b w:val="false"/>
          <w:i w:val="false"/>
          <w:color w:val="000000"/>
          <w:sz w:val="28"/>
        </w:rPr>
        <w:t xml:space="preserve">
      Специалист ____________________ ______________________________________ </w:t>
      </w:r>
    </w:p>
    <w:bookmarkEnd w:id="217"/>
    <w:p>
      <w:pPr>
        <w:spacing w:after="0"/>
        <w:ind w:left="0"/>
        <w:jc w:val="both"/>
      </w:pPr>
      <w:r>
        <w:rPr>
          <w:rFonts w:ascii="Times New Roman"/>
          <w:b w:val="false"/>
          <w:i w:val="false"/>
          <w:color w:val="000000"/>
          <w:sz w:val="28"/>
        </w:rPr>
        <w:t xml:space="preserve">                                         (подпись) (фамилия, имя, отчество (при наличии)</w:t>
      </w:r>
    </w:p>
    <w:bookmarkStart w:name="z236" w:id="218"/>
    <w:p>
      <w:pPr>
        <w:spacing w:after="0"/>
        <w:ind w:left="0"/>
        <w:jc w:val="both"/>
      </w:pPr>
      <w:r>
        <w:rPr>
          <w:rFonts w:ascii="Times New Roman"/>
          <w:b w:val="false"/>
          <w:i w:val="false"/>
          <w:color w:val="000000"/>
          <w:sz w:val="28"/>
        </w:rPr>
        <w:t>
      __________________________________</w:t>
      </w:r>
    </w:p>
    <w:bookmarkEnd w:id="2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назначения и</w:t>
            </w:r>
            <w:r>
              <w:br/>
            </w:r>
            <w:r>
              <w:rPr>
                <w:rFonts w:ascii="Times New Roman"/>
                <w:b w:val="false"/>
                <w:i w:val="false"/>
                <w:color w:val="000000"/>
                <w:sz w:val="20"/>
              </w:rPr>
              <w:t>осуществления пенсионных</w:t>
            </w:r>
            <w:r>
              <w:br/>
            </w:r>
            <w:r>
              <w:rPr>
                <w:rFonts w:ascii="Times New Roman"/>
                <w:b w:val="false"/>
                <w:i w:val="false"/>
                <w:color w:val="000000"/>
                <w:sz w:val="20"/>
              </w:rPr>
              <w:t>выплат за выслугу лет</w:t>
            </w:r>
            <w:r>
              <w:br/>
            </w:r>
            <w:r>
              <w:rPr>
                <w:rFonts w:ascii="Times New Roman"/>
                <w:b w:val="false"/>
                <w:i w:val="false"/>
                <w:color w:val="000000"/>
                <w:sz w:val="20"/>
              </w:rPr>
              <w:t>военнослужащим, сотрудникам</w:t>
            </w:r>
            <w:r>
              <w:br/>
            </w:r>
            <w:r>
              <w:rPr>
                <w:rFonts w:ascii="Times New Roman"/>
                <w:b w:val="false"/>
                <w:i w:val="false"/>
                <w:color w:val="000000"/>
                <w:sz w:val="20"/>
              </w:rPr>
              <w:t>специальных государственных и</w:t>
            </w:r>
            <w:r>
              <w:br/>
            </w:r>
            <w:r>
              <w:rPr>
                <w:rFonts w:ascii="Times New Roman"/>
                <w:b w:val="false"/>
                <w:i w:val="false"/>
                <w:color w:val="000000"/>
                <w:sz w:val="20"/>
              </w:rPr>
              <w:t>правоохранительных органов,</w:t>
            </w:r>
            <w:r>
              <w:br/>
            </w:r>
            <w:r>
              <w:rPr>
                <w:rFonts w:ascii="Times New Roman"/>
                <w:b w:val="false"/>
                <w:i w:val="false"/>
                <w:color w:val="000000"/>
                <w:sz w:val="20"/>
              </w:rPr>
              <w:t>государственной</w:t>
            </w:r>
            <w:r>
              <w:br/>
            </w:r>
            <w:r>
              <w:rPr>
                <w:rFonts w:ascii="Times New Roman"/>
                <w:b w:val="false"/>
                <w:i w:val="false"/>
                <w:color w:val="000000"/>
                <w:sz w:val="20"/>
              </w:rPr>
              <w:t>фельдъегерской службы, а также</w:t>
            </w:r>
            <w:r>
              <w:br/>
            </w:r>
            <w:r>
              <w:rPr>
                <w:rFonts w:ascii="Times New Roman"/>
                <w:b w:val="false"/>
                <w:i w:val="false"/>
                <w:color w:val="000000"/>
                <w:sz w:val="20"/>
              </w:rPr>
              <w:t>лицам, права которых иметь</w:t>
            </w:r>
            <w:r>
              <w:br/>
            </w:r>
            <w:r>
              <w:rPr>
                <w:rFonts w:ascii="Times New Roman"/>
                <w:b w:val="false"/>
                <w:i w:val="false"/>
                <w:color w:val="000000"/>
                <w:sz w:val="20"/>
              </w:rPr>
              <w:t>специальные звания, классные</w:t>
            </w:r>
            <w:r>
              <w:br/>
            </w:r>
            <w:r>
              <w:rPr>
                <w:rFonts w:ascii="Times New Roman"/>
                <w:b w:val="false"/>
                <w:i w:val="false"/>
                <w:color w:val="000000"/>
                <w:sz w:val="20"/>
              </w:rPr>
              <w:t>чины и носить форменную</w:t>
            </w:r>
            <w:r>
              <w:br/>
            </w:r>
            <w:r>
              <w:rPr>
                <w:rFonts w:ascii="Times New Roman"/>
                <w:b w:val="false"/>
                <w:i w:val="false"/>
                <w:color w:val="000000"/>
                <w:sz w:val="20"/>
              </w:rPr>
              <w:t>одежду упразднены с 1 января</w:t>
            </w:r>
            <w:r>
              <w:br/>
            </w:r>
            <w:r>
              <w:rPr>
                <w:rFonts w:ascii="Times New Roman"/>
                <w:b w:val="false"/>
                <w:i w:val="false"/>
                <w:color w:val="000000"/>
                <w:sz w:val="20"/>
              </w:rPr>
              <w:t>2012 года, и лицам,</w:t>
            </w:r>
            <w:r>
              <w:br/>
            </w:r>
            <w:r>
              <w:rPr>
                <w:rFonts w:ascii="Times New Roman"/>
                <w:b w:val="false"/>
                <w:i w:val="false"/>
                <w:color w:val="000000"/>
                <w:sz w:val="20"/>
              </w:rPr>
              <w:t>медицинские должности</w:t>
            </w:r>
            <w:r>
              <w:br/>
            </w:r>
            <w:r>
              <w:rPr>
                <w:rFonts w:ascii="Times New Roman"/>
                <w:b w:val="false"/>
                <w:i w:val="false"/>
                <w:color w:val="000000"/>
                <w:sz w:val="20"/>
              </w:rPr>
              <w:t>которых сокращены в органах</w:t>
            </w:r>
            <w:r>
              <w:br/>
            </w:r>
            <w:r>
              <w:rPr>
                <w:rFonts w:ascii="Times New Roman"/>
                <w:b w:val="false"/>
                <w:i w:val="false"/>
                <w:color w:val="000000"/>
                <w:sz w:val="20"/>
              </w:rPr>
              <w:t>внутренних дел Республики</w:t>
            </w:r>
            <w:r>
              <w:br/>
            </w:r>
            <w:r>
              <w:rPr>
                <w:rFonts w:ascii="Times New Roman"/>
                <w:b w:val="false"/>
                <w:i w:val="false"/>
                <w:color w:val="000000"/>
                <w:sz w:val="20"/>
              </w:rPr>
              <w:t>Казахстан с 1 июля 2022 года и 1</w:t>
            </w:r>
            <w:r>
              <w:br/>
            </w:r>
            <w:r>
              <w:rPr>
                <w:rFonts w:ascii="Times New Roman"/>
                <w:b w:val="false"/>
                <w:i w:val="false"/>
                <w:color w:val="000000"/>
                <w:sz w:val="20"/>
              </w:rPr>
              <w:t>января 2023 года, имевшим на</w:t>
            </w:r>
            <w:r>
              <w:br/>
            </w:r>
            <w:r>
              <w:rPr>
                <w:rFonts w:ascii="Times New Roman"/>
                <w:b w:val="false"/>
                <w:i w:val="false"/>
                <w:color w:val="000000"/>
                <w:sz w:val="20"/>
              </w:rPr>
              <w:t>момент сокращения должности</w:t>
            </w:r>
            <w:r>
              <w:br/>
            </w:r>
            <w:r>
              <w:rPr>
                <w:rFonts w:ascii="Times New Roman"/>
                <w:b w:val="false"/>
                <w:i w:val="false"/>
                <w:color w:val="000000"/>
                <w:sz w:val="20"/>
              </w:rPr>
              <w:t>выслугу лет не менее</w:t>
            </w:r>
            <w:r>
              <w:br/>
            </w:r>
            <w:r>
              <w:rPr>
                <w:rFonts w:ascii="Times New Roman"/>
                <w:b w:val="false"/>
                <w:i w:val="false"/>
                <w:color w:val="000000"/>
                <w:sz w:val="20"/>
              </w:rPr>
              <w:t>двенадцати лет и шести месяцев</w:t>
            </w:r>
            <w:r>
              <w:br/>
            </w:r>
            <w:r>
              <w:rPr>
                <w:rFonts w:ascii="Times New Roman"/>
                <w:b w:val="false"/>
                <w:i w:val="false"/>
                <w:color w:val="000000"/>
                <w:sz w:val="20"/>
              </w:rPr>
              <w:t>непрерывной воинской службы,</w:t>
            </w:r>
            <w:r>
              <w:br/>
            </w:r>
            <w:r>
              <w:rPr>
                <w:rFonts w:ascii="Times New Roman"/>
                <w:b w:val="false"/>
                <w:i w:val="false"/>
                <w:color w:val="000000"/>
                <w:sz w:val="20"/>
              </w:rPr>
              <w:t>службы в специальных</w:t>
            </w:r>
            <w:r>
              <w:br/>
            </w:r>
            <w:r>
              <w:rPr>
                <w:rFonts w:ascii="Times New Roman"/>
                <w:b w:val="false"/>
                <w:i w:val="false"/>
                <w:color w:val="000000"/>
                <w:sz w:val="20"/>
              </w:rPr>
              <w:t>государственных и</w:t>
            </w:r>
            <w:r>
              <w:br/>
            </w:r>
            <w:r>
              <w:rPr>
                <w:rFonts w:ascii="Times New Roman"/>
                <w:b w:val="false"/>
                <w:i w:val="false"/>
                <w:color w:val="000000"/>
                <w:sz w:val="20"/>
              </w:rPr>
              <w:t>правоохранительных органах,</w:t>
            </w:r>
            <w:r>
              <w:br/>
            </w:r>
            <w:r>
              <w:rPr>
                <w:rFonts w:ascii="Times New Roman"/>
                <w:b w:val="false"/>
                <w:i w:val="false"/>
                <w:color w:val="000000"/>
                <w:sz w:val="20"/>
              </w:rPr>
              <w:t>государственной</w:t>
            </w:r>
            <w:r>
              <w:br/>
            </w:r>
            <w:r>
              <w:rPr>
                <w:rFonts w:ascii="Times New Roman"/>
                <w:b w:val="false"/>
                <w:i w:val="false"/>
                <w:color w:val="000000"/>
                <w:sz w:val="20"/>
              </w:rPr>
              <w:t>фельдъегерской службе, при</w:t>
            </w:r>
            <w:r>
              <w:br/>
            </w:r>
            <w:r>
              <w:rPr>
                <w:rFonts w:ascii="Times New Roman"/>
                <w:b w:val="false"/>
                <w:i w:val="false"/>
                <w:color w:val="000000"/>
                <w:sz w:val="20"/>
              </w:rPr>
              <w:t>условии продолжения ими</w:t>
            </w:r>
            <w:r>
              <w:br/>
            </w:r>
            <w:r>
              <w:rPr>
                <w:rFonts w:ascii="Times New Roman"/>
                <w:b w:val="false"/>
                <w:i w:val="false"/>
                <w:color w:val="000000"/>
                <w:sz w:val="20"/>
              </w:rPr>
              <w:t>работы в медицинских</w:t>
            </w:r>
            <w:r>
              <w:br/>
            </w:r>
            <w:r>
              <w:rPr>
                <w:rFonts w:ascii="Times New Roman"/>
                <w:b w:val="false"/>
                <w:i w:val="false"/>
                <w:color w:val="000000"/>
                <w:sz w:val="20"/>
              </w:rPr>
              <w:t xml:space="preserve">организациях, расположенных в </w:t>
            </w:r>
            <w:r>
              <w:br/>
            </w:r>
            <w:r>
              <w:rPr>
                <w:rFonts w:ascii="Times New Roman"/>
                <w:b w:val="false"/>
                <w:i w:val="false"/>
                <w:color w:val="000000"/>
                <w:sz w:val="20"/>
              </w:rPr>
              <w:t xml:space="preserve">следственных изоляторах и </w:t>
            </w:r>
            <w:r>
              <w:br/>
            </w:r>
            <w:r>
              <w:rPr>
                <w:rFonts w:ascii="Times New Roman"/>
                <w:b w:val="false"/>
                <w:i w:val="false"/>
                <w:color w:val="000000"/>
                <w:sz w:val="20"/>
              </w:rPr>
              <w:t>учреждениях уголовно-</w:t>
            </w:r>
            <w:r>
              <w:br/>
            </w:r>
            <w:r>
              <w:rPr>
                <w:rFonts w:ascii="Times New Roman"/>
                <w:b w:val="false"/>
                <w:i w:val="false"/>
                <w:color w:val="000000"/>
                <w:sz w:val="20"/>
              </w:rPr>
              <w:t>исполнительной</w:t>
            </w:r>
            <w:r>
              <w:br/>
            </w:r>
            <w:r>
              <w:rPr>
                <w:rFonts w:ascii="Times New Roman"/>
                <w:b w:val="false"/>
                <w:i w:val="false"/>
                <w:color w:val="000000"/>
                <w:sz w:val="20"/>
              </w:rPr>
              <w:t>(пенитенциарной) системы</w:t>
            </w:r>
          </w:p>
        </w:tc>
      </w:tr>
    </w:tbl>
    <w:bookmarkStart w:name="z238" w:id="219"/>
    <w:p>
      <w:pPr>
        <w:spacing w:after="0"/>
        <w:ind w:left="0"/>
        <w:jc w:val="left"/>
      </w:pPr>
      <w:r>
        <w:rPr>
          <w:rFonts w:ascii="Times New Roman"/>
          <w:b/>
          <w:i w:val="false"/>
          <w:color w:val="000000"/>
        </w:rPr>
        <w:t xml:space="preserve"> Выписка из пенсионного дела пенсионера из числа военнослужащих, сотрудников специальных государственных и правоохранительных органов, государственной фельдъегерской службы, а также лиц, права которых иметь специальные звания, классные чины и носить форменную одежду упразднены с 1 января 2012 года, и лиц, медицинские должности которых сокращены в органах внутренних дел Республики Казахстан с 1 июля 2022 года и 1 января 2023 года, имевших на момент сокращения должности выслугу лет не менее двенадцати лет и шести месяцев непрерывной воинской службы, службы в специальных государственных и правоохранительных органах, государственной фельдъегерской службе, при условии продолжения ими работы в медицинских организациях, расположенных в следственных изоляторах и учреждениях уголовно-исполнительной (пенитенциарной) системы</w:t>
      </w:r>
    </w:p>
    <w:bookmarkEnd w:id="219"/>
    <w:bookmarkStart w:name="z239" w:id="220"/>
    <w:p>
      <w:pPr>
        <w:spacing w:after="0"/>
        <w:ind w:left="0"/>
        <w:jc w:val="both"/>
      </w:pPr>
      <w:r>
        <w:rPr>
          <w:rFonts w:ascii="Times New Roman"/>
          <w:b w:val="false"/>
          <w:i w:val="false"/>
          <w:color w:val="000000"/>
          <w:sz w:val="28"/>
        </w:rPr>
        <w:t>
      Дело № _______</w:t>
      </w:r>
    </w:p>
    <w:bookmarkEnd w:id="220"/>
    <w:bookmarkStart w:name="z240" w:id="221"/>
    <w:p>
      <w:pPr>
        <w:spacing w:after="0"/>
        <w:ind w:left="0"/>
        <w:jc w:val="both"/>
      </w:pPr>
      <w:r>
        <w:rPr>
          <w:rFonts w:ascii="Times New Roman"/>
          <w:b w:val="false"/>
          <w:i w:val="false"/>
          <w:color w:val="000000"/>
          <w:sz w:val="28"/>
        </w:rPr>
        <w:t>
      Фамилия ____________________________________________________________</w:t>
      </w:r>
    </w:p>
    <w:bookmarkEnd w:id="221"/>
    <w:bookmarkStart w:name="z241" w:id="222"/>
    <w:p>
      <w:pPr>
        <w:spacing w:after="0"/>
        <w:ind w:left="0"/>
        <w:jc w:val="both"/>
      </w:pPr>
      <w:r>
        <w:rPr>
          <w:rFonts w:ascii="Times New Roman"/>
          <w:b w:val="false"/>
          <w:i w:val="false"/>
          <w:color w:val="000000"/>
          <w:sz w:val="28"/>
        </w:rPr>
        <w:t>
      Имя ________________________________________________________________</w:t>
      </w:r>
    </w:p>
    <w:bookmarkEnd w:id="222"/>
    <w:bookmarkStart w:name="z242" w:id="223"/>
    <w:p>
      <w:pPr>
        <w:spacing w:after="0"/>
        <w:ind w:left="0"/>
        <w:jc w:val="both"/>
      </w:pPr>
      <w:r>
        <w:rPr>
          <w:rFonts w:ascii="Times New Roman"/>
          <w:b w:val="false"/>
          <w:i w:val="false"/>
          <w:color w:val="000000"/>
          <w:sz w:val="28"/>
        </w:rPr>
        <w:t>
      Отчество (при наличии) _______________________________________________</w:t>
      </w:r>
    </w:p>
    <w:bookmarkEnd w:id="223"/>
    <w:bookmarkStart w:name="z243" w:id="224"/>
    <w:p>
      <w:pPr>
        <w:spacing w:after="0"/>
        <w:ind w:left="0"/>
        <w:jc w:val="both"/>
      </w:pPr>
      <w:r>
        <w:rPr>
          <w:rFonts w:ascii="Times New Roman"/>
          <w:b w:val="false"/>
          <w:i w:val="false"/>
          <w:color w:val="000000"/>
          <w:sz w:val="28"/>
        </w:rPr>
        <w:t>
      Дата рождения _______________________________________________________</w:t>
      </w:r>
    </w:p>
    <w:bookmarkEnd w:id="224"/>
    <w:p>
      <w:pPr>
        <w:spacing w:after="0"/>
        <w:ind w:left="0"/>
        <w:jc w:val="both"/>
      </w:pPr>
      <w:bookmarkStart w:name="z244" w:id="225"/>
      <w:r>
        <w:rPr>
          <w:rFonts w:ascii="Times New Roman"/>
          <w:b w:val="false"/>
          <w:i w:val="false"/>
          <w:color w:val="000000"/>
          <w:sz w:val="28"/>
        </w:rPr>
        <w:t>
      Дата назначения пособия ______________________________________________</w:t>
      </w:r>
    </w:p>
    <w:bookmarkEnd w:id="225"/>
    <w:p>
      <w:pPr>
        <w:spacing w:after="0"/>
        <w:ind w:left="0"/>
        <w:jc w:val="both"/>
      </w:pPr>
      <w:r>
        <w:rPr>
          <w:rFonts w:ascii="Times New Roman"/>
          <w:b w:val="false"/>
          <w:i w:val="false"/>
          <w:color w:val="000000"/>
          <w:sz w:val="28"/>
        </w:rPr>
        <w:t xml:space="preserve">                                                                      (число, месяц, год)</w:t>
      </w:r>
    </w:p>
    <w:bookmarkStart w:name="z245" w:id="226"/>
    <w:p>
      <w:pPr>
        <w:spacing w:after="0"/>
        <w:ind w:left="0"/>
        <w:jc w:val="both"/>
      </w:pPr>
      <w:r>
        <w:rPr>
          <w:rFonts w:ascii="Times New Roman"/>
          <w:b w:val="false"/>
          <w:i w:val="false"/>
          <w:color w:val="000000"/>
          <w:sz w:val="28"/>
        </w:rPr>
        <w:t>
      Адрес места жительства (фактический) __________________________________</w:t>
      </w:r>
    </w:p>
    <w:bookmarkEnd w:id="226"/>
    <w:bookmarkStart w:name="z246" w:id="227"/>
    <w:p>
      <w:pPr>
        <w:spacing w:after="0"/>
        <w:ind w:left="0"/>
        <w:jc w:val="both"/>
      </w:pPr>
      <w:r>
        <w:rPr>
          <w:rFonts w:ascii="Times New Roman"/>
          <w:b w:val="false"/>
          <w:i w:val="false"/>
          <w:color w:val="000000"/>
          <w:sz w:val="28"/>
        </w:rPr>
        <w:t>
      Удостоверение личности № ______ от "____" ___________ __________ года</w:t>
      </w:r>
    </w:p>
    <w:bookmarkEnd w:id="227"/>
    <w:bookmarkStart w:name="z247" w:id="228"/>
    <w:p>
      <w:pPr>
        <w:spacing w:after="0"/>
        <w:ind w:left="0"/>
        <w:jc w:val="both"/>
      </w:pPr>
      <w:r>
        <w:rPr>
          <w:rFonts w:ascii="Times New Roman"/>
          <w:b w:val="false"/>
          <w:i w:val="false"/>
          <w:color w:val="000000"/>
          <w:sz w:val="28"/>
        </w:rPr>
        <w:t>
      Кем выдан __________________________________________________________</w:t>
      </w:r>
    </w:p>
    <w:bookmarkEnd w:id="228"/>
    <w:bookmarkStart w:name="z248" w:id="229"/>
    <w:p>
      <w:pPr>
        <w:spacing w:after="0"/>
        <w:ind w:left="0"/>
        <w:jc w:val="both"/>
      </w:pPr>
      <w:r>
        <w:rPr>
          <w:rFonts w:ascii="Times New Roman"/>
          <w:b w:val="false"/>
          <w:i w:val="false"/>
          <w:color w:val="000000"/>
          <w:sz w:val="28"/>
        </w:rPr>
        <w:t>
      ИИН _______________________________________________________________</w:t>
      </w:r>
    </w:p>
    <w:bookmarkEnd w:id="229"/>
    <w:bookmarkStart w:name="z249" w:id="230"/>
    <w:p>
      <w:pPr>
        <w:spacing w:after="0"/>
        <w:ind w:left="0"/>
        <w:jc w:val="both"/>
      </w:pPr>
      <w:r>
        <w:rPr>
          <w:rFonts w:ascii="Times New Roman"/>
          <w:b w:val="false"/>
          <w:i w:val="false"/>
          <w:color w:val="000000"/>
          <w:sz w:val="28"/>
        </w:rPr>
        <w:t>
      Вид пособия: ________________________________________________________</w:t>
      </w:r>
    </w:p>
    <w:bookmarkEnd w:id="230"/>
    <w:bookmarkStart w:name="z250" w:id="231"/>
    <w:p>
      <w:pPr>
        <w:spacing w:after="0"/>
        <w:ind w:left="0"/>
        <w:jc w:val="both"/>
      </w:pPr>
      <w:r>
        <w:rPr>
          <w:rFonts w:ascii="Times New Roman"/>
          <w:b w:val="false"/>
          <w:i w:val="false"/>
          <w:color w:val="000000"/>
          <w:sz w:val="28"/>
        </w:rPr>
        <w:t>
      По инвалидности справка МСЭ № ____ от "___" ___ 20__ года</w:t>
      </w:r>
    </w:p>
    <w:bookmarkEnd w:id="231"/>
    <w:bookmarkStart w:name="z251" w:id="232"/>
    <w:p>
      <w:pPr>
        <w:spacing w:after="0"/>
        <w:ind w:left="0"/>
        <w:jc w:val="both"/>
      </w:pPr>
      <w:r>
        <w:rPr>
          <w:rFonts w:ascii="Times New Roman"/>
          <w:b w:val="false"/>
          <w:i w:val="false"/>
          <w:color w:val="000000"/>
          <w:sz w:val="28"/>
        </w:rPr>
        <w:t>
      По случаю потери кормильца (справка о смерти кормильца)</w:t>
      </w:r>
    </w:p>
    <w:bookmarkEnd w:id="232"/>
    <w:bookmarkStart w:name="z252" w:id="233"/>
    <w:p>
      <w:pPr>
        <w:spacing w:after="0"/>
        <w:ind w:left="0"/>
        <w:jc w:val="both"/>
      </w:pPr>
      <w:r>
        <w:rPr>
          <w:rFonts w:ascii="Times New Roman"/>
          <w:b w:val="false"/>
          <w:i w:val="false"/>
          <w:color w:val="000000"/>
          <w:sz w:val="28"/>
        </w:rPr>
        <w:t>
      № ______ от "____" __________ _____ года</w:t>
      </w:r>
    </w:p>
    <w:bookmarkEnd w:id="233"/>
    <w:bookmarkStart w:name="z253" w:id="234"/>
    <w:p>
      <w:pPr>
        <w:spacing w:after="0"/>
        <w:ind w:left="0"/>
        <w:jc w:val="both"/>
      </w:pPr>
      <w:r>
        <w:rPr>
          <w:rFonts w:ascii="Times New Roman"/>
          <w:b w:val="false"/>
          <w:i w:val="false"/>
          <w:color w:val="000000"/>
          <w:sz w:val="28"/>
        </w:rPr>
        <w:t>
      Размер пособия до "__" _______ 20____ года______________________________</w:t>
      </w:r>
    </w:p>
    <w:bookmarkEnd w:id="234"/>
    <w:p>
      <w:pPr>
        <w:spacing w:after="0"/>
        <w:ind w:left="0"/>
        <w:jc w:val="both"/>
      </w:pPr>
      <w:bookmarkStart w:name="z254" w:id="235"/>
      <w:r>
        <w:rPr>
          <w:rFonts w:ascii="Times New Roman"/>
          <w:b w:val="false"/>
          <w:i w:val="false"/>
          <w:color w:val="000000"/>
          <w:sz w:val="28"/>
        </w:rPr>
        <w:t xml:space="preserve">
      __________________________________________________________________ тенге  </w:t>
      </w:r>
    </w:p>
    <w:bookmarkEnd w:id="235"/>
    <w:p>
      <w:pPr>
        <w:spacing w:after="0"/>
        <w:ind w:left="0"/>
        <w:jc w:val="both"/>
      </w:pPr>
      <w:r>
        <w:rPr>
          <w:rFonts w:ascii="Times New Roman"/>
          <w:b w:val="false"/>
          <w:i w:val="false"/>
          <w:color w:val="000000"/>
          <w:sz w:val="28"/>
        </w:rPr>
        <w:t xml:space="preserve">                                                 (сумма прописью)</w:t>
      </w:r>
    </w:p>
    <w:bookmarkStart w:name="z255" w:id="236"/>
    <w:p>
      <w:pPr>
        <w:spacing w:after="0"/>
        <w:ind w:left="0"/>
        <w:jc w:val="both"/>
      </w:pPr>
      <w:r>
        <w:rPr>
          <w:rFonts w:ascii="Times New Roman"/>
          <w:b w:val="false"/>
          <w:i w:val="false"/>
          <w:color w:val="000000"/>
          <w:sz w:val="28"/>
        </w:rPr>
        <w:t>
      Размер пособия с "__" _______ 20__ года: ___________________________ тенге</w:t>
      </w:r>
    </w:p>
    <w:bookmarkEnd w:id="236"/>
    <w:p>
      <w:pPr>
        <w:spacing w:after="0"/>
        <w:ind w:left="0"/>
        <w:jc w:val="both"/>
      </w:pPr>
      <w:bookmarkStart w:name="z256" w:id="237"/>
      <w:r>
        <w:rPr>
          <w:rFonts w:ascii="Times New Roman"/>
          <w:b w:val="false"/>
          <w:i w:val="false"/>
          <w:color w:val="000000"/>
          <w:sz w:val="28"/>
        </w:rPr>
        <w:t>
      _____________________________________________________________________</w:t>
      </w:r>
    </w:p>
    <w:bookmarkEnd w:id="237"/>
    <w:p>
      <w:pPr>
        <w:spacing w:after="0"/>
        <w:ind w:left="0"/>
        <w:jc w:val="both"/>
      </w:pPr>
      <w:r>
        <w:rPr>
          <w:rFonts w:ascii="Times New Roman"/>
          <w:b w:val="false"/>
          <w:i w:val="false"/>
          <w:color w:val="000000"/>
          <w:sz w:val="28"/>
        </w:rPr>
        <w:t xml:space="preserve">                                                 (сумма прописью)</w:t>
      </w:r>
    </w:p>
    <w:bookmarkStart w:name="z257" w:id="238"/>
    <w:p>
      <w:pPr>
        <w:spacing w:after="0"/>
        <w:ind w:left="0"/>
        <w:jc w:val="both"/>
      </w:pPr>
      <w:r>
        <w:rPr>
          <w:rFonts w:ascii="Times New Roman"/>
          <w:b w:val="false"/>
          <w:i w:val="false"/>
          <w:color w:val="000000"/>
          <w:sz w:val="28"/>
        </w:rPr>
        <w:t>
      Изменение размера пособии по причинам: ________________________________</w:t>
      </w:r>
    </w:p>
    <w:bookmarkEnd w:id="238"/>
    <w:bookmarkStart w:name="z258" w:id="239"/>
    <w:p>
      <w:pPr>
        <w:spacing w:after="0"/>
        <w:ind w:left="0"/>
        <w:jc w:val="both"/>
      </w:pPr>
      <w:r>
        <w:rPr>
          <w:rFonts w:ascii="Times New Roman"/>
          <w:b w:val="false"/>
          <w:i w:val="false"/>
          <w:color w:val="000000"/>
          <w:sz w:val="28"/>
        </w:rPr>
        <w:t>
      (изменение группы инвалидности, числа нетрудоспособных членов семьи)</w:t>
      </w:r>
    </w:p>
    <w:bookmarkEnd w:id="239"/>
    <w:p>
      <w:pPr>
        <w:spacing w:after="0"/>
        <w:ind w:left="0"/>
        <w:jc w:val="both"/>
      </w:pPr>
      <w:bookmarkStart w:name="z259" w:id="240"/>
      <w:r>
        <w:rPr>
          <w:rFonts w:ascii="Times New Roman"/>
          <w:b w:val="false"/>
          <w:i w:val="false"/>
          <w:color w:val="000000"/>
          <w:sz w:val="28"/>
        </w:rPr>
        <w:t xml:space="preserve">
      _________________________________________________________________ тенге  </w:t>
      </w:r>
    </w:p>
    <w:bookmarkEnd w:id="240"/>
    <w:p>
      <w:pPr>
        <w:spacing w:after="0"/>
        <w:ind w:left="0"/>
        <w:jc w:val="both"/>
      </w:pPr>
      <w:r>
        <w:rPr>
          <w:rFonts w:ascii="Times New Roman"/>
          <w:b w:val="false"/>
          <w:i w:val="false"/>
          <w:color w:val="000000"/>
          <w:sz w:val="28"/>
        </w:rPr>
        <w:t xml:space="preserve">                                                 (сумма прописью)</w:t>
      </w:r>
    </w:p>
    <w:bookmarkStart w:name="z260" w:id="241"/>
    <w:p>
      <w:pPr>
        <w:spacing w:after="0"/>
        <w:ind w:left="0"/>
        <w:jc w:val="both"/>
      </w:pPr>
      <w:r>
        <w:rPr>
          <w:rFonts w:ascii="Times New Roman"/>
          <w:b w:val="false"/>
          <w:i w:val="false"/>
          <w:color w:val="000000"/>
          <w:sz w:val="28"/>
        </w:rPr>
        <w:t>
      За период с "___" ________ _____ года по "____" ______ _______ года</w:t>
      </w:r>
    </w:p>
    <w:bookmarkEnd w:id="241"/>
    <w:bookmarkStart w:name="z261" w:id="242"/>
    <w:p>
      <w:pPr>
        <w:spacing w:after="0"/>
        <w:ind w:left="0"/>
        <w:jc w:val="both"/>
      </w:pPr>
      <w:r>
        <w:rPr>
          <w:rFonts w:ascii="Times New Roman"/>
          <w:b w:val="false"/>
          <w:i w:val="false"/>
          <w:color w:val="000000"/>
          <w:sz w:val="28"/>
        </w:rPr>
        <w:t>
      Реквизиты банка и номер банковского счета для получения пособия:</w:t>
      </w:r>
    </w:p>
    <w:bookmarkEnd w:id="242"/>
    <w:bookmarkStart w:name="z262" w:id="243"/>
    <w:p>
      <w:pPr>
        <w:spacing w:after="0"/>
        <w:ind w:left="0"/>
        <w:jc w:val="both"/>
      </w:pPr>
      <w:r>
        <w:rPr>
          <w:rFonts w:ascii="Times New Roman"/>
          <w:b w:val="false"/>
          <w:i w:val="false"/>
          <w:color w:val="000000"/>
          <w:sz w:val="28"/>
        </w:rPr>
        <w:t>
      МФО _______________________________________________________________</w:t>
      </w:r>
    </w:p>
    <w:bookmarkEnd w:id="243"/>
    <w:bookmarkStart w:name="z263" w:id="244"/>
    <w:p>
      <w:pPr>
        <w:spacing w:after="0"/>
        <w:ind w:left="0"/>
        <w:jc w:val="both"/>
      </w:pPr>
      <w:r>
        <w:rPr>
          <w:rFonts w:ascii="Times New Roman"/>
          <w:b w:val="false"/>
          <w:i w:val="false"/>
          <w:color w:val="000000"/>
          <w:sz w:val="28"/>
        </w:rPr>
        <w:t>
      БИН банка __________________________________________________________</w:t>
      </w:r>
    </w:p>
    <w:bookmarkEnd w:id="244"/>
    <w:bookmarkStart w:name="z264" w:id="245"/>
    <w:p>
      <w:pPr>
        <w:spacing w:after="0"/>
        <w:ind w:left="0"/>
        <w:jc w:val="both"/>
      </w:pPr>
      <w:r>
        <w:rPr>
          <w:rFonts w:ascii="Times New Roman"/>
          <w:b w:val="false"/>
          <w:i w:val="false"/>
          <w:color w:val="000000"/>
          <w:sz w:val="28"/>
        </w:rPr>
        <w:t>
      Счет________________________________________________________________</w:t>
      </w:r>
    </w:p>
    <w:bookmarkEnd w:id="245"/>
    <w:p>
      <w:pPr>
        <w:spacing w:after="0"/>
        <w:ind w:left="0"/>
        <w:jc w:val="both"/>
      </w:pPr>
      <w:bookmarkStart w:name="z265" w:id="246"/>
      <w:r>
        <w:rPr>
          <w:rFonts w:ascii="Times New Roman"/>
          <w:b w:val="false"/>
          <w:i w:val="false"/>
          <w:color w:val="000000"/>
          <w:sz w:val="28"/>
        </w:rPr>
        <w:t>
      ____________________________________________________________________</w:t>
      </w:r>
    </w:p>
    <w:bookmarkEnd w:id="246"/>
    <w:p>
      <w:pPr>
        <w:spacing w:after="0"/>
        <w:ind w:left="0"/>
        <w:jc w:val="both"/>
      </w:pPr>
      <w:r>
        <w:rPr>
          <w:rFonts w:ascii="Times New Roman"/>
          <w:b w:val="false"/>
          <w:i w:val="false"/>
          <w:color w:val="000000"/>
          <w:sz w:val="28"/>
        </w:rPr>
        <w:t xml:space="preserve">                         (наименование, местонахождение банка)</w:t>
      </w: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w:t>
            </w:r>
          </w:p>
        </w:tc>
      </w:tr>
    </w:tbl>
    <w:bookmarkStart w:name="z266" w:id="247"/>
    <w:p>
      <w:pPr>
        <w:spacing w:after="0"/>
        <w:ind w:left="0"/>
        <w:jc w:val="both"/>
      </w:pPr>
      <w:r>
        <w:rPr>
          <w:rFonts w:ascii="Times New Roman"/>
          <w:b w:val="false"/>
          <w:i w:val="false"/>
          <w:color w:val="000000"/>
          <w:sz w:val="28"/>
        </w:rPr>
        <w:t>
      __________________________________</w:t>
      </w:r>
    </w:p>
    <w:bookmarkEnd w:id="2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назначения и</w:t>
            </w:r>
            <w:r>
              <w:br/>
            </w:r>
            <w:r>
              <w:rPr>
                <w:rFonts w:ascii="Times New Roman"/>
                <w:b w:val="false"/>
                <w:i w:val="false"/>
                <w:color w:val="000000"/>
                <w:sz w:val="20"/>
              </w:rPr>
              <w:t>осуществления пенсионных</w:t>
            </w:r>
            <w:r>
              <w:br/>
            </w:r>
            <w:r>
              <w:rPr>
                <w:rFonts w:ascii="Times New Roman"/>
                <w:b w:val="false"/>
                <w:i w:val="false"/>
                <w:color w:val="000000"/>
                <w:sz w:val="20"/>
              </w:rPr>
              <w:t>выплат за выслугу лет</w:t>
            </w:r>
            <w:r>
              <w:br/>
            </w:r>
            <w:r>
              <w:rPr>
                <w:rFonts w:ascii="Times New Roman"/>
                <w:b w:val="false"/>
                <w:i w:val="false"/>
                <w:color w:val="000000"/>
                <w:sz w:val="20"/>
              </w:rPr>
              <w:t>военнослужащим, сотрудникам</w:t>
            </w:r>
            <w:r>
              <w:br/>
            </w:r>
            <w:r>
              <w:rPr>
                <w:rFonts w:ascii="Times New Roman"/>
                <w:b w:val="false"/>
                <w:i w:val="false"/>
                <w:color w:val="000000"/>
                <w:sz w:val="20"/>
              </w:rPr>
              <w:t>специальных государственных и</w:t>
            </w:r>
            <w:r>
              <w:br/>
            </w:r>
            <w:r>
              <w:rPr>
                <w:rFonts w:ascii="Times New Roman"/>
                <w:b w:val="false"/>
                <w:i w:val="false"/>
                <w:color w:val="000000"/>
                <w:sz w:val="20"/>
              </w:rPr>
              <w:t>правоохранительных органов,</w:t>
            </w:r>
            <w:r>
              <w:br/>
            </w:r>
            <w:r>
              <w:rPr>
                <w:rFonts w:ascii="Times New Roman"/>
                <w:b w:val="false"/>
                <w:i w:val="false"/>
                <w:color w:val="000000"/>
                <w:sz w:val="20"/>
              </w:rPr>
              <w:t>государственной</w:t>
            </w:r>
            <w:r>
              <w:br/>
            </w:r>
            <w:r>
              <w:rPr>
                <w:rFonts w:ascii="Times New Roman"/>
                <w:b w:val="false"/>
                <w:i w:val="false"/>
                <w:color w:val="000000"/>
                <w:sz w:val="20"/>
              </w:rPr>
              <w:t>фельдъегерской службы, а также</w:t>
            </w:r>
            <w:r>
              <w:br/>
            </w:r>
            <w:r>
              <w:rPr>
                <w:rFonts w:ascii="Times New Roman"/>
                <w:b w:val="false"/>
                <w:i w:val="false"/>
                <w:color w:val="000000"/>
                <w:sz w:val="20"/>
              </w:rPr>
              <w:t>лицам, права которых иметь</w:t>
            </w:r>
            <w:r>
              <w:br/>
            </w:r>
            <w:r>
              <w:rPr>
                <w:rFonts w:ascii="Times New Roman"/>
                <w:b w:val="false"/>
                <w:i w:val="false"/>
                <w:color w:val="000000"/>
                <w:sz w:val="20"/>
              </w:rPr>
              <w:t>специальные звания, классные</w:t>
            </w:r>
            <w:r>
              <w:br/>
            </w:r>
            <w:r>
              <w:rPr>
                <w:rFonts w:ascii="Times New Roman"/>
                <w:b w:val="false"/>
                <w:i w:val="false"/>
                <w:color w:val="000000"/>
                <w:sz w:val="20"/>
              </w:rPr>
              <w:t>чины и носить форменную</w:t>
            </w:r>
            <w:r>
              <w:br/>
            </w:r>
            <w:r>
              <w:rPr>
                <w:rFonts w:ascii="Times New Roman"/>
                <w:b w:val="false"/>
                <w:i w:val="false"/>
                <w:color w:val="000000"/>
                <w:sz w:val="20"/>
              </w:rPr>
              <w:t>одежду упразднены с 1 января</w:t>
            </w:r>
            <w:r>
              <w:br/>
            </w:r>
            <w:r>
              <w:rPr>
                <w:rFonts w:ascii="Times New Roman"/>
                <w:b w:val="false"/>
                <w:i w:val="false"/>
                <w:color w:val="000000"/>
                <w:sz w:val="20"/>
              </w:rPr>
              <w:t>2012 года, и лицам,</w:t>
            </w:r>
            <w:r>
              <w:br/>
            </w:r>
            <w:r>
              <w:rPr>
                <w:rFonts w:ascii="Times New Roman"/>
                <w:b w:val="false"/>
                <w:i w:val="false"/>
                <w:color w:val="000000"/>
                <w:sz w:val="20"/>
              </w:rPr>
              <w:t>медицинские должности</w:t>
            </w:r>
            <w:r>
              <w:br/>
            </w:r>
            <w:r>
              <w:rPr>
                <w:rFonts w:ascii="Times New Roman"/>
                <w:b w:val="false"/>
                <w:i w:val="false"/>
                <w:color w:val="000000"/>
                <w:sz w:val="20"/>
              </w:rPr>
              <w:t>которых сокращены в органах</w:t>
            </w:r>
            <w:r>
              <w:br/>
            </w:r>
            <w:r>
              <w:rPr>
                <w:rFonts w:ascii="Times New Roman"/>
                <w:b w:val="false"/>
                <w:i w:val="false"/>
                <w:color w:val="000000"/>
                <w:sz w:val="20"/>
              </w:rPr>
              <w:t xml:space="preserve">внутренних дел </w:t>
            </w:r>
            <w:r>
              <w:br/>
            </w:r>
            <w:r>
              <w:rPr>
                <w:rFonts w:ascii="Times New Roman"/>
                <w:b w:val="false"/>
                <w:i w:val="false"/>
                <w:color w:val="000000"/>
                <w:sz w:val="20"/>
              </w:rPr>
              <w:t>Республики Казахстан с 1 июля</w:t>
            </w:r>
            <w:r>
              <w:br/>
            </w:r>
            <w:r>
              <w:rPr>
                <w:rFonts w:ascii="Times New Roman"/>
                <w:b w:val="false"/>
                <w:i w:val="false"/>
                <w:color w:val="000000"/>
                <w:sz w:val="20"/>
              </w:rPr>
              <w:t>2022 года и 1 января 2023 года,</w:t>
            </w:r>
            <w:r>
              <w:br/>
            </w:r>
            <w:r>
              <w:rPr>
                <w:rFonts w:ascii="Times New Roman"/>
                <w:b w:val="false"/>
                <w:i w:val="false"/>
                <w:color w:val="000000"/>
                <w:sz w:val="20"/>
              </w:rPr>
              <w:t>имевшим на момент сокращения</w:t>
            </w:r>
            <w:r>
              <w:br/>
            </w:r>
            <w:r>
              <w:rPr>
                <w:rFonts w:ascii="Times New Roman"/>
                <w:b w:val="false"/>
                <w:i w:val="false"/>
                <w:color w:val="000000"/>
                <w:sz w:val="20"/>
              </w:rPr>
              <w:t>должности выслугу лет не менее</w:t>
            </w:r>
            <w:r>
              <w:br/>
            </w:r>
            <w:r>
              <w:rPr>
                <w:rFonts w:ascii="Times New Roman"/>
                <w:b w:val="false"/>
                <w:i w:val="false"/>
                <w:color w:val="000000"/>
                <w:sz w:val="20"/>
              </w:rPr>
              <w:t>двенадцати лет и шести месяцев</w:t>
            </w:r>
            <w:r>
              <w:br/>
            </w:r>
            <w:r>
              <w:rPr>
                <w:rFonts w:ascii="Times New Roman"/>
                <w:b w:val="false"/>
                <w:i w:val="false"/>
                <w:color w:val="000000"/>
                <w:sz w:val="20"/>
              </w:rPr>
              <w:t>непрерывной воинской службы,</w:t>
            </w:r>
            <w:r>
              <w:br/>
            </w:r>
            <w:r>
              <w:rPr>
                <w:rFonts w:ascii="Times New Roman"/>
                <w:b w:val="false"/>
                <w:i w:val="false"/>
                <w:color w:val="000000"/>
                <w:sz w:val="20"/>
              </w:rPr>
              <w:t>службы в специальных</w:t>
            </w:r>
            <w:r>
              <w:br/>
            </w:r>
            <w:r>
              <w:rPr>
                <w:rFonts w:ascii="Times New Roman"/>
                <w:b w:val="false"/>
                <w:i w:val="false"/>
                <w:color w:val="000000"/>
                <w:sz w:val="20"/>
              </w:rPr>
              <w:t>государственных и</w:t>
            </w:r>
            <w:r>
              <w:br/>
            </w:r>
            <w:r>
              <w:rPr>
                <w:rFonts w:ascii="Times New Roman"/>
                <w:b w:val="false"/>
                <w:i w:val="false"/>
                <w:color w:val="000000"/>
                <w:sz w:val="20"/>
              </w:rPr>
              <w:t>правоохранительных органах,</w:t>
            </w:r>
            <w:r>
              <w:br/>
            </w:r>
            <w:r>
              <w:rPr>
                <w:rFonts w:ascii="Times New Roman"/>
                <w:b w:val="false"/>
                <w:i w:val="false"/>
                <w:color w:val="000000"/>
                <w:sz w:val="20"/>
              </w:rPr>
              <w:t>государственной</w:t>
            </w:r>
            <w:r>
              <w:br/>
            </w:r>
            <w:r>
              <w:rPr>
                <w:rFonts w:ascii="Times New Roman"/>
                <w:b w:val="false"/>
                <w:i w:val="false"/>
                <w:color w:val="000000"/>
                <w:sz w:val="20"/>
              </w:rPr>
              <w:t>фельдъегерской службе, при</w:t>
            </w:r>
            <w:r>
              <w:br/>
            </w:r>
            <w:r>
              <w:rPr>
                <w:rFonts w:ascii="Times New Roman"/>
                <w:b w:val="false"/>
                <w:i w:val="false"/>
                <w:color w:val="000000"/>
                <w:sz w:val="20"/>
              </w:rPr>
              <w:t>условии продолжения ими</w:t>
            </w:r>
            <w:r>
              <w:br/>
            </w:r>
            <w:r>
              <w:rPr>
                <w:rFonts w:ascii="Times New Roman"/>
                <w:b w:val="false"/>
                <w:i w:val="false"/>
                <w:color w:val="000000"/>
                <w:sz w:val="20"/>
              </w:rPr>
              <w:t>работы в медицинских</w:t>
            </w:r>
            <w:r>
              <w:br/>
            </w:r>
            <w:r>
              <w:rPr>
                <w:rFonts w:ascii="Times New Roman"/>
                <w:b w:val="false"/>
                <w:i w:val="false"/>
                <w:color w:val="000000"/>
                <w:sz w:val="20"/>
              </w:rPr>
              <w:t>организациях, расположенных в</w:t>
            </w:r>
            <w:r>
              <w:br/>
            </w:r>
            <w:r>
              <w:rPr>
                <w:rFonts w:ascii="Times New Roman"/>
                <w:b w:val="false"/>
                <w:i w:val="false"/>
                <w:color w:val="000000"/>
                <w:sz w:val="20"/>
              </w:rPr>
              <w:t>следственных изоляторах и</w:t>
            </w:r>
            <w:r>
              <w:br/>
            </w:r>
            <w:r>
              <w:rPr>
                <w:rFonts w:ascii="Times New Roman"/>
                <w:b w:val="false"/>
                <w:i w:val="false"/>
                <w:color w:val="000000"/>
                <w:sz w:val="20"/>
              </w:rPr>
              <w:t>учреждениях уголовно-</w:t>
            </w:r>
            <w:r>
              <w:br/>
            </w:r>
            <w:r>
              <w:rPr>
                <w:rFonts w:ascii="Times New Roman"/>
                <w:b w:val="false"/>
                <w:i w:val="false"/>
                <w:color w:val="000000"/>
                <w:sz w:val="20"/>
              </w:rPr>
              <w:t>исполнительной</w:t>
            </w:r>
            <w:r>
              <w:br/>
            </w:r>
            <w:r>
              <w:rPr>
                <w:rFonts w:ascii="Times New Roman"/>
                <w:b w:val="false"/>
                <w:i w:val="false"/>
                <w:color w:val="000000"/>
                <w:sz w:val="20"/>
              </w:rPr>
              <w:t>(пенитенциарной) системы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1-В/Л</w:t>
            </w:r>
          </w:p>
        </w:tc>
      </w:tr>
    </w:tbl>
    <w:bookmarkStart w:name="z269" w:id="248"/>
    <w:p>
      <w:pPr>
        <w:spacing w:after="0"/>
        <w:ind w:left="0"/>
        <w:jc w:val="left"/>
      </w:pPr>
      <w:r>
        <w:rPr>
          <w:rFonts w:ascii="Times New Roman"/>
          <w:b/>
          <w:i w:val="false"/>
          <w:color w:val="000000"/>
        </w:rPr>
        <w:t xml:space="preserve"> ____________________________________________________________________ </w:t>
      </w:r>
      <w:r>
        <w:br/>
      </w:r>
      <w:r>
        <w:rPr>
          <w:rFonts w:ascii="Times New Roman"/>
          <w:b/>
          <w:i w:val="false"/>
          <w:color w:val="000000"/>
        </w:rPr>
        <w:t xml:space="preserve">(наименование государственного органа, назначившего пенсионные выплаты) </w:t>
      </w:r>
      <w:r>
        <w:br/>
      </w:r>
      <w:r>
        <w:rPr>
          <w:rFonts w:ascii="Times New Roman"/>
          <w:b/>
          <w:i w:val="false"/>
          <w:color w:val="000000"/>
        </w:rPr>
        <w:t xml:space="preserve">____________________________________________________________________ </w:t>
      </w:r>
      <w:r>
        <w:br/>
      </w:r>
      <w:r>
        <w:rPr>
          <w:rFonts w:ascii="Times New Roman"/>
          <w:b/>
          <w:i w:val="false"/>
          <w:color w:val="000000"/>
        </w:rPr>
        <w:t>(наименование филиала Государственной корпорации)</w:t>
      </w:r>
    </w:p>
    <w:bookmarkEnd w:id="248"/>
    <w:bookmarkStart w:name="z270" w:id="249"/>
    <w:p>
      <w:pPr>
        <w:spacing w:after="0"/>
        <w:ind w:left="0"/>
        <w:jc w:val="both"/>
      </w:pPr>
      <w:r>
        <w:rPr>
          <w:rFonts w:ascii="Times New Roman"/>
          <w:b w:val="false"/>
          <w:i w:val="false"/>
          <w:color w:val="000000"/>
          <w:sz w:val="28"/>
        </w:rPr>
        <w:t>
      Извещение № _________ от "___" ___________ 20___ года о представляемых</w:t>
      </w:r>
    </w:p>
    <w:bookmarkEnd w:id="249"/>
    <w:bookmarkStart w:name="z271" w:id="250"/>
    <w:p>
      <w:pPr>
        <w:spacing w:after="0"/>
        <w:ind w:left="0"/>
        <w:jc w:val="both"/>
      </w:pPr>
      <w:r>
        <w:rPr>
          <w:rFonts w:ascii="Times New Roman"/>
          <w:b w:val="false"/>
          <w:i w:val="false"/>
          <w:color w:val="000000"/>
          <w:sz w:val="28"/>
        </w:rPr>
        <w:t>
      документах для оформления пенсионных выплат за выслугу лет</w:t>
      </w:r>
    </w:p>
    <w:bookmarkEnd w:id="2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пенсионного дела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251"/>
          <w:p>
            <w:pPr>
              <w:spacing w:after="20"/>
              <w:ind w:left="20"/>
              <w:jc w:val="both"/>
            </w:pPr>
            <w:r>
              <w:rPr>
                <w:rFonts w:ascii="Times New Roman"/>
                <w:b w:val="false"/>
                <w:i w:val="false"/>
                <w:color w:val="000000"/>
                <w:sz w:val="20"/>
              </w:rPr>
              <w:t>
Фамилия, имя, отчество</w:t>
            </w:r>
          </w:p>
          <w:bookmarkEnd w:id="251"/>
          <w:p>
            <w:pPr>
              <w:spacing w:after="20"/>
              <w:ind w:left="20"/>
              <w:jc w:val="both"/>
            </w:pPr>
            <w:r>
              <w:rPr>
                <w:rFonts w:ascii="Times New Roman"/>
                <w:b w:val="false"/>
                <w:i w:val="false"/>
                <w:color w:val="000000"/>
                <w:sz w:val="20"/>
              </w:rPr>
              <w:t>
(при наличии)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документа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3" w:id="252"/>
    <w:p>
      <w:pPr>
        <w:spacing w:after="0"/>
        <w:ind w:left="0"/>
        <w:jc w:val="both"/>
      </w:pPr>
      <w:r>
        <w:rPr>
          <w:rFonts w:ascii="Times New Roman"/>
          <w:b w:val="false"/>
          <w:i w:val="false"/>
          <w:color w:val="000000"/>
          <w:sz w:val="28"/>
        </w:rPr>
        <w:t>
      Всего приложено __________________________________________ документов</w:t>
      </w:r>
    </w:p>
    <w:bookmarkEnd w:id="252"/>
    <w:bookmarkStart w:name="z274" w:id="253"/>
    <w:p>
      <w:pPr>
        <w:spacing w:after="0"/>
        <w:ind w:left="0"/>
        <w:jc w:val="both"/>
      </w:pPr>
      <w:r>
        <w:rPr>
          <w:rFonts w:ascii="Times New Roman"/>
          <w:b w:val="false"/>
          <w:i w:val="false"/>
          <w:color w:val="000000"/>
          <w:sz w:val="28"/>
        </w:rPr>
        <w:t>
      Руководитель подразделения ___________________________________________</w:t>
      </w:r>
    </w:p>
    <w:bookmarkEnd w:id="253"/>
    <w:bookmarkStart w:name="z275" w:id="254"/>
    <w:p>
      <w:pPr>
        <w:spacing w:after="0"/>
        <w:ind w:left="0"/>
        <w:jc w:val="both"/>
      </w:pPr>
      <w:r>
        <w:rPr>
          <w:rFonts w:ascii="Times New Roman"/>
          <w:b w:val="false"/>
          <w:i w:val="false"/>
          <w:color w:val="000000"/>
          <w:sz w:val="28"/>
        </w:rPr>
        <w:t>
      Специалист подразделения _____________________________________________</w:t>
      </w:r>
    </w:p>
    <w:bookmarkEnd w:id="254"/>
    <w:bookmarkStart w:name="z276" w:id="255"/>
    <w:p>
      <w:pPr>
        <w:spacing w:after="0"/>
        <w:ind w:left="0"/>
        <w:jc w:val="both"/>
      </w:pPr>
      <w:r>
        <w:rPr>
          <w:rFonts w:ascii="Times New Roman"/>
          <w:b w:val="false"/>
          <w:i w:val="false"/>
          <w:color w:val="000000"/>
          <w:sz w:val="28"/>
        </w:rPr>
        <w:t>
      Принял: _____________________________________________________________  (должность, фамилия, имя, отчество (при наличии), дата)</w:t>
      </w:r>
    </w:p>
    <w:bookmarkEnd w:id="255"/>
    <w:bookmarkStart w:name="z277" w:id="256"/>
    <w:p>
      <w:pPr>
        <w:spacing w:after="0"/>
        <w:ind w:left="0"/>
        <w:jc w:val="both"/>
      </w:pPr>
      <w:r>
        <w:rPr>
          <w:rFonts w:ascii="Times New Roman"/>
          <w:b w:val="false"/>
          <w:i w:val="false"/>
          <w:color w:val="000000"/>
          <w:sz w:val="28"/>
        </w:rPr>
        <w:t>
      __________________________________</w:t>
      </w:r>
    </w:p>
    <w:bookmarkEnd w:id="2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6-1</w:t>
            </w:r>
            <w:r>
              <w:br/>
            </w:r>
            <w:r>
              <w:rPr>
                <w:rFonts w:ascii="Times New Roman"/>
                <w:b w:val="false"/>
                <w:i w:val="false"/>
                <w:color w:val="000000"/>
                <w:sz w:val="20"/>
              </w:rPr>
              <w:t>к Правилам назначения и</w:t>
            </w:r>
            <w:r>
              <w:br/>
            </w:r>
            <w:r>
              <w:rPr>
                <w:rFonts w:ascii="Times New Roman"/>
                <w:b w:val="false"/>
                <w:i w:val="false"/>
                <w:color w:val="000000"/>
                <w:sz w:val="20"/>
              </w:rPr>
              <w:t>осуществления пенсионных</w:t>
            </w:r>
            <w:r>
              <w:br/>
            </w:r>
            <w:r>
              <w:rPr>
                <w:rFonts w:ascii="Times New Roman"/>
                <w:b w:val="false"/>
                <w:i w:val="false"/>
                <w:color w:val="000000"/>
                <w:sz w:val="20"/>
              </w:rPr>
              <w:t>выплат за выслугу лет</w:t>
            </w:r>
            <w:r>
              <w:br/>
            </w:r>
            <w:r>
              <w:rPr>
                <w:rFonts w:ascii="Times New Roman"/>
                <w:b w:val="false"/>
                <w:i w:val="false"/>
                <w:color w:val="000000"/>
                <w:sz w:val="20"/>
              </w:rPr>
              <w:t>военнослужащим, сотрудникам</w:t>
            </w:r>
            <w:r>
              <w:br/>
            </w:r>
            <w:r>
              <w:rPr>
                <w:rFonts w:ascii="Times New Roman"/>
                <w:b w:val="false"/>
                <w:i w:val="false"/>
                <w:color w:val="000000"/>
                <w:sz w:val="20"/>
              </w:rPr>
              <w:t>специальных государственных и</w:t>
            </w:r>
            <w:r>
              <w:br/>
            </w:r>
            <w:r>
              <w:rPr>
                <w:rFonts w:ascii="Times New Roman"/>
                <w:b w:val="false"/>
                <w:i w:val="false"/>
                <w:color w:val="000000"/>
                <w:sz w:val="20"/>
              </w:rPr>
              <w:t>правоохранительных органов,</w:t>
            </w:r>
            <w:r>
              <w:br/>
            </w:r>
            <w:r>
              <w:rPr>
                <w:rFonts w:ascii="Times New Roman"/>
                <w:b w:val="false"/>
                <w:i w:val="false"/>
                <w:color w:val="000000"/>
                <w:sz w:val="20"/>
              </w:rPr>
              <w:t>государственной</w:t>
            </w:r>
            <w:r>
              <w:br/>
            </w:r>
            <w:r>
              <w:rPr>
                <w:rFonts w:ascii="Times New Roman"/>
                <w:b w:val="false"/>
                <w:i w:val="false"/>
                <w:color w:val="000000"/>
                <w:sz w:val="20"/>
              </w:rPr>
              <w:t>фельдъегерской службы, а также</w:t>
            </w:r>
            <w:r>
              <w:br/>
            </w:r>
            <w:r>
              <w:rPr>
                <w:rFonts w:ascii="Times New Roman"/>
                <w:b w:val="false"/>
                <w:i w:val="false"/>
                <w:color w:val="000000"/>
                <w:sz w:val="20"/>
              </w:rPr>
              <w:t>лицам, права которых иметь</w:t>
            </w:r>
            <w:r>
              <w:br/>
            </w:r>
            <w:r>
              <w:rPr>
                <w:rFonts w:ascii="Times New Roman"/>
                <w:b w:val="false"/>
                <w:i w:val="false"/>
                <w:color w:val="000000"/>
                <w:sz w:val="20"/>
              </w:rPr>
              <w:t>специальные звания, классные</w:t>
            </w:r>
            <w:r>
              <w:br/>
            </w:r>
            <w:r>
              <w:rPr>
                <w:rFonts w:ascii="Times New Roman"/>
                <w:b w:val="false"/>
                <w:i w:val="false"/>
                <w:color w:val="000000"/>
                <w:sz w:val="20"/>
              </w:rPr>
              <w:t>чины и носить форменную</w:t>
            </w:r>
            <w:r>
              <w:br/>
            </w:r>
            <w:r>
              <w:rPr>
                <w:rFonts w:ascii="Times New Roman"/>
                <w:b w:val="false"/>
                <w:i w:val="false"/>
                <w:color w:val="000000"/>
                <w:sz w:val="20"/>
              </w:rPr>
              <w:t>одежду упразднены с 1 января</w:t>
            </w:r>
            <w:r>
              <w:br/>
            </w:r>
            <w:r>
              <w:rPr>
                <w:rFonts w:ascii="Times New Roman"/>
                <w:b w:val="false"/>
                <w:i w:val="false"/>
                <w:color w:val="000000"/>
                <w:sz w:val="20"/>
              </w:rPr>
              <w:t>2012 года, и лицам,</w:t>
            </w:r>
            <w:r>
              <w:br/>
            </w:r>
            <w:r>
              <w:rPr>
                <w:rFonts w:ascii="Times New Roman"/>
                <w:b w:val="false"/>
                <w:i w:val="false"/>
                <w:color w:val="000000"/>
                <w:sz w:val="20"/>
              </w:rPr>
              <w:t>медицинские должности</w:t>
            </w:r>
            <w:r>
              <w:br/>
            </w:r>
            <w:r>
              <w:rPr>
                <w:rFonts w:ascii="Times New Roman"/>
                <w:b w:val="false"/>
                <w:i w:val="false"/>
                <w:color w:val="000000"/>
                <w:sz w:val="20"/>
              </w:rPr>
              <w:t>которых сокращены в органах</w:t>
            </w:r>
            <w:r>
              <w:br/>
            </w:r>
            <w:r>
              <w:rPr>
                <w:rFonts w:ascii="Times New Roman"/>
                <w:b w:val="false"/>
                <w:i w:val="false"/>
                <w:color w:val="000000"/>
                <w:sz w:val="20"/>
              </w:rPr>
              <w:t xml:space="preserve">внутренних дел </w:t>
            </w:r>
            <w:r>
              <w:br/>
            </w:r>
            <w:r>
              <w:rPr>
                <w:rFonts w:ascii="Times New Roman"/>
                <w:b w:val="false"/>
                <w:i w:val="false"/>
                <w:color w:val="000000"/>
                <w:sz w:val="20"/>
              </w:rPr>
              <w:t>Республики Казахстан с 1 июля</w:t>
            </w:r>
            <w:r>
              <w:br/>
            </w:r>
            <w:r>
              <w:rPr>
                <w:rFonts w:ascii="Times New Roman"/>
                <w:b w:val="false"/>
                <w:i w:val="false"/>
                <w:color w:val="000000"/>
                <w:sz w:val="20"/>
              </w:rPr>
              <w:t>2022 года и 1 января 2023 года,</w:t>
            </w:r>
            <w:r>
              <w:br/>
            </w:r>
            <w:r>
              <w:rPr>
                <w:rFonts w:ascii="Times New Roman"/>
                <w:b w:val="false"/>
                <w:i w:val="false"/>
                <w:color w:val="000000"/>
                <w:sz w:val="20"/>
              </w:rPr>
              <w:t>имевшим на момент сокращения</w:t>
            </w:r>
            <w:r>
              <w:br/>
            </w:r>
            <w:r>
              <w:rPr>
                <w:rFonts w:ascii="Times New Roman"/>
                <w:b w:val="false"/>
                <w:i w:val="false"/>
                <w:color w:val="000000"/>
                <w:sz w:val="20"/>
              </w:rPr>
              <w:t>должности выслугу лет не менее</w:t>
            </w:r>
            <w:r>
              <w:br/>
            </w:r>
            <w:r>
              <w:rPr>
                <w:rFonts w:ascii="Times New Roman"/>
                <w:b w:val="false"/>
                <w:i w:val="false"/>
                <w:color w:val="000000"/>
                <w:sz w:val="20"/>
              </w:rPr>
              <w:t>двенадцати лет и шести месяцев</w:t>
            </w:r>
            <w:r>
              <w:br/>
            </w:r>
            <w:r>
              <w:rPr>
                <w:rFonts w:ascii="Times New Roman"/>
                <w:b w:val="false"/>
                <w:i w:val="false"/>
                <w:color w:val="000000"/>
                <w:sz w:val="20"/>
              </w:rPr>
              <w:t>непрерывной воинской службы,</w:t>
            </w:r>
            <w:r>
              <w:br/>
            </w:r>
            <w:r>
              <w:rPr>
                <w:rFonts w:ascii="Times New Roman"/>
                <w:b w:val="false"/>
                <w:i w:val="false"/>
                <w:color w:val="000000"/>
                <w:sz w:val="20"/>
              </w:rPr>
              <w:t>службы в специальных</w:t>
            </w:r>
            <w:r>
              <w:br/>
            </w:r>
            <w:r>
              <w:rPr>
                <w:rFonts w:ascii="Times New Roman"/>
                <w:b w:val="false"/>
                <w:i w:val="false"/>
                <w:color w:val="000000"/>
                <w:sz w:val="20"/>
              </w:rPr>
              <w:t>государственных и</w:t>
            </w:r>
            <w:r>
              <w:br/>
            </w:r>
            <w:r>
              <w:rPr>
                <w:rFonts w:ascii="Times New Roman"/>
                <w:b w:val="false"/>
                <w:i w:val="false"/>
                <w:color w:val="000000"/>
                <w:sz w:val="20"/>
              </w:rPr>
              <w:t>правоохранительных органах,</w:t>
            </w:r>
            <w:r>
              <w:br/>
            </w:r>
            <w:r>
              <w:rPr>
                <w:rFonts w:ascii="Times New Roman"/>
                <w:b w:val="false"/>
                <w:i w:val="false"/>
                <w:color w:val="000000"/>
                <w:sz w:val="20"/>
              </w:rPr>
              <w:t>государственной</w:t>
            </w:r>
            <w:r>
              <w:br/>
            </w:r>
            <w:r>
              <w:rPr>
                <w:rFonts w:ascii="Times New Roman"/>
                <w:b w:val="false"/>
                <w:i w:val="false"/>
                <w:color w:val="000000"/>
                <w:sz w:val="20"/>
              </w:rPr>
              <w:t>фельдъегерской службе, при</w:t>
            </w:r>
            <w:r>
              <w:br/>
            </w:r>
            <w:r>
              <w:rPr>
                <w:rFonts w:ascii="Times New Roman"/>
                <w:b w:val="false"/>
                <w:i w:val="false"/>
                <w:color w:val="000000"/>
                <w:sz w:val="20"/>
              </w:rPr>
              <w:t>условии продолжения ими</w:t>
            </w:r>
            <w:r>
              <w:br/>
            </w:r>
            <w:r>
              <w:rPr>
                <w:rFonts w:ascii="Times New Roman"/>
                <w:b w:val="false"/>
                <w:i w:val="false"/>
                <w:color w:val="000000"/>
                <w:sz w:val="20"/>
              </w:rPr>
              <w:t>работы в медицинских</w:t>
            </w:r>
            <w:r>
              <w:br/>
            </w:r>
            <w:r>
              <w:rPr>
                <w:rFonts w:ascii="Times New Roman"/>
                <w:b w:val="false"/>
                <w:i w:val="false"/>
                <w:color w:val="000000"/>
                <w:sz w:val="20"/>
              </w:rPr>
              <w:t>организациях, расположенных в</w:t>
            </w:r>
            <w:r>
              <w:br/>
            </w:r>
            <w:r>
              <w:rPr>
                <w:rFonts w:ascii="Times New Roman"/>
                <w:b w:val="false"/>
                <w:i w:val="false"/>
                <w:color w:val="000000"/>
                <w:sz w:val="20"/>
              </w:rPr>
              <w:t>следственных изоляторах и</w:t>
            </w:r>
            <w:r>
              <w:br/>
            </w:r>
            <w:r>
              <w:rPr>
                <w:rFonts w:ascii="Times New Roman"/>
                <w:b w:val="false"/>
                <w:i w:val="false"/>
                <w:color w:val="000000"/>
                <w:sz w:val="20"/>
              </w:rPr>
              <w:t>учреждениях уголовно-</w:t>
            </w:r>
            <w:r>
              <w:br/>
            </w:r>
            <w:r>
              <w:rPr>
                <w:rFonts w:ascii="Times New Roman"/>
                <w:b w:val="false"/>
                <w:i w:val="false"/>
                <w:color w:val="000000"/>
                <w:sz w:val="20"/>
              </w:rPr>
              <w:t>исполнительной</w:t>
            </w:r>
            <w:r>
              <w:br/>
            </w:r>
            <w:r>
              <w:rPr>
                <w:rFonts w:ascii="Times New Roman"/>
                <w:b w:val="false"/>
                <w:i w:val="false"/>
                <w:color w:val="000000"/>
                <w:sz w:val="20"/>
              </w:rPr>
              <w:t>(пенитенциарной) системы</w:t>
            </w:r>
          </w:p>
        </w:tc>
      </w:tr>
    </w:tbl>
    <w:bookmarkStart w:name="z279" w:id="257"/>
    <w:p>
      <w:pPr>
        <w:spacing w:after="0"/>
        <w:ind w:left="0"/>
        <w:jc w:val="left"/>
      </w:pPr>
      <w:r>
        <w:rPr>
          <w:rFonts w:ascii="Times New Roman"/>
          <w:b/>
          <w:i w:val="false"/>
          <w:color w:val="000000"/>
        </w:rPr>
        <w:t xml:space="preserve"> Заявление на осуществление пенсионных выплат за выслугу лет при изменении фамилии, имени или отчества, номера банковского счета, даты рождения, места жительства получателя</w:t>
      </w:r>
    </w:p>
    <w:bookmarkEnd w:id="257"/>
    <w:p>
      <w:pPr>
        <w:spacing w:after="0"/>
        <w:ind w:left="0"/>
        <w:jc w:val="both"/>
      </w:pPr>
      <w:bookmarkStart w:name="z280" w:id="258"/>
      <w:r>
        <w:rPr>
          <w:rFonts w:ascii="Times New Roman"/>
          <w:b w:val="false"/>
          <w:i w:val="false"/>
          <w:color w:val="000000"/>
          <w:sz w:val="28"/>
        </w:rPr>
        <w:t xml:space="preserve">
      от __________________________________________________________________  </w:t>
      </w:r>
    </w:p>
    <w:bookmarkEnd w:id="258"/>
    <w:p>
      <w:pPr>
        <w:spacing w:after="0"/>
        <w:ind w:left="0"/>
        <w:jc w:val="both"/>
      </w:pPr>
      <w:r>
        <w:rPr>
          <w:rFonts w:ascii="Times New Roman"/>
          <w:b w:val="false"/>
          <w:i w:val="false"/>
          <w:color w:val="000000"/>
          <w:sz w:val="28"/>
        </w:rPr>
        <w:t xml:space="preserve">       (воинское (специальное) звание, классный чин, квалификационный класс,  </w:t>
      </w:r>
    </w:p>
    <w:p>
      <w:pPr>
        <w:spacing w:after="0"/>
        <w:ind w:left="0"/>
        <w:jc w:val="both"/>
      </w:pPr>
      <w:r>
        <w:rPr>
          <w:rFonts w:ascii="Times New Roman"/>
          <w:b w:val="false"/>
          <w:i w:val="false"/>
          <w:color w:val="000000"/>
          <w:sz w:val="28"/>
        </w:rPr>
        <w:t xml:space="preserve">                        фамилия, имя, отчество (при наличии) заявителя)</w:t>
      </w:r>
    </w:p>
    <w:bookmarkStart w:name="z281" w:id="259"/>
    <w:p>
      <w:pPr>
        <w:spacing w:after="0"/>
        <w:ind w:left="0"/>
        <w:jc w:val="both"/>
      </w:pPr>
      <w:r>
        <w:rPr>
          <w:rFonts w:ascii="Times New Roman"/>
          <w:b w:val="false"/>
          <w:i w:val="false"/>
          <w:color w:val="000000"/>
          <w:sz w:val="28"/>
        </w:rPr>
        <w:t>
      Прошу Вас осуществлять мои пенсионные выплаты за выслугу лет, пенсию по инвалидности и по случаю потери кормильца, назначенную до 1 января 1998 года, государственную базовую пенсионную выплату, назначенную до 1 января 2016 года, специальное государственное пособие по месту постоянного проживания по адресу:________________________________</w:t>
      </w:r>
    </w:p>
    <w:bookmarkEnd w:id="259"/>
    <w:bookmarkStart w:name="z282" w:id="260"/>
    <w:p>
      <w:pPr>
        <w:spacing w:after="0"/>
        <w:ind w:left="0"/>
        <w:jc w:val="both"/>
      </w:pPr>
      <w:r>
        <w:rPr>
          <w:rFonts w:ascii="Times New Roman"/>
          <w:b w:val="false"/>
          <w:i w:val="false"/>
          <w:color w:val="000000"/>
          <w:sz w:val="28"/>
        </w:rPr>
        <w:t>
      (нужное подчеркнуть) индекс _________ область/город ______________ город</w:t>
      </w:r>
    </w:p>
    <w:bookmarkEnd w:id="260"/>
    <w:bookmarkStart w:name="z283" w:id="261"/>
    <w:p>
      <w:pPr>
        <w:spacing w:after="0"/>
        <w:ind w:left="0"/>
        <w:jc w:val="both"/>
      </w:pPr>
      <w:r>
        <w:rPr>
          <w:rFonts w:ascii="Times New Roman"/>
          <w:b w:val="false"/>
          <w:i w:val="false"/>
          <w:color w:val="000000"/>
          <w:sz w:val="28"/>
        </w:rPr>
        <w:t>
      (район)______ аул (село) _________ улица (микрорайон) __________________</w:t>
      </w:r>
    </w:p>
    <w:bookmarkEnd w:id="261"/>
    <w:bookmarkStart w:name="z284" w:id="262"/>
    <w:p>
      <w:pPr>
        <w:spacing w:after="0"/>
        <w:ind w:left="0"/>
        <w:jc w:val="both"/>
      </w:pPr>
      <w:r>
        <w:rPr>
          <w:rFonts w:ascii="Times New Roman"/>
          <w:b w:val="false"/>
          <w:i w:val="false"/>
          <w:color w:val="000000"/>
          <w:sz w:val="28"/>
        </w:rPr>
        <w:t>
      дом __________ квартира ______ телефон _________________ либо на</w:t>
      </w:r>
    </w:p>
    <w:bookmarkEnd w:id="262"/>
    <w:p>
      <w:pPr>
        <w:spacing w:after="0"/>
        <w:ind w:left="0"/>
        <w:jc w:val="both"/>
      </w:pPr>
      <w:bookmarkStart w:name="z285" w:id="263"/>
      <w:r>
        <w:rPr>
          <w:rFonts w:ascii="Times New Roman"/>
          <w:b w:val="false"/>
          <w:i w:val="false"/>
          <w:color w:val="000000"/>
          <w:sz w:val="28"/>
        </w:rPr>
        <w:t xml:space="preserve">
      Банковскийсчет_______________банка___________________________________  </w:t>
      </w:r>
    </w:p>
    <w:bookmarkEnd w:id="263"/>
    <w:p>
      <w:pPr>
        <w:spacing w:after="0"/>
        <w:ind w:left="0"/>
        <w:jc w:val="both"/>
      </w:pPr>
      <w:r>
        <w:rPr>
          <w:rFonts w:ascii="Times New Roman"/>
          <w:b w:val="false"/>
          <w:i w:val="false"/>
          <w:color w:val="000000"/>
          <w:sz w:val="28"/>
        </w:rPr>
        <w:t xml:space="preserve">                                                                                (наименование банка)</w:t>
      </w:r>
    </w:p>
    <w:bookmarkStart w:name="z286" w:id="264"/>
    <w:p>
      <w:pPr>
        <w:spacing w:after="0"/>
        <w:ind w:left="0"/>
        <w:jc w:val="both"/>
      </w:pPr>
      <w:r>
        <w:rPr>
          <w:rFonts w:ascii="Times New Roman"/>
          <w:b w:val="false"/>
          <w:i w:val="false"/>
          <w:color w:val="000000"/>
          <w:sz w:val="28"/>
        </w:rPr>
        <w:t>
      К заявлению прилагаю:</w:t>
      </w:r>
    </w:p>
    <w:bookmarkEnd w:id="264"/>
    <w:bookmarkStart w:name="z287" w:id="265"/>
    <w:p>
      <w:pPr>
        <w:spacing w:after="0"/>
        <w:ind w:left="0"/>
        <w:jc w:val="both"/>
      </w:pPr>
      <w:r>
        <w:rPr>
          <w:rFonts w:ascii="Times New Roman"/>
          <w:b w:val="false"/>
          <w:i w:val="false"/>
          <w:color w:val="000000"/>
          <w:sz w:val="28"/>
        </w:rPr>
        <w:t>
      1. Копия документа, удостоверяющего личность.</w:t>
      </w:r>
    </w:p>
    <w:bookmarkEnd w:id="265"/>
    <w:bookmarkStart w:name="z288" w:id="266"/>
    <w:p>
      <w:pPr>
        <w:spacing w:after="0"/>
        <w:ind w:left="0"/>
        <w:jc w:val="both"/>
      </w:pPr>
      <w:r>
        <w:rPr>
          <w:rFonts w:ascii="Times New Roman"/>
          <w:b w:val="false"/>
          <w:i w:val="false"/>
          <w:color w:val="000000"/>
          <w:sz w:val="28"/>
        </w:rPr>
        <w:t>
      2. Уведомление с банка о наличии счета.</w:t>
      </w:r>
    </w:p>
    <w:bookmarkEnd w:id="266"/>
    <w:bookmarkStart w:name="z289" w:id="267"/>
    <w:p>
      <w:pPr>
        <w:spacing w:after="0"/>
        <w:ind w:left="0"/>
        <w:jc w:val="both"/>
      </w:pPr>
      <w:r>
        <w:rPr>
          <w:rFonts w:ascii="Times New Roman"/>
          <w:b w:val="false"/>
          <w:i w:val="false"/>
          <w:color w:val="000000"/>
          <w:sz w:val="28"/>
        </w:rPr>
        <w:t>
      Подпись заявителя __________________ "___" ___________ ______ года.</w:t>
      </w:r>
    </w:p>
    <w:bookmarkEnd w:id="267"/>
    <w:bookmarkStart w:name="z290" w:id="268"/>
    <w:p>
      <w:pPr>
        <w:spacing w:after="0"/>
        <w:ind w:left="0"/>
        <w:jc w:val="both"/>
      </w:pPr>
      <w:r>
        <w:rPr>
          <w:rFonts w:ascii="Times New Roman"/>
          <w:b w:val="false"/>
          <w:i w:val="false"/>
          <w:color w:val="000000"/>
          <w:sz w:val="28"/>
        </w:rPr>
        <w:t>
      Заявление принято "___"___________ _____ года.</w:t>
      </w:r>
    </w:p>
    <w:bookmarkEnd w:id="268"/>
    <w:bookmarkStart w:name="z291" w:id="269"/>
    <w:p>
      <w:pPr>
        <w:spacing w:after="0"/>
        <w:ind w:left="0"/>
        <w:jc w:val="both"/>
      </w:pPr>
      <w:r>
        <w:rPr>
          <w:rFonts w:ascii="Times New Roman"/>
          <w:b w:val="false"/>
          <w:i w:val="false"/>
          <w:color w:val="000000"/>
          <w:sz w:val="28"/>
        </w:rPr>
        <w:t>
      Фамилия, имя, отчество (при наличии), должность и подпись лица, принявшего</w:t>
      </w:r>
    </w:p>
    <w:bookmarkEnd w:id="269"/>
    <w:bookmarkStart w:name="z292" w:id="270"/>
    <w:p>
      <w:pPr>
        <w:spacing w:after="0"/>
        <w:ind w:left="0"/>
        <w:jc w:val="both"/>
      </w:pPr>
      <w:r>
        <w:rPr>
          <w:rFonts w:ascii="Times New Roman"/>
          <w:b w:val="false"/>
          <w:i w:val="false"/>
          <w:color w:val="000000"/>
          <w:sz w:val="28"/>
        </w:rPr>
        <w:t>
      документы:__________________________________________________________</w:t>
      </w:r>
    </w:p>
    <w:bookmarkEnd w:id="270"/>
    <w:bookmarkStart w:name="z293" w:id="271"/>
    <w:p>
      <w:pPr>
        <w:spacing w:after="0"/>
        <w:ind w:left="0"/>
        <w:jc w:val="both"/>
      </w:pPr>
      <w:r>
        <w:rPr>
          <w:rFonts w:ascii="Times New Roman"/>
          <w:b w:val="false"/>
          <w:i w:val="false"/>
          <w:color w:val="000000"/>
          <w:sz w:val="28"/>
        </w:rPr>
        <w:t>
      Даю согласие на сбор и обработку моих персональных данных, необходимых для осуществления выплаты.</w:t>
      </w:r>
    </w:p>
    <w:bookmarkEnd w:id="271"/>
    <w:bookmarkStart w:name="z294" w:id="272"/>
    <w:p>
      <w:pPr>
        <w:spacing w:after="0"/>
        <w:ind w:left="0"/>
        <w:jc w:val="both"/>
      </w:pPr>
      <w:r>
        <w:rPr>
          <w:rFonts w:ascii="Times New Roman"/>
          <w:b w:val="false"/>
          <w:i w:val="false"/>
          <w:color w:val="000000"/>
          <w:sz w:val="28"/>
        </w:rPr>
        <w:t>
      Подпись заявителя _____________ "___" _______________ _____ года</w:t>
      </w:r>
    </w:p>
    <w:bookmarkEnd w:id="272"/>
    <w:p>
      <w:pPr>
        <w:spacing w:after="0"/>
        <w:ind w:left="0"/>
        <w:jc w:val="both"/>
      </w:pPr>
      <w:bookmarkStart w:name="z295" w:id="273"/>
      <w:r>
        <w:rPr>
          <w:rFonts w:ascii="Times New Roman"/>
          <w:b w:val="false"/>
          <w:i w:val="false"/>
          <w:color w:val="000000"/>
          <w:sz w:val="28"/>
        </w:rPr>
        <w:t xml:space="preserve">
      ------------------------------------------------------------------------------------------------------  </w:t>
      </w:r>
    </w:p>
    <w:bookmarkEnd w:id="273"/>
    <w:p>
      <w:pPr>
        <w:spacing w:after="0"/>
        <w:ind w:left="0"/>
        <w:jc w:val="both"/>
      </w:pPr>
      <w:r>
        <w:rPr>
          <w:rFonts w:ascii="Times New Roman"/>
          <w:b w:val="false"/>
          <w:i w:val="false"/>
          <w:color w:val="000000"/>
          <w:sz w:val="28"/>
        </w:rPr>
        <w:t xml:space="preserve">                                                        (линия отреза)</w:t>
      </w:r>
    </w:p>
    <w:bookmarkStart w:name="z296" w:id="274"/>
    <w:p>
      <w:pPr>
        <w:spacing w:after="0"/>
        <w:ind w:left="0"/>
        <w:jc w:val="both"/>
      </w:pPr>
      <w:r>
        <w:rPr>
          <w:rFonts w:ascii="Times New Roman"/>
          <w:b w:val="false"/>
          <w:i w:val="false"/>
          <w:color w:val="000000"/>
          <w:sz w:val="28"/>
        </w:rPr>
        <w:t>
      Расписка о принятии документов для назначения пенсионных выплат за выслугу лет</w:t>
      </w:r>
    </w:p>
    <w:bookmarkEnd w:id="274"/>
    <w:bookmarkStart w:name="z297" w:id="275"/>
    <w:p>
      <w:pPr>
        <w:spacing w:after="0"/>
        <w:ind w:left="0"/>
        <w:jc w:val="both"/>
      </w:pPr>
      <w:r>
        <w:rPr>
          <w:rFonts w:ascii="Times New Roman"/>
          <w:b w:val="false"/>
          <w:i w:val="false"/>
          <w:color w:val="000000"/>
          <w:sz w:val="28"/>
        </w:rPr>
        <w:t>
      1. Заявление.</w:t>
      </w:r>
    </w:p>
    <w:bookmarkEnd w:id="275"/>
    <w:bookmarkStart w:name="z298" w:id="276"/>
    <w:p>
      <w:pPr>
        <w:spacing w:after="0"/>
        <w:ind w:left="0"/>
        <w:jc w:val="both"/>
      </w:pPr>
      <w:r>
        <w:rPr>
          <w:rFonts w:ascii="Times New Roman"/>
          <w:b w:val="false"/>
          <w:i w:val="false"/>
          <w:color w:val="000000"/>
          <w:sz w:val="28"/>
        </w:rPr>
        <w:t>
      2. Копия документа, удостоверяющего личность.</w:t>
      </w:r>
    </w:p>
    <w:bookmarkEnd w:id="276"/>
    <w:bookmarkStart w:name="z299" w:id="277"/>
    <w:p>
      <w:pPr>
        <w:spacing w:after="0"/>
        <w:ind w:left="0"/>
        <w:jc w:val="both"/>
      </w:pPr>
      <w:r>
        <w:rPr>
          <w:rFonts w:ascii="Times New Roman"/>
          <w:b w:val="false"/>
          <w:i w:val="false"/>
          <w:color w:val="000000"/>
          <w:sz w:val="28"/>
        </w:rPr>
        <w:t>
      3. Уведомление с банка о наличии счета.</w:t>
      </w:r>
    </w:p>
    <w:bookmarkEnd w:id="277"/>
    <w:bookmarkStart w:name="z300" w:id="278"/>
    <w:p>
      <w:pPr>
        <w:spacing w:after="0"/>
        <w:ind w:left="0"/>
        <w:jc w:val="both"/>
      </w:pPr>
      <w:r>
        <w:rPr>
          <w:rFonts w:ascii="Times New Roman"/>
          <w:b w:val="false"/>
          <w:i w:val="false"/>
          <w:color w:val="000000"/>
          <w:sz w:val="28"/>
        </w:rPr>
        <w:t>
      Дата принятия документов "___"__________ __ ____ года</w:t>
      </w:r>
    </w:p>
    <w:bookmarkEnd w:id="278"/>
    <w:p>
      <w:pPr>
        <w:spacing w:after="0"/>
        <w:ind w:left="0"/>
        <w:jc w:val="both"/>
      </w:pPr>
      <w:bookmarkStart w:name="z301" w:id="279"/>
      <w:r>
        <w:rPr>
          <w:rFonts w:ascii="Times New Roman"/>
          <w:b w:val="false"/>
          <w:i w:val="false"/>
          <w:color w:val="000000"/>
          <w:sz w:val="28"/>
        </w:rPr>
        <w:t xml:space="preserve">
      ____________________________________________________________________  </w:t>
      </w:r>
    </w:p>
    <w:bookmarkEnd w:id="279"/>
    <w:p>
      <w:pPr>
        <w:spacing w:after="0"/>
        <w:ind w:left="0"/>
        <w:jc w:val="both"/>
      </w:pPr>
      <w:r>
        <w:rPr>
          <w:rFonts w:ascii="Times New Roman"/>
          <w:b w:val="false"/>
          <w:i w:val="false"/>
          <w:color w:val="000000"/>
          <w:sz w:val="28"/>
        </w:rPr>
        <w:t xml:space="preserve">               (наименование уполномоченного органа либо его подразделения)</w:t>
      </w:r>
    </w:p>
    <w:p>
      <w:pPr>
        <w:spacing w:after="0"/>
        <w:ind w:left="0"/>
        <w:jc w:val="both"/>
      </w:pPr>
      <w:bookmarkStart w:name="z302" w:id="280"/>
      <w:r>
        <w:rPr>
          <w:rFonts w:ascii="Times New Roman"/>
          <w:b w:val="false"/>
          <w:i w:val="false"/>
          <w:color w:val="000000"/>
          <w:sz w:val="28"/>
        </w:rPr>
        <w:t xml:space="preserve">
      ____________________________________________________________________  </w:t>
      </w:r>
    </w:p>
    <w:bookmarkEnd w:id="280"/>
    <w:p>
      <w:pPr>
        <w:spacing w:after="0"/>
        <w:ind w:left="0"/>
        <w:jc w:val="both"/>
      </w:pPr>
      <w:r>
        <w:rPr>
          <w:rFonts w:ascii="Times New Roman"/>
          <w:b w:val="false"/>
          <w:i w:val="false"/>
          <w:color w:val="000000"/>
          <w:sz w:val="28"/>
        </w:rPr>
        <w:t xml:space="preserve">                            (Ф.И.О. должностного лица, принявшего документы)</w:t>
      </w:r>
    </w:p>
    <w:bookmarkStart w:name="z303" w:id="281"/>
    <w:p>
      <w:pPr>
        <w:spacing w:after="0"/>
        <w:ind w:left="0"/>
        <w:jc w:val="both"/>
      </w:pPr>
      <w:r>
        <w:rPr>
          <w:rFonts w:ascii="Times New Roman"/>
          <w:b w:val="false"/>
          <w:i w:val="false"/>
          <w:color w:val="000000"/>
          <w:sz w:val="28"/>
        </w:rPr>
        <w:t>
      __________________________________</w:t>
      </w:r>
    </w:p>
    <w:bookmarkEnd w:id="2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назначения и</w:t>
            </w:r>
            <w:r>
              <w:br/>
            </w:r>
            <w:r>
              <w:rPr>
                <w:rFonts w:ascii="Times New Roman"/>
                <w:b w:val="false"/>
                <w:i w:val="false"/>
                <w:color w:val="000000"/>
                <w:sz w:val="20"/>
              </w:rPr>
              <w:t>осуществления пенсионных</w:t>
            </w:r>
            <w:r>
              <w:br/>
            </w:r>
            <w:r>
              <w:rPr>
                <w:rFonts w:ascii="Times New Roman"/>
                <w:b w:val="false"/>
                <w:i w:val="false"/>
                <w:color w:val="000000"/>
                <w:sz w:val="20"/>
              </w:rPr>
              <w:t>выплат за выслугу лет</w:t>
            </w:r>
            <w:r>
              <w:br/>
            </w:r>
            <w:r>
              <w:rPr>
                <w:rFonts w:ascii="Times New Roman"/>
                <w:b w:val="false"/>
                <w:i w:val="false"/>
                <w:color w:val="000000"/>
                <w:sz w:val="20"/>
              </w:rPr>
              <w:t>военнослужащим, сотрудникам</w:t>
            </w:r>
            <w:r>
              <w:br/>
            </w:r>
            <w:r>
              <w:rPr>
                <w:rFonts w:ascii="Times New Roman"/>
                <w:b w:val="false"/>
                <w:i w:val="false"/>
                <w:color w:val="000000"/>
                <w:sz w:val="20"/>
              </w:rPr>
              <w:t>специальных государственных и</w:t>
            </w:r>
            <w:r>
              <w:br/>
            </w:r>
            <w:r>
              <w:rPr>
                <w:rFonts w:ascii="Times New Roman"/>
                <w:b w:val="false"/>
                <w:i w:val="false"/>
                <w:color w:val="000000"/>
                <w:sz w:val="20"/>
              </w:rPr>
              <w:t>правоохранительных органов,</w:t>
            </w:r>
            <w:r>
              <w:br/>
            </w:r>
            <w:r>
              <w:rPr>
                <w:rFonts w:ascii="Times New Roman"/>
                <w:b w:val="false"/>
                <w:i w:val="false"/>
                <w:color w:val="000000"/>
                <w:sz w:val="20"/>
              </w:rPr>
              <w:t>государственной</w:t>
            </w:r>
            <w:r>
              <w:br/>
            </w:r>
            <w:r>
              <w:rPr>
                <w:rFonts w:ascii="Times New Roman"/>
                <w:b w:val="false"/>
                <w:i w:val="false"/>
                <w:color w:val="000000"/>
                <w:sz w:val="20"/>
              </w:rPr>
              <w:t>фельдъегерской службы, а также</w:t>
            </w:r>
            <w:r>
              <w:br/>
            </w:r>
            <w:r>
              <w:rPr>
                <w:rFonts w:ascii="Times New Roman"/>
                <w:b w:val="false"/>
                <w:i w:val="false"/>
                <w:color w:val="000000"/>
                <w:sz w:val="20"/>
              </w:rPr>
              <w:t>лицам, права которых иметь</w:t>
            </w:r>
            <w:r>
              <w:br/>
            </w:r>
            <w:r>
              <w:rPr>
                <w:rFonts w:ascii="Times New Roman"/>
                <w:b w:val="false"/>
                <w:i w:val="false"/>
                <w:color w:val="000000"/>
                <w:sz w:val="20"/>
              </w:rPr>
              <w:t>специальные звания, классные</w:t>
            </w:r>
            <w:r>
              <w:br/>
            </w:r>
            <w:r>
              <w:rPr>
                <w:rFonts w:ascii="Times New Roman"/>
                <w:b w:val="false"/>
                <w:i w:val="false"/>
                <w:color w:val="000000"/>
                <w:sz w:val="20"/>
              </w:rPr>
              <w:t>чины и носить форменную</w:t>
            </w:r>
            <w:r>
              <w:br/>
            </w:r>
            <w:r>
              <w:rPr>
                <w:rFonts w:ascii="Times New Roman"/>
                <w:b w:val="false"/>
                <w:i w:val="false"/>
                <w:color w:val="000000"/>
                <w:sz w:val="20"/>
              </w:rPr>
              <w:t>одежду упразднены с 1 января</w:t>
            </w:r>
            <w:r>
              <w:br/>
            </w:r>
            <w:r>
              <w:rPr>
                <w:rFonts w:ascii="Times New Roman"/>
                <w:b w:val="false"/>
                <w:i w:val="false"/>
                <w:color w:val="000000"/>
                <w:sz w:val="20"/>
              </w:rPr>
              <w:t>2012 года, и лицам,</w:t>
            </w:r>
            <w:r>
              <w:br/>
            </w:r>
            <w:r>
              <w:rPr>
                <w:rFonts w:ascii="Times New Roman"/>
                <w:b w:val="false"/>
                <w:i w:val="false"/>
                <w:color w:val="000000"/>
                <w:sz w:val="20"/>
              </w:rPr>
              <w:t>медицинские должности</w:t>
            </w:r>
            <w:r>
              <w:br/>
            </w:r>
            <w:r>
              <w:rPr>
                <w:rFonts w:ascii="Times New Roman"/>
                <w:b w:val="false"/>
                <w:i w:val="false"/>
                <w:color w:val="000000"/>
                <w:sz w:val="20"/>
              </w:rPr>
              <w:t>которых сокращены в органах</w:t>
            </w:r>
            <w:r>
              <w:br/>
            </w:r>
            <w:r>
              <w:rPr>
                <w:rFonts w:ascii="Times New Roman"/>
                <w:b w:val="false"/>
                <w:i w:val="false"/>
                <w:color w:val="000000"/>
                <w:sz w:val="20"/>
              </w:rPr>
              <w:t xml:space="preserve">внутренних дел </w:t>
            </w:r>
            <w:r>
              <w:br/>
            </w:r>
            <w:r>
              <w:rPr>
                <w:rFonts w:ascii="Times New Roman"/>
                <w:b w:val="false"/>
                <w:i w:val="false"/>
                <w:color w:val="000000"/>
                <w:sz w:val="20"/>
              </w:rPr>
              <w:t>Республики Казахстан</w:t>
            </w:r>
            <w:r>
              <w:br/>
            </w:r>
            <w:r>
              <w:rPr>
                <w:rFonts w:ascii="Times New Roman"/>
                <w:b w:val="false"/>
                <w:i w:val="false"/>
                <w:color w:val="000000"/>
                <w:sz w:val="20"/>
              </w:rPr>
              <w:t>с 1 июля 2022 года и 1 января</w:t>
            </w:r>
            <w:r>
              <w:br/>
            </w:r>
            <w:r>
              <w:rPr>
                <w:rFonts w:ascii="Times New Roman"/>
                <w:b w:val="false"/>
                <w:i w:val="false"/>
                <w:color w:val="000000"/>
                <w:sz w:val="20"/>
              </w:rPr>
              <w:t>2023 года, имевшим на момент</w:t>
            </w:r>
            <w:r>
              <w:br/>
            </w:r>
            <w:r>
              <w:rPr>
                <w:rFonts w:ascii="Times New Roman"/>
                <w:b w:val="false"/>
                <w:i w:val="false"/>
                <w:color w:val="000000"/>
                <w:sz w:val="20"/>
              </w:rPr>
              <w:t>сокращения должности выслугу</w:t>
            </w:r>
            <w:r>
              <w:br/>
            </w:r>
            <w:r>
              <w:rPr>
                <w:rFonts w:ascii="Times New Roman"/>
                <w:b w:val="false"/>
                <w:i w:val="false"/>
                <w:color w:val="000000"/>
                <w:sz w:val="20"/>
              </w:rPr>
              <w:t>лет не менее двенадцати лет и</w:t>
            </w:r>
            <w:r>
              <w:br/>
            </w:r>
            <w:r>
              <w:rPr>
                <w:rFonts w:ascii="Times New Roman"/>
                <w:b w:val="false"/>
                <w:i w:val="false"/>
                <w:color w:val="000000"/>
                <w:sz w:val="20"/>
              </w:rPr>
              <w:t>шести месяцев непрерывной</w:t>
            </w:r>
            <w:r>
              <w:br/>
            </w:r>
            <w:r>
              <w:rPr>
                <w:rFonts w:ascii="Times New Roman"/>
                <w:b w:val="false"/>
                <w:i w:val="false"/>
                <w:color w:val="000000"/>
                <w:sz w:val="20"/>
              </w:rPr>
              <w:t>воинской службы, службы в</w:t>
            </w:r>
            <w:r>
              <w:br/>
            </w:r>
            <w:r>
              <w:rPr>
                <w:rFonts w:ascii="Times New Roman"/>
                <w:b w:val="false"/>
                <w:i w:val="false"/>
                <w:color w:val="000000"/>
                <w:sz w:val="20"/>
              </w:rPr>
              <w:t>специальных государственных и</w:t>
            </w:r>
            <w:r>
              <w:br/>
            </w:r>
            <w:r>
              <w:rPr>
                <w:rFonts w:ascii="Times New Roman"/>
                <w:b w:val="false"/>
                <w:i w:val="false"/>
                <w:color w:val="000000"/>
                <w:sz w:val="20"/>
              </w:rPr>
              <w:t>правоохранительных органах,</w:t>
            </w:r>
            <w:r>
              <w:br/>
            </w:r>
            <w:r>
              <w:rPr>
                <w:rFonts w:ascii="Times New Roman"/>
                <w:b w:val="false"/>
                <w:i w:val="false"/>
                <w:color w:val="000000"/>
                <w:sz w:val="20"/>
              </w:rPr>
              <w:t>государственной</w:t>
            </w:r>
            <w:r>
              <w:br/>
            </w:r>
            <w:r>
              <w:rPr>
                <w:rFonts w:ascii="Times New Roman"/>
                <w:b w:val="false"/>
                <w:i w:val="false"/>
                <w:color w:val="000000"/>
                <w:sz w:val="20"/>
              </w:rPr>
              <w:t>фельдъегерской службе, при</w:t>
            </w:r>
            <w:r>
              <w:br/>
            </w:r>
            <w:r>
              <w:rPr>
                <w:rFonts w:ascii="Times New Roman"/>
                <w:b w:val="false"/>
                <w:i w:val="false"/>
                <w:color w:val="000000"/>
                <w:sz w:val="20"/>
              </w:rPr>
              <w:t>условии продолжения ими</w:t>
            </w:r>
            <w:r>
              <w:br/>
            </w:r>
            <w:r>
              <w:rPr>
                <w:rFonts w:ascii="Times New Roman"/>
                <w:b w:val="false"/>
                <w:i w:val="false"/>
                <w:color w:val="000000"/>
                <w:sz w:val="20"/>
              </w:rPr>
              <w:t>работы в медицинских</w:t>
            </w:r>
            <w:r>
              <w:br/>
            </w:r>
            <w:r>
              <w:rPr>
                <w:rFonts w:ascii="Times New Roman"/>
                <w:b w:val="false"/>
                <w:i w:val="false"/>
                <w:color w:val="000000"/>
                <w:sz w:val="20"/>
              </w:rPr>
              <w:t>организациях, расположенных в</w:t>
            </w:r>
            <w:r>
              <w:br/>
            </w:r>
            <w:r>
              <w:rPr>
                <w:rFonts w:ascii="Times New Roman"/>
                <w:b w:val="false"/>
                <w:i w:val="false"/>
                <w:color w:val="000000"/>
                <w:sz w:val="20"/>
              </w:rPr>
              <w:t>следственных изоляторах 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учреждениях уголовно-</w:t>
            </w:r>
            <w:r>
              <w:br/>
            </w:r>
            <w:r>
              <w:rPr>
                <w:rFonts w:ascii="Times New Roman"/>
                <w:b w:val="false"/>
                <w:i w:val="false"/>
                <w:color w:val="000000"/>
                <w:sz w:val="20"/>
              </w:rPr>
              <w:t>исполнительной</w:t>
            </w:r>
            <w:r>
              <w:br/>
            </w:r>
            <w:r>
              <w:rPr>
                <w:rFonts w:ascii="Times New Roman"/>
                <w:b w:val="false"/>
                <w:i w:val="false"/>
                <w:color w:val="000000"/>
                <w:sz w:val="20"/>
              </w:rPr>
              <w:t>(пенитенциарной) системы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306" w:id="282"/>
      <w:r>
        <w:rPr>
          <w:rFonts w:ascii="Times New Roman"/>
          <w:b w:val="false"/>
          <w:i w:val="false"/>
          <w:color w:val="000000"/>
          <w:sz w:val="28"/>
        </w:rPr>
        <w:t xml:space="preserve">
      Государственная корпорация ___________________________________________  </w:t>
      </w:r>
    </w:p>
    <w:bookmarkEnd w:id="282"/>
    <w:p>
      <w:pPr>
        <w:spacing w:after="0"/>
        <w:ind w:left="0"/>
        <w:jc w:val="both"/>
      </w:pPr>
      <w:r>
        <w:rPr>
          <w:rFonts w:ascii="Times New Roman"/>
          <w:b w:val="false"/>
          <w:i w:val="false"/>
          <w:color w:val="000000"/>
          <w:sz w:val="28"/>
        </w:rPr>
        <w:t xml:space="preserve">                                                                            (область, город, район)</w:t>
      </w:r>
    </w:p>
    <w:p>
      <w:pPr>
        <w:spacing w:after="0"/>
        <w:ind w:left="0"/>
        <w:jc w:val="both"/>
      </w:pPr>
      <w:bookmarkStart w:name="z307" w:id="283"/>
      <w:r>
        <w:rPr>
          <w:rFonts w:ascii="Times New Roman"/>
          <w:b w:val="false"/>
          <w:i w:val="false"/>
          <w:color w:val="000000"/>
          <w:sz w:val="28"/>
        </w:rPr>
        <w:t xml:space="preserve">
      Журнал регистрации выписок ___________________________________________ </w:t>
      </w:r>
    </w:p>
    <w:bookmarkEnd w:id="283"/>
    <w:p>
      <w:pPr>
        <w:spacing w:after="0"/>
        <w:ind w:left="0"/>
        <w:jc w:val="both"/>
      </w:pPr>
      <w:r>
        <w:rPr>
          <w:rFonts w:ascii="Times New Roman"/>
          <w:b w:val="false"/>
          <w:i w:val="false"/>
          <w:color w:val="000000"/>
          <w:sz w:val="28"/>
        </w:rPr>
        <w:t xml:space="preserve">                                                                                (вид пенсионных выплат)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дела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выписки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8" w:id="284"/>
    <w:p>
      <w:pPr>
        <w:spacing w:after="0"/>
        <w:ind w:left="0"/>
        <w:jc w:val="both"/>
      </w:pPr>
      <w:r>
        <w:rPr>
          <w:rFonts w:ascii="Times New Roman"/>
          <w:b w:val="false"/>
          <w:i w:val="false"/>
          <w:color w:val="000000"/>
          <w:sz w:val="28"/>
        </w:rPr>
        <w:t>
      Скрепление печатью: количество листов в журнале _________________________  (прописью)</w:t>
      </w:r>
    </w:p>
    <w:bookmarkEnd w:id="284"/>
    <w:bookmarkStart w:name="z309" w:id="285"/>
    <w:p>
      <w:pPr>
        <w:spacing w:after="0"/>
        <w:ind w:left="0"/>
        <w:jc w:val="both"/>
      </w:pPr>
      <w:r>
        <w:rPr>
          <w:rFonts w:ascii="Times New Roman"/>
          <w:b w:val="false"/>
          <w:i w:val="false"/>
          <w:color w:val="000000"/>
          <w:sz w:val="28"/>
        </w:rPr>
        <w:t>
      М.П.</w:t>
      </w:r>
    </w:p>
    <w:bookmarkEnd w:id="285"/>
    <w:bookmarkStart w:name="z310" w:id="286"/>
    <w:p>
      <w:pPr>
        <w:spacing w:after="0"/>
        <w:ind w:left="0"/>
        <w:jc w:val="both"/>
      </w:pPr>
      <w:r>
        <w:rPr>
          <w:rFonts w:ascii="Times New Roman"/>
          <w:b w:val="false"/>
          <w:i w:val="false"/>
          <w:color w:val="000000"/>
          <w:sz w:val="28"/>
        </w:rPr>
        <w:t>
      Директор филиала Государственной корпорации (начальник филиала Государственной корпорации) ___________________________________________</w:t>
      </w:r>
    </w:p>
    <w:bookmarkEnd w:id="286"/>
    <w:bookmarkStart w:name="z311" w:id="287"/>
    <w:p>
      <w:pPr>
        <w:spacing w:after="0"/>
        <w:ind w:left="0"/>
        <w:jc w:val="both"/>
      </w:pPr>
      <w:r>
        <w:rPr>
          <w:rFonts w:ascii="Times New Roman"/>
          <w:b w:val="false"/>
          <w:i w:val="false"/>
          <w:color w:val="000000"/>
          <w:sz w:val="28"/>
        </w:rPr>
        <w:t>
      Специалист ___________________________________________________________</w:t>
      </w:r>
    </w:p>
    <w:bookmarkEnd w:id="287"/>
    <w:bookmarkStart w:name="z312" w:id="288"/>
    <w:p>
      <w:pPr>
        <w:spacing w:after="0"/>
        <w:ind w:left="0"/>
        <w:jc w:val="both"/>
      </w:pPr>
      <w:r>
        <w:rPr>
          <w:rFonts w:ascii="Times New Roman"/>
          <w:b w:val="false"/>
          <w:i w:val="false"/>
          <w:color w:val="000000"/>
          <w:sz w:val="28"/>
        </w:rPr>
        <w:t>
      __________________________________</w:t>
      </w:r>
    </w:p>
    <w:bookmarkEnd w:id="2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7-1</w:t>
            </w:r>
            <w:r>
              <w:br/>
            </w:r>
            <w:r>
              <w:rPr>
                <w:rFonts w:ascii="Times New Roman"/>
                <w:b w:val="false"/>
                <w:i w:val="false"/>
                <w:color w:val="000000"/>
                <w:sz w:val="20"/>
              </w:rPr>
              <w:t>к Правилам назначения и</w:t>
            </w:r>
            <w:r>
              <w:br/>
            </w:r>
            <w:r>
              <w:rPr>
                <w:rFonts w:ascii="Times New Roman"/>
                <w:b w:val="false"/>
                <w:i w:val="false"/>
                <w:color w:val="000000"/>
                <w:sz w:val="20"/>
              </w:rPr>
              <w:t>осуществления пенсионных</w:t>
            </w:r>
            <w:r>
              <w:br/>
            </w:r>
            <w:r>
              <w:rPr>
                <w:rFonts w:ascii="Times New Roman"/>
                <w:b w:val="false"/>
                <w:i w:val="false"/>
                <w:color w:val="000000"/>
                <w:sz w:val="20"/>
              </w:rPr>
              <w:t>выплат за выслугу лет</w:t>
            </w:r>
            <w:r>
              <w:br/>
            </w:r>
            <w:r>
              <w:rPr>
                <w:rFonts w:ascii="Times New Roman"/>
                <w:b w:val="false"/>
                <w:i w:val="false"/>
                <w:color w:val="000000"/>
                <w:sz w:val="20"/>
              </w:rPr>
              <w:t>военнослужащим, сотрудникам</w:t>
            </w:r>
            <w:r>
              <w:br/>
            </w:r>
            <w:r>
              <w:rPr>
                <w:rFonts w:ascii="Times New Roman"/>
                <w:b w:val="false"/>
                <w:i w:val="false"/>
                <w:color w:val="000000"/>
                <w:sz w:val="20"/>
              </w:rPr>
              <w:t>специальных государственных и</w:t>
            </w:r>
            <w:r>
              <w:br/>
            </w:r>
            <w:r>
              <w:rPr>
                <w:rFonts w:ascii="Times New Roman"/>
                <w:b w:val="false"/>
                <w:i w:val="false"/>
                <w:color w:val="000000"/>
                <w:sz w:val="20"/>
              </w:rPr>
              <w:t>правоохранительных органов,</w:t>
            </w:r>
            <w:r>
              <w:br/>
            </w:r>
            <w:r>
              <w:rPr>
                <w:rFonts w:ascii="Times New Roman"/>
                <w:b w:val="false"/>
                <w:i w:val="false"/>
                <w:color w:val="000000"/>
                <w:sz w:val="20"/>
              </w:rPr>
              <w:t>государственной</w:t>
            </w:r>
            <w:r>
              <w:br/>
            </w:r>
            <w:r>
              <w:rPr>
                <w:rFonts w:ascii="Times New Roman"/>
                <w:b w:val="false"/>
                <w:i w:val="false"/>
                <w:color w:val="000000"/>
                <w:sz w:val="20"/>
              </w:rPr>
              <w:t>фельдъегерской службы, а также</w:t>
            </w:r>
            <w:r>
              <w:br/>
            </w:r>
            <w:r>
              <w:rPr>
                <w:rFonts w:ascii="Times New Roman"/>
                <w:b w:val="false"/>
                <w:i w:val="false"/>
                <w:color w:val="000000"/>
                <w:sz w:val="20"/>
              </w:rPr>
              <w:t>лицам, права которых иметь</w:t>
            </w:r>
            <w:r>
              <w:br/>
            </w:r>
            <w:r>
              <w:rPr>
                <w:rFonts w:ascii="Times New Roman"/>
                <w:b w:val="false"/>
                <w:i w:val="false"/>
                <w:color w:val="000000"/>
                <w:sz w:val="20"/>
              </w:rPr>
              <w:t>специальные звания, классные</w:t>
            </w:r>
            <w:r>
              <w:br/>
            </w:r>
            <w:r>
              <w:rPr>
                <w:rFonts w:ascii="Times New Roman"/>
                <w:b w:val="false"/>
                <w:i w:val="false"/>
                <w:color w:val="000000"/>
                <w:sz w:val="20"/>
              </w:rPr>
              <w:t>чины и носить форменную</w:t>
            </w:r>
            <w:r>
              <w:br/>
            </w:r>
            <w:r>
              <w:rPr>
                <w:rFonts w:ascii="Times New Roman"/>
                <w:b w:val="false"/>
                <w:i w:val="false"/>
                <w:color w:val="000000"/>
                <w:sz w:val="20"/>
              </w:rPr>
              <w:t>одежду упразднены с 1 января</w:t>
            </w:r>
            <w:r>
              <w:br/>
            </w:r>
            <w:r>
              <w:rPr>
                <w:rFonts w:ascii="Times New Roman"/>
                <w:b w:val="false"/>
                <w:i w:val="false"/>
                <w:color w:val="000000"/>
                <w:sz w:val="20"/>
              </w:rPr>
              <w:t>2012 года, и лицам,</w:t>
            </w:r>
            <w:r>
              <w:br/>
            </w:r>
            <w:r>
              <w:rPr>
                <w:rFonts w:ascii="Times New Roman"/>
                <w:b w:val="false"/>
                <w:i w:val="false"/>
                <w:color w:val="000000"/>
                <w:sz w:val="20"/>
              </w:rPr>
              <w:t>медицинские должности</w:t>
            </w:r>
            <w:r>
              <w:br/>
            </w:r>
            <w:r>
              <w:rPr>
                <w:rFonts w:ascii="Times New Roman"/>
                <w:b w:val="false"/>
                <w:i w:val="false"/>
                <w:color w:val="000000"/>
                <w:sz w:val="20"/>
              </w:rPr>
              <w:t>которых сокращены в органах</w:t>
            </w:r>
            <w:r>
              <w:br/>
            </w:r>
            <w:r>
              <w:rPr>
                <w:rFonts w:ascii="Times New Roman"/>
                <w:b w:val="false"/>
                <w:i w:val="false"/>
                <w:color w:val="000000"/>
                <w:sz w:val="20"/>
              </w:rPr>
              <w:t xml:space="preserve">внутренних дел </w:t>
            </w:r>
            <w:r>
              <w:br/>
            </w:r>
            <w:r>
              <w:rPr>
                <w:rFonts w:ascii="Times New Roman"/>
                <w:b w:val="false"/>
                <w:i w:val="false"/>
                <w:color w:val="000000"/>
                <w:sz w:val="20"/>
              </w:rPr>
              <w:t>Республики Казахстан с 1 июля</w:t>
            </w:r>
            <w:r>
              <w:br/>
            </w:r>
            <w:r>
              <w:rPr>
                <w:rFonts w:ascii="Times New Roman"/>
                <w:b w:val="false"/>
                <w:i w:val="false"/>
                <w:color w:val="000000"/>
                <w:sz w:val="20"/>
              </w:rPr>
              <w:t>2022 года и 1 января 2023 года,</w:t>
            </w:r>
            <w:r>
              <w:br/>
            </w:r>
            <w:r>
              <w:rPr>
                <w:rFonts w:ascii="Times New Roman"/>
                <w:b w:val="false"/>
                <w:i w:val="false"/>
                <w:color w:val="000000"/>
                <w:sz w:val="20"/>
              </w:rPr>
              <w:t>имевшим на момент сокращения</w:t>
            </w:r>
            <w:r>
              <w:br/>
            </w:r>
            <w:r>
              <w:rPr>
                <w:rFonts w:ascii="Times New Roman"/>
                <w:b w:val="false"/>
                <w:i w:val="false"/>
                <w:color w:val="000000"/>
                <w:sz w:val="20"/>
              </w:rPr>
              <w:t>должности выслугу лет не менее</w:t>
            </w:r>
            <w:r>
              <w:br/>
            </w:r>
            <w:r>
              <w:rPr>
                <w:rFonts w:ascii="Times New Roman"/>
                <w:b w:val="false"/>
                <w:i w:val="false"/>
                <w:color w:val="000000"/>
                <w:sz w:val="20"/>
              </w:rPr>
              <w:t>двенадцати лет и шести месяцев</w:t>
            </w:r>
            <w:r>
              <w:br/>
            </w:r>
            <w:r>
              <w:rPr>
                <w:rFonts w:ascii="Times New Roman"/>
                <w:b w:val="false"/>
                <w:i w:val="false"/>
                <w:color w:val="000000"/>
                <w:sz w:val="20"/>
              </w:rPr>
              <w:t>непрерывной воинской службы,</w:t>
            </w:r>
            <w:r>
              <w:br/>
            </w:r>
            <w:r>
              <w:rPr>
                <w:rFonts w:ascii="Times New Roman"/>
                <w:b w:val="false"/>
                <w:i w:val="false"/>
                <w:color w:val="000000"/>
                <w:sz w:val="20"/>
              </w:rPr>
              <w:t>службы в специальных</w:t>
            </w:r>
            <w:r>
              <w:br/>
            </w:r>
            <w:r>
              <w:rPr>
                <w:rFonts w:ascii="Times New Roman"/>
                <w:b w:val="false"/>
                <w:i w:val="false"/>
                <w:color w:val="000000"/>
                <w:sz w:val="20"/>
              </w:rPr>
              <w:t>государственных и</w:t>
            </w:r>
            <w:r>
              <w:br/>
            </w:r>
            <w:r>
              <w:rPr>
                <w:rFonts w:ascii="Times New Roman"/>
                <w:b w:val="false"/>
                <w:i w:val="false"/>
                <w:color w:val="000000"/>
                <w:sz w:val="20"/>
              </w:rPr>
              <w:t>правоохранительных органах,</w:t>
            </w:r>
            <w:r>
              <w:br/>
            </w:r>
            <w:r>
              <w:rPr>
                <w:rFonts w:ascii="Times New Roman"/>
                <w:b w:val="false"/>
                <w:i w:val="false"/>
                <w:color w:val="000000"/>
                <w:sz w:val="20"/>
              </w:rPr>
              <w:t>государственной</w:t>
            </w:r>
            <w:r>
              <w:br/>
            </w:r>
            <w:r>
              <w:rPr>
                <w:rFonts w:ascii="Times New Roman"/>
                <w:b w:val="false"/>
                <w:i w:val="false"/>
                <w:color w:val="000000"/>
                <w:sz w:val="20"/>
              </w:rPr>
              <w:t>фельдъегерской службе, при</w:t>
            </w:r>
            <w:r>
              <w:br/>
            </w:r>
            <w:r>
              <w:rPr>
                <w:rFonts w:ascii="Times New Roman"/>
                <w:b w:val="false"/>
                <w:i w:val="false"/>
                <w:color w:val="000000"/>
                <w:sz w:val="20"/>
              </w:rPr>
              <w:t>условии продолжения ими</w:t>
            </w:r>
            <w:r>
              <w:br/>
            </w:r>
            <w:r>
              <w:rPr>
                <w:rFonts w:ascii="Times New Roman"/>
                <w:b w:val="false"/>
                <w:i w:val="false"/>
                <w:color w:val="000000"/>
                <w:sz w:val="20"/>
              </w:rPr>
              <w:t>работы в медицинских</w:t>
            </w:r>
            <w:r>
              <w:br/>
            </w:r>
            <w:r>
              <w:rPr>
                <w:rFonts w:ascii="Times New Roman"/>
                <w:b w:val="false"/>
                <w:i w:val="false"/>
                <w:color w:val="000000"/>
                <w:sz w:val="20"/>
              </w:rPr>
              <w:t>организациях, расположенных в</w:t>
            </w:r>
            <w:r>
              <w:br/>
            </w:r>
            <w:r>
              <w:rPr>
                <w:rFonts w:ascii="Times New Roman"/>
                <w:b w:val="false"/>
                <w:i w:val="false"/>
                <w:color w:val="000000"/>
                <w:sz w:val="20"/>
              </w:rPr>
              <w:t>следственных изоляторах и</w:t>
            </w:r>
            <w:r>
              <w:br/>
            </w:r>
            <w:r>
              <w:rPr>
                <w:rFonts w:ascii="Times New Roman"/>
                <w:b w:val="false"/>
                <w:i w:val="false"/>
                <w:color w:val="000000"/>
                <w:sz w:val="20"/>
              </w:rPr>
              <w:t>учреждениях уголовно-</w:t>
            </w:r>
            <w:r>
              <w:br/>
            </w:r>
            <w:r>
              <w:rPr>
                <w:rFonts w:ascii="Times New Roman"/>
                <w:b w:val="false"/>
                <w:i w:val="false"/>
                <w:color w:val="000000"/>
                <w:sz w:val="20"/>
              </w:rPr>
              <w:t>исполнительной</w:t>
            </w:r>
            <w:r>
              <w:br/>
            </w:r>
            <w:r>
              <w:rPr>
                <w:rFonts w:ascii="Times New Roman"/>
                <w:b w:val="false"/>
                <w:i w:val="false"/>
                <w:color w:val="000000"/>
                <w:sz w:val="20"/>
              </w:rPr>
              <w:t>(пенитенциарной) системы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315" w:id="289"/>
      <w:r>
        <w:rPr>
          <w:rFonts w:ascii="Times New Roman"/>
          <w:b w:val="false"/>
          <w:i w:val="false"/>
          <w:color w:val="000000"/>
          <w:sz w:val="28"/>
        </w:rPr>
        <w:t xml:space="preserve">
      Государственная корпорация ___________________________________________  </w:t>
      </w:r>
    </w:p>
    <w:bookmarkEnd w:id="289"/>
    <w:p>
      <w:pPr>
        <w:spacing w:after="0"/>
        <w:ind w:left="0"/>
        <w:jc w:val="both"/>
      </w:pPr>
      <w:r>
        <w:rPr>
          <w:rFonts w:ascii="Times New Roman"/>
          <w:b w:val="false"/>
          <w:i w:val="false"/>
          <w:color w:val="000000"/>
          <w:sz w:val="28"/>
        </w:rPr>
        <w:t xml:space="preserve">                                                                              (область, город, район)</w:t>
      </w:r>
    </w:p>
    <w:p>
      <w:pPr>
        <w:spacing w:after="0"/>
        <w:ind w:left="0"/>
        <w:jc w:val="both"/>
      </w:pPr>
      <w:bookmarkStart w:name="z316" w:id="290"/>
      <w:r>
        <w:rPr>
          <w:rFonts w:ascii="Times New Roman"/>
          <w:b w:val="false"/>
          <w:i w:val="false"/>
          <w:color w:val="000000"/>
          <w:sz w:val="28"/>
        </w:rPr>
        <w:t xml:space="preserve">
      Электронный журнал регистрации выписок и (или) уведомлений  </w:t>
      </w:r>
    </w:p>
    <w:bookmarkEnd w:id="290"/>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                                                          (вид пенсионных выплат)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пенсионного дела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отделения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17" w:id="291"/>
    <w:p>
      <w:pPr>
        <w:spacing w:after="0"/>
        <w:ind w:left="0"/>
        <w:jc w:val="both"/>
      </w:pPr>
      <w:r>
        <w:rPr>
          <w:rFonts w:ascii="Times New Roman"/>
          <w:b w:val="false"/>
          <w:i w:val="false"/>
          <w:color w:val="000000"/>
          <w:sz w:val="28"/>
        </w:rPr>
        <w:t>
      продолжение таблицы</w:t>
      </w:r>
    </w:p>
    <w:bookmarkEnd w:id="2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выплаты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Назначенный размер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начала выплаты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выплаты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прекращения выплаты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Комментарий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18" w:id="292"/>
    <w:p>
      <w:pPr>
        <w:spacing w:after="0"/>
        <w:ind w:left="0"/>
        <w:jc w:val="both"/>
      </w:pPr>
      <w:r>
        <w:rPr>
          <w:rFonts w:ascii="Times New Roman"/>
          <w:b w:val="false"/>
          <w:i w:val="false"/>
          <w:color w:val="000000"/>
          <w:sz w:val="28"/>
        </w:rPr>
        <w:t>
      __________________________________</w:t>
      </w:r>
    </w:p>
    <w:bookmarkEnd w:id="2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назначения и</w:t>
            </w:r>
            <w:r>
              <w:br/>
            </w:r>
            <w:r>
              <w:rPr>
                <w:rFonts w:ascii="Times New Roman"/>
                <w:b w:val="false"/>
                <w:i w:val="false"/>
                <w:color w:val="000000"/>
                <w:sz w:val="20"/>
              </w:rPr>
              <w:t>осуществления пенсионных</w:t>
            </w:r>
            <w:r>
              <w:br/>
            </w:r>
            <w:r>
              <w:rPr>
                <w:rFonts w:ascii="Times New Roman"/>
                <w:b w:val="false"/>
                <w:i w:val="false"/>
                <w:color w:val="000000"/>
                <w:sz w:val="20"/>
              </w:rPr>
              <w:t>выплат за выслугу лет</w:t>
            </w:r>
            <w:r>
              <w:br/>
            </w:r>
            <w:r>
              <w:rPr>
                <w:rFonts w:ascii="Times New Roman"/>
                <w:b w:val="false"/>
                <w:i w:val="false"/>
                <w:color w:val="000000"/>
                <w:sz w:val="20"/>
              </w:rPr>
              <w:t>военнослужащим, сотрудникам</w:t>
            </w:r>
            <w:r>
              <w:br/>
            </w:r>
            <w:r>
              <w:rPr>
                <w:rFonts w:ascii="Times New Roman"/>
                <w:b w:val="false"/>
                <w:i w:val="false"/>
                <w:color w:val="000000"/>
                <w:sz w:val="20"/>
              </w:rPr>
              <w:t>специальных государственных и</w:t>
            </w:r>
            <w:r>
              <w:br/>
            </w:r>
            <w:r>
              <w:rPr>
                <w:rFonts w:ascii="Times New Roman"/>
                <w:b w:val="false"/>
                <w:i w:val="false"/>
                <w:color w:val="000000"/>
                <w:sz w:val="20"/>
              </w:rPr>
              <w:t>правоохранительных органов,</w:t>
            </w:r>
            <w:r>
              <w:br/>
            </w:r>
            <w:r>
              <w:rPr>
                <w:rFonts w:ascii="Times New Roman"/>
                <w:b w:val="false"/>
                <w:i w:val="false"/>
                <w:color w:val="000000"/>
                <w:sz w:val="20"/>
              </w:rPr>
              <w:t>государственной</w:t>
            </w:r>
            <w:r>
              <w:br/>
            </w:r>
            <w:r>
              <w:rPr>
                <w:rFonts w:ascii="Times New Roman"/>
                <w:b w:val="false"/>
                <w:i w:val="false"/>
                <w:color w:val="000000"/>
                <w:sz w:val="20"/>
              </w:rPr>
              <w:t>фельдъегерской службы, а также</w:t>
            </w:r>
            <w:r>
              <w:br/>
            </w:r>
            <w:r>
              <w:rPr>
                <w:rFonts w:ascii="Times New Roman"/>
                <w:b w:val="false"/>
                <w:i w:val="false"/>
                <w:color w:val="000000"/>
                <w:sz w:val="20"/>
              </w:rPr>
              <w:t>лицам, права которых иметь</w:t>
            </w:r>
            <w:r>
              <w:br/>
            </w:r>
            <w:r>
              <w:rPr>
                <w:rFonts w:ascii="Times New Roman"/>
                <w:b w:val="false"/>
                <w:i w:val="false"/>
                <w:color w:val="000000"/>
                <w:sz w:val="20"/>
              </w:rPr>
              <w:t>специальные звания, классные</w:t>
            </w:r>
            <w:r>
              <w:br/>
            </w:r>
            <w:r>
              <w:rPr>
                <w:rFonts w:ascii="Times New Roman"/>
                <w:b w:val="false"/>
                <w:i w:val="false"/>
                <w:color w:val="000000"/>
                <w:sz w:val="20"/>
              </w:rPr>
              <w:t>чины и носить форменную</w:t>
            </w:r>
            <w:r>
              <w:br/>
            </w:r>
            <w:r>
              <w:rPr>
                <w:rFonts w:ascii="Times New Roman"/>
                <w:b w:val="false"/>
                <w:i w:val="false"/>
                <w:color w:val="000000"/>
                <w:sz w:val="20"/>
              </w:rPr>
              <w:t>одежду упразднены с 1 января</w:t>
            </w:r>
            <w:r>
              <w:br/>
            </w:r>
            <w:r>
              <w:rPr>
                <w:rFonts w:ascii="Times New Roman"/>
                <w:b w:val="false"/>
                <w:i w:val="false"/>
                <w:color w:val="000000"/>
                <w:sz w:val="20"/>
              </w:rPr>
              <w:t>2012 года, и лицам,</w:t>
            </w:r>
            <w:r>
              <w:br/>
            </w:r>
            <w:r>
              <w:rPr>
                <w:rFonts w:ascii="Times New Roman"/>
                <w:b w:val="false"/>
                <w:i w:val="false"/>
                <w:color w:val="000000"/>
                <w:sz w:val="20"/>
              </w:rPr>
              <w:t>медицинские должности</w:t>
            </w:r>
            <w:r>
              <w:br/>
            </w:r>
            <w:r>
              <w:rPr>
                <w:rFonts w:ascii="Times New Roman"/>
                <w:b w:val="false"/>
                <w:i w:val="false"/>
                <w:color w:val="000000"/>
                <w:sz w:val="20"/>
              </w:rPr>
              <w:t>которых сокращены в органах</w:t>
            </w:r>
            <w:r>
              <w:br/>
            </w:r>
            <w:r>
              <w:rPr>
                <w:rFonts w:ascii="Times New Roman"/>
                <w:b w:val="false"/>
                <w:i w:val="false"/>
                <w:color w:val="000000"/>
                <w:sz w:val="20"/>
              </w:rPr>
              <w:t xml:space="preserve">внутренних дел </w:t>
            </w:r>
            <w:r>
              <w:br/>
            </w:r>
            <w:r>
              <w:rPr>
                <w:rFonts w:ascii="Times New Roman"/>
                <w:b w:val="false"/>
                <w:i w:val="false"/>
                <w:color w:val="000000"/>
                <w:sz w:val="20"/>
              </w:rPr>
              <w:t>Республики Казахстан с 1 июля</w:t>
            </w:r>
            <w:r>
              <w:br/>
            </w:r>
            <w:r>
              <w:rPr>
                <w:rFonts w:ascii="Times New Roman"/>
                <w:b w:val="false"/>
                <w:i w:val="false"/>
                <w:color w:val="000000"/>
                <w:sz w:val="20"/>
              </w:rPr>
              <w:t>2022 года и 1 января 2023 года,</w:t>
            </w:r>
            <w:r>
              <w:br/>
            </w:r>
            <w:r>
              <w:rPr>
                <w:rFonts w:ascii="Times New Roman"/>
                <w:b w:val="false"/>
                <w:i w:val="false"/>
                <w:color w:val="000000"/>
                <w:sz w:val="20"/>
              </w:rPr>
              <w:t>имевшим на момент сокращения</w:t>
            </w:r>
            <w:r>
              <w:br/>
            </w:r>
            <w:r>
              <w:rPr>
                <w:rFonts w:ascii="Times New Roman"/>
                <w:b w:val="false"/>
                <w:i w:val="false"/>
                <w:color w:val="000000"/>
                <w:sz w:val="20"/>
              </w:rPr>
              <w:t>должности выслугу лет не менее</w:t>
            </w:r>
            <w:r>
              <w:br/>
            </w:r>
            <w:r>
              <w:rPr>
                <w:rFonts w:ascii="Times New Roman"/>
                <w:b w:val="false"/>
                <w:i w:val="false"/>
                <w:color w:val="000000"/>
                <w:sz w:val="20"/>
              </w:rPr>
              <w:t>двенадцати лет и шести месяцев</w:t>
            </w:r>
            <w:r>
              <w:br/>
            </w:r>
            <w:r>
              <w:rPr>
                <w:rFonts w:ascii="Times New Roman"/>
                <w:b w:val="false"/>
                <w:i w:val="false"/>
                <w:color w:val="000000"/>
                <w:sz w:val="20"/>
              </w:rPr>
              <w:t>непрерывной воинской службы,</w:t>
            </w:r>
            <w:r>
              <w:br/>
            </w:r>
            <w:r>
              <w:rPr>
                <w:rFonts w:ascii="Times New Roman"/>
                <w:b w:val="false"/>
                <w:i w:val="false"/>
                <w:color w:val="000000"/>
                <w:sz w:val="20"/>
              </w:rPr>
              <w:t>службы в специальных</w:t>
            </w:r>
            <w:r>
              <w:br/>
            </w:r>
            <w:r>
              <w:rPr>
                <w:rFonts w:ascii="Times New Roman"/>
                <w:b w:val="false"/>
                <w:i w:val="false"/>
                <w:color w:val="000000"/>
                <w:sz w:val="20"/>
              </w:rPr>
              <w:t>государственных и</w:t>
            </w:r>
            <w:r>
              <w:br/>
            </w:r>
            <w:r>
              <w:rPr>
                <w:rFonts w:ascii="Times New Roman"/>
                <w:b w:val="false"/>
                <w:i w:val="false"/>
                <w:color w:val="000000"/>
                <w:sz w:val="20"/>
              </w:rPr>
              <w:t>правоохранительных органах,</w:t>
            </w:r>
            <w:r>
              <w:br/>
            </w:r>
            <w:r>
              <w:rPr>
                <w:rFonts w:ascii="Times New Roman"/>
                <w:b w:val="false"/>
                <w:i w:val="false"/>
                <w:color w:val="000000"/>
                <w:sz w:val="20"/>
              </w:rPr>
              <w:t>государственной</w:t>
            </w:r>
            <w:r>
              <w:br/>
            </w:r>
            <w:r>
              <w:rPr>
                <w:rFonts w:ascii="Times New Roman"/>
                <w:b w:val="false"/>
                <w:i w:val="false"/>
                <w:color w:val="000000"/>
                <w:sz w:val="20"/>
              </w:rPr>
              <w:t>фельдъегерской службе, при</w:t>
            </w:r>
            <w:r>
              <w:br/>
            </w:r>
            <w:r>
              <w:rPr>
                <w:rFonts w:ascii="Times New Roman"/>
                <w:b w:val="false"/>
                <w:i w:val="false"/>
                <w:color w:val="000000"/>
                <w:sz w:val="20"/>
              </w:rPr>
              <w:t>условии продолжения ими</w:t>
            </w:r>
            <w:r>
              <w:br/>
            </w:r>
            <w:r>
              <w:rPr>
                <w:rFonts w:ascii="Times New Roman"/>
                <w:b w:val="false"/>
                <w:i w:val="false"/>
                <w:color w:val="000000"/>
                <w:sz w:val="20"/>
              </w:rPr>
              <w:t>работы в медицинских</w:t>
            </w:r>
            <w:r>
              <w:br/>
            </w:r>
            <w:r>
              <w:rPr>
                <w:rFonts w:ascii="Times New Roman"/>
                <w:b w:val="false"/>
                <w:i w:val="false"/>
                <w:color w:val="000000"/>
                <w:sz w:val="20"/>
              </w:rPr>
              <w:t>организациях, расположенных в</w:t>
            </w:r>
            <w:r>
              <w:br/>
            </w:r>
            <w:r>
              <w:rPr>
                <w:rFonts w:ascii="Times New Roman"/>
                <w:b w:val="false"/>
                <w:i w:val="false"/>
                <w:color w:val="000000"/>
                <w:sz w:val="20"/>
              </w:rPr>
              <w:t>следственных изоляторах и</w:t>
            </w:r>
            <w:r>
              <w:br/>
            </w:r>
            <w:r>
              <w:rPr>
                <w:rFonts w:ascii="Times New Roman"/>
                <w:b w:val="false"/>
                <w:i w:val="false"/>
                <w:color w:val="000000"/>
                <w:sz w:val="20"/>
              </w:rPr>
              <w:t>учреждениях уголовно-</w:t>
            </w:r>
            <w:r>
              <w:br/>
            </w:r>
            <w:r>
              <w:rPr>
                <w:rFonts w:ascii="Times New Roman"/>
                <w:b w:val="false"/>
                <w:i w:val="false"/>
                <w:color w:val="000000"/>
                <w:sz w:val="20"/>
              </w:rPr>
              <w:t>исполнительной</w:t>
            </w:r>
            <w:r>
              <w:br/>
            </w:r>
            <w:r>
              <w:rPr>
                <w:rFonts w:ascii="Times New Roman"/>
                <w:b w:val="false"/>
                <w:i w:val="false"/>
                <w:color w:val="000000"/>
                <w:sz w:val="20"/>
              </w:rPr>
              <w:t>(пенитенциарной) системы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7Д</w:t>
            </w:r>
          </w:p>
        </w:tc>
      </w:tr>
    </w:tbl>
    <w:bookmarkStart w:name="z321" w:id="293"/>
    <w:p>
      <w:pPr>
        <w:spacing w:after="0"/>
        <w:ind w:left="0"/>
        <w:jc w:val="left"/>
      </w:pPr>
      <w:r>
        <w:rPr>
          <w:rFonts w:ascii="Times New Roman"/>
          <w:b/>
          <w:i w:val="false"/>
          <w:color w:val="000000"/>
        </w:rPr>
        <w:t xml:space="preserve"> Список-ведомость № ____</w:t>
      </w:r>
    </w:p>
    <w:bookmarkEnd w:id="293"/>
    <w:bookmarkStart w:name="z322" w:id="294"/>
    <w:p>
      <w:pPr>
        <w:spacing w:after="0"/>
        <w:ind w:left="0"/>
        <w:jc w:val="both"/>
      </w:pPr>
      <w:r>
        <w:rPr>
          <w:rFonts w:ascii="Times New Roman"/>
          <w:b w:val="false"/>
          <w:i w:val="false"/>
          <w:color w:val="000000"/>
          <w:sz w:val="28"/>
        </w:rPr>
        <w:t>
      получателей ____________(село)_____________район______________область</w:t>
      </w:r>
    </w:p>
    <w:bookmarkEnd w:id="294"/>
    <w:bookmarkStart w:name="z323" w:id="295"/>
    <w:p>
      <w:pPr>
        <w:spacing w:after="0"/>
        <w:ind w:left="0"/>
        <w:jc w:val="both"/>
      </w:pPr>
      <w:r>
        <w:rPr>
          <w:rFonts w:ascii="Times New Roman"/>
          <w:b w:val="false"/>
          <w:i w:val="false"/>
          <w:color w:val="000000"/>
          <w:sz w:val="28"/>
        </w:rPr>
        <w:t>
      на выплату наличными деньгами за ____________________________ (месяц)</w:t>
      </w:r>
    </w:p>
    <w:bookmarkEnd w:id="295"/>
    <w:bookmarkStart w:name="z324" w:id="296"/>
    <w:p>
      <w:pPr>
        <w:spacing w:after="0"/>
        <w:ind w:left="0"/>
        <w:jc w:val="both"/>
      </w:pPr>
      <w:r>
        <w:rPr>
          <w:rFonts w:ascii="Times New Roman"/>
          <w:b w:val="false"/>
          <w:i w:val="false"/>
          <w:color w:val="000000"/>
          <w:sz w:val="28"/>
        </w:rPr>
        <w:t>
      (вид выплаты) по ____________________________________________________</w:t>
      </w:r>
    </w:p>
    <w:bookmarkEnd w:id="296"/>
    <w:bookmarkStart w:name="z325" w:id="297"/>
    <w:p>
      <w:pPr>
        <w:spacing w:after="0"/>
        <w:ind w:left="0"/>
        <w:jc w:val="both"/>
      </w:pPr>
      <w:r>
        <w:rPr>
          <w:rFonts w:ascii="Times New Roman"/>
          <w:b w:val="false"/>
          <w:i w:val="false"/>
          <w:color w:val="000000"/>
          <w:sz w:val="28"/>
        </w:rPr>
        <w:t>
      Филиал банка № ___________</w:t>
      </w:r>
    </w:p>
    <w:bookmarkEnd w:id="2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 получателя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индивидуальный номер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получателя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подлежащая к выплате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Роспись получателя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текущее время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прошедшее время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к выплате</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филиала Государственной корпорации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Управляющий филиалом банка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Ответственный исполнитель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контролер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r>
    </w:tbl>
    <w:bookmarkStart w:name="z326" w:id="298"/>
    <w:p>
      <w:pPr>
        <w:spacing w:after="0"/>
        <w:ind w:left="0"/>
        <w:jc w:val="both"/>
      </w:pPr>
      <w:r>
        <w:rPr>
          <w:rFonts w:ascii="Times New Roman"/>
          <w:b w:val="false"/>
          <w:i w:val="false"/>
          <w:color w:val="000000"/>
          <w:sz w:val="28"/>
        </w:rPr>
        <w:t>
      __________________________________</w:t>
      </w:r>
    </w:p>
    <w:bookmarkEnd w:id="2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8-1</w:t>
            </w:r>
            <w:r>
              <w:br/>
            </w:r>
            <w:r>
              <w:rPr>
                <w:rFonts w:ascii="Times New Roman"/>
                <w:b w:val="false"/>
                <w:i w:val="false"/>
                <w:color w:val="000000"/>
                <w:sz w:val="20"/>
              </w:rPr>
              <w:t>к Правилам назначения и</w:t>
            </w:r>
            <w:r>
              <w:br/>
            </w:r>
            <w:r>
              <w:rPr>
                <w:rFonts w:ascii="Times New Roman"/>
                <w:b w:val="false"/>
                <w:i w:val="false"/>
                <w:color w:val="000000"/>
                <w:sz w:val="20"/>
              </w:rPr>
              <w:t>осуществления пенсионных</w:t>
            </w:r>
            <w:r>
              <w:br/>
            </w:r>
            <w:r>
              <w:rPr>
                <w:rFonts w:ascii="Times New Roman"/>
                <w:b w:val="false"/>
                <w:i w:val="false"/>
                <w:color w:val="000000"/>
                <w:sz w:val="20"/>
              </w:rPr>
              <w:t>выплат за выслугу лет</w:t>
            </w:r>
            <w:r>
              <w:br/>
            </w:r>
            <w:r>
              <w:rPr>
                <w:rFonts w:ascii="Times New Roman"/>
                <w:b w:val="false"/>
                <w:i w:val="false"/>
                <w:color w:val="000000"/>
                <w:sz w:val="20"/>
              </w:rPr>
              <w:t>военнослужащим, сотрудникам</w:t>
            </w:r>
            <w:r>
              <w:br/>
            </w:r>
            <w:r>
              <w:rPr>
                <w:rFonts w:ascii="Times New Roman"/>
                <w:b w:val="false"/>
                <w:i w:val="false"/>
                <w:color w:val="000000"/>
                <w:sz w:val="20"/>
              </w:rPr>
              <w:t>специальных государственных и</w:t>
            </w:r>
            <w:r>
              <w:br/>
            </w:r>
            <w:r>
              <w:rPr>
                <w:rFonts w:ascii="Times New Roman"/>
                <w:b w:val="false"/>
                <w:i w:val="false"/>
                <w:color w:val="000000"/>
                <w:sz w:val="20"/>
              </w:rPr>
              <w:t>правоохранительных органов,</w:t>
            </w:r>
            <w:r>
              <w:br/>
            </w:r>
            <w:r>
              <w:rPr>
                <w:rFonts w:ascii="Times New Roman"/>
                <w:b w:val="false"/>
                <w:i w:val="false"/>
                <w:color w:val="000000"/>
                <w:sz w:val="20"/>
              </w:rPr>
              <w:t>государственной</w:t>
            </w:r>
            <w:r>
              <w:br/>
            </w:r>
            <w:r>
              <w:rPr>
                <w:rFonts w:ascii="Times New Roman"/>
                <w:b w:val="false"/>
                <w:i w:val="false"/>
                <w:color w:val="000000"/>
                <w:sz w:val="20"/>
              </w:rPr>
              <w:t>фельдъегерской службы, а также</w:t>
            </w:r>
            <w:r>
              <w:br/>
            </w:r>
            <w:r>
              <w:rPr>
                <w:rFonts w:ascii="Times New Roman"/>
                <w:b w:val="false"/>
                <w:i w:val="false"/>
                <w:color w:val="000000"/>
                <w:sz w:val="20"/>
              </w:rPr>
              <w:t>лицам, права которых иметь</w:t>
            </w:r>
            <w:r>
              <w:br/>
            </w:r>
            <w:r>
              <w:rPr>
                <w:rFonts w:ascii="Times New Roman"/>
                <w:b w:val="false"/>
                <w:i w:val="false"/>
                <w:color w:val="000000"/>
                <w:sz w:val="20"/>
              </w:rPr>
              <w:t>специальные звания, классные</w:t>
            </w:r>
            <w:r>
              <w:br/>
            </w:r>
            <w:r>
              <w:rPr>
                <w:rFonts w:ascii="Times New Roman"/>
                <w:b w:val="false"/>
                <w:i w:val="false"/>
                <w:color w:val="000000"/>
                <w:sz w:val="20"/>
              </w:rPr>
              <w:t>чины и носить форменную</w:t>
            </w:r>
            <w:r>
              <w:br/>
            </w:r>
            <w:r>
              <w:rPr>
                <w:rFonts w:ascii="Times New Roman"/>
                <w:b w:val="false"/>
                <w:i w:val="false"/>
                <w:color w:val="000000"/>
                <w:sz w:val="20"/>
              </w:rPr>
              <w:t>одежду упразднены с 1 января</w:t>
            </w:r>
            <w:r>
              <w:br/>
            </w:r>
            <w:r>
              <w:rPr>
                <w:rFonts w:ascii="Times New Roman"/>
                <w:b w:val="false"/>
                <w:i w:val="false"/>
                <w:color w:val="000000"/>
                <w:sz w:val="20"/>
              </w:rPr>
              <w:t>2012 года, и лицам,</w:t>
            </w:r>
            <w:r>
              <w:br/>
            </w:r>
            <w:r>
              <w:rPr>
                <w:rFonts w:ascii="Times New Roman"/>
                <w:b w:val="false"/>
                <w:i w:val="false"/>
                <w:color w:val="000000"/>
                <w:sz w:val="20"/>
              </w:rPr>
              <w:t>медицинские должности</w:t>
            </w:r>
            <w:r>
              <w:br/>
            </w:r>
            <w:r>
              <w:rPr>
                <w:rFonts w:ascii="Times New Roman"/>
                <w:b w:val="false"/>
                <w:i w:val="false"/>
                <w:color w:val="000000"/>
                <w:sz w:val="20"/>
              </w:rPr>
              <w:t>которых сокращены в органах</w:t>
            </w:r>
            <w:r>
              <w:br/>
            </w:r>
            <w:r>
              <w:rPr>
                <w:rFonts w:ascii="Times New Roman"/>
                <w:b w:val="false"/>
                <w:i w:val="false"/>
                <w:color w:val="000000"/>
                <w:sz w:val="20"/>
              </w:rPr>
              <w:t xml:space="preserve">внутренних дел </w:t>
            </w:r>
            <w:r>
              <w:br/>
            </w:r>
            <w:r>
              <w:rPr>
                <w:rFonts w:ascii="Times New Roman"/>
                <w:b w:val="false"/>
                <w:i w:val="false"/>
                <w:color w:val="000000"/>
                <w:sz w:val="20"/>
              </w:rPr>
              <w:t>Республики Казахстан с 1 июля</w:t>
            </w:r>
            <w:r>
              <w:br/>
            </w:r>
            <w:r>
              <w:rPr>
                <w:rFonts w:ascii="Times New Roman"/>
                <w:b w:val="false"/>
                <w:i w:val="false"/>
                <w:color w:val="000000"/>
                <w:sz w:val="20"/>
              </w:rPr>
              <w:t>2022 года и 1 января 2023 года,</w:t>
            </w:r>
            <w:r>
              <w:br/>
            </w:r>
            <w:r>
              <w:rPr>
                <w:rFonts w:ascii="Times New Roman"/>
                <w:b w:val="false"/>
                <w:i w:val="false"/>
                <w:color w:val="000000"/>
                <w:sz w:val="20"/>
              </w:rPr>
              <w:t>имевшим на момент сокращения</w:t>
            </w:r>
            <w:r>
              <w:br/>
            </w:r>
            <w:r>
              <w:rPr>
                <w:rFonts w:ascii="Times New Roman"/>
                <w:b w:val="false"/>
                <w:i w:val="false"/>
                <w:color w:val="000000"/>
                <w:sz w:val="20"/>
              </w:rPr>
              <w:t>должности выслугу лет не менее</w:t>
            </w:r>
            <w:r>
              <w:br/>
            </w:r>
            <w:r>
              <w:rPr>
                <w:rFonts w:ascii="Times New Roman"/>
                <w:b w:val="false"/>
                <w:i w:val="false"/>
                <w:color w:val="000000"/>
                <w:sz w:val="20"/>
              </w:rPr>
              <w:t>двенадцати лет и шести месяцев</w:t>
            </w:r>
            <w:r>
              <w:br/>
            </w:r>
            <w:r>
              <w:rPr>
                <w:rFonts w:ascii="Times New Roman"/>
                <w:b w:val="false"/>
                <w:i w:val="false"/>
                <w:color w:val="000000"/>
                <w:sz w:val="20"/>
              </w:rPr>
              <w:t>непрерывной воинской службы,</w:t>
            </w:r>
            <w:r>
              <w:br/>
            </w:r>
            <w:r>
              <w:rPr>
                <w:rFonts w:ascii="Times New Roman"/>
                <w:b w:val="false"/>
                <w:i w:val="false"/>
                <w:color w:val="000000"/>
                <w:sz w:val="20"/>
              </w:rPr>
              <w:t>службы в специальных</w:t>
            </w:r>
            <w:r>
              <w:br/>
            </w:r>
            <w:r>
              <w:rPr>
                <w:rFonts w:ascii="Times New Roman"/>
                <w:b w:val="false"/>
                <w:i w:val="false"/>
                <w:color w:val="000000"/>
                <w:sz w:val="20"/>
              </w:rPr>
              <w:t>государственных и</w:t>
            </w:r>
            <w:r>
              <w:br/>
            </w:r>
            <w:r>
              <w:rPr>
                <w:rFonts w:ascii="Times New Roman"/>
                <w:b w:val="false"/>
                <w:i w:val="false"/>
                <w:color w:val="000000"/>
                <w:sz w:val="20"/>
              </w:rPr>
              <w:t>правоохранительных органах,</w:t>
            </w:r>
            <w:r>
              <w:br/>
            </w:r>
            <w:r>
              <w:rPr>
                <w:rFonts w:ascii="Times New Roman"/>
                <w:b w:val="false"/>
                <w:i w:val="false"/>
                <w:color w:val="000000"/>
                <w:sz w:val="20"/>
              </w:rPr>
              <w:t>государственной</w:t>
            </w:r>
            <w:r>
              <w:br/>
            </w:r>
            <w:r>
              <w:rPr>
                <w:rFonts w:ascii="Times New Roman"/>
                <w:b w:val="false"/>
                <w:i w:val="false"/>
                <w:color w:val="000000"/>
                <w:sz w:val="20"/>
              </w:rPr>
              <w:t>фельдъегерской службе, при</w:t>
            </w:r>
            <w:r>
              <w:br/>
            </w:r>
            <w:r>
              <w:rPr>
                <w:rFonts w:ascii="Times New Roman"/>
                <w:b w:val="false"/>
                <w:i w:val="false"/>
                <w:color w:val="000000"/>
                <w:sz w:val="20"/>
              </w:rPr>
              <w:t>условии продолжения ими</w:t>
            </w:r>
            <w:r>
              <w:br/>
            </w:r>
            <w:r>
              <w:rPr>
                <w:rFonts w:ascii="Times New Roman"/>
                <w:b w:val="false"/>
                <w:i w:val="false"/>
                <w:color w:val="000000"/>
                <w:sz w:val="20"/>
              </w:rPr>
              <w:t>работы в медицинских</w:t>
            </w:r>
            <w:r>
              <w:br/>
            </w:r>
            <w:r>
              <w:rPr>
                <w:rFonts w:ascii="Times New Roman"/>
                <w:b w:val="false"/>
                <w:i w:val="false"/>
                <w:color w:val="000000"/>
                <w:sz w:val="20"/>
              </w:rPr>
              <w:t>организациях, расположенных в</w:t>
            </w:r>
            <w:r>
              <w:br/>
            </w:r>
            <w:r>
              <w:rPr>
                <w:rFonts w:ascii="Times New Roman"/>
                <w:b w:val="false"/>
                <w:i w:val="false"/>
                <w:color w:val="000000"/>
                <w:sz w:val="20"/>
              </w:rPr>
              <w:t>следственных изоляторах и</w:t>
            </w:r>
            <w:r>
              <w:br/>
            </w:r>
            <w:r>
              <w:rPr>
                <w:rFonts w:ascii="Times New Roman"/>
                <w:b w:val="false"/>
                <w:i w:val="false"/>
                <w:color w:val="000000"/>
                <w:sz w:val="20"/>
              </w:rPr>
              <w:t>учреждениях уголовно-</w:t>
            </w:r>
            <w:r>
              <w:br/>
            </w:r>
            <w:r>
              <w:rPr>
                <w:rFonts w:ascii="Times New Roman"/>
                <w:b w:val="false"/>
                <w:i w:val="false"/>
                <w:color w:val="000000"/>
                <w:sz w:val="20"/>
              </w:rPr>
              <w:t>исполнительной</w:t>
            </w:r>
            <w:r>
              <w:br/>
            </w:r>
            <w:r>
              <w:rPr>
                <w:rFonts w:ascii="Times New Roman"/>
                <w:b w:val="false"/>
                <w:i w:val="false"/>
                <w:color w:val="000000"/>
                <w:sz w:val="20"/>
              </w:rPr>
              <w:t>(пенитенциарной) системы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1-МСУ</w:t>
            </w:r>
          </w:p>
        </w:tc>
      </w:tr>
    </w:tbl>
    <w:bookmarkStart w:name="z329" w:id="299"/>
    <w:p>
      <w:pPr>
        <w:spacing w:after="0"/>
        <w:ind w:left="0"/>
        <w:jc w:val="left"/>
      </w:pPr>
      <w:r>
        <w:rPr>
          <w:rFonts w:ascii="Times New Roman"/>
          <w:b/>
          <w:i w:val="false"/>
          <w:color w:val="000000"/>
        </w:rPr>
        <w:t xml:space="preserve"> Выписка из пенсионного дела лица, проживающего в центре оказания специальных, социальных услуг в условиях стационара</w:t>
      </w:r>
    </w:p>
    <w:bookmarkEnd w:id="299"/>
    <w:bookmarkStart w:name="z330" w:id="300"/>
    <w:p>
      <w:pPr>
        <w:spacing w:after="0"/>
        <w:ind w:left="0"/>
        <w:jc w:val="both"/>
      </w:pPr>
      <w:r>
        <w:rPr>
          <w:rFonts w:ascii="Times New Roman"/>
          <w:b w:val="false"/>
          <w:i w:val="false"/>
          <w:color w:val="000000"/>
          <w:sz w:val="28"/>
        </w:rPr>
        <w:t>
      Пенсионное дело № ___________________________________________________</w:t>
      </w:r>
    </w:p>
    <w:bookmarkEnd w:id="300"/>
    <w:bookmarkStart w:name="z331" w:id="301"/>
    <w:p>
      <w:pPr>
        <w:spacing w:after="0"/>
        <w:ind w:left="0"/>
        <w:jc w:val="both"/>
      </w:pPr>
      <w:r>
        <w:rPr>
          <w:rFonts w:ascii="Times New Roman"/>
          <w:b w:val="false"/>
          <w:i w:val="false"/>
          <w:color w:val="000000"/>
          <w:sz w:val="28"/>
        </w:rPr>
        <w:t>
      Фамилия _____________________________________________________________</w:t>
      </w:r>
    </w:p>
    <w:bookmarkEnd w:id="301"/>
    <w:bookmarkStart w:name="z332" w:id="302"/>
    <w:p>
      <w:pPr>
        <w:spacing w:after="0"/>
        <w:ind w:left="0"/>
        <w:jc w:val="both"/>
      </w:pPr>
      <w:r>
        <w:rPr>
          <w:rFonts w:ascii="Times New Roman"/>
          <w:b w:val="false"/>
          <w:i w:val="false"/>
          <w:color w:val="000000"/>
          <w:sz w:val="28"/>
        </w:rPr>
        <w:t>
      Имя _________________________________________________________________</w:t>
      </w:r>
    </w:p>
    <w:bookmarkEnd w:id="302"/>
    <w:bookmarkStart w:name="z333" w:id="303"/>
    <w:p>
      <w:pPr>
        <w:spacing w:after="0"/>
        <w:ind w:left="0"/>
        <w:jc w:val="both"/>
      </w:pPr>
      <w:r>
        <w:rPr>
          <w:rFonts w:ascii="Times New Roman"/>
          <w:b w:val="false"/>
          <w:i w:val="false"/>
          <w:color w:val="000000"/>
          <w:sz w:val="28"/>
        </w:rPr>
        <w:t>
      Отчество (при наличии) ________________________________________________</w:t>
      </w:r>
    </w:p>
    <w:bookmarkEnd w:id="303"/>
    <w:bookmarkStart w:name="z334" w:id="304"/>
    <w:p>
      <w:pPr>
        <w:spacing w:after="0"/>
        <w:ind w:left="0"/>
        <w:jc w:val="both"/>
      </w:pPr>
      <w:r>
        <w:rPr>
          <w:rFonts w:ascii="Times New Roman"/>
          <w:b w:val="false"/>
          <w:i w:val="false"/>
          <w:color w:val="000000"/>
          <w:sz w:val="28"/>
        </w:rPr>
        <w:t>
      Идентификационный индивидуальный номер _____________________________</w:t>
      </w:r>
    </w:p>
    <w:bookmarkEnd w:id="304"/>
    <w:p>
      <w:pPr>
        <w:spacing w:after="0"/>
        <w:ind w:left="0"/>
        <w:jc w:val="both"/>
      </w:pPr>
      <w:bookmarkStart w:name="z335" w:id="305"/>
      <w:r>
        <w:rPr>
          <w:rFonts w:ascii="Times New Roman"/>
          <w:b w:val="false"/>
          <w:i w:val="false"/>
          <w:color w:val="000000"/>
          <w:sz w:val="28"/>
        </w:rPr>
        <w:t xml:space="preserve">
      Адрес места жительства ________________________________________________  </w:t>
      </w:r>
    </w:p>
    <w:bookmarkEnd w:id="305"/>
    <w:p>
      <w:pPr>
        <w:spacing w:after="0"/>
        <w:ind w:left="0"/>
        <w:jc w:val="both"/>
      </w:pPr>
      <w:r>
        <w:rPr>
          <w:rFonts w:ascii="Times New Roman"/>
          <w:b w:val="false"/>
          <w:i w:val="false"/>
          <w:color w:val="000000"/>
          <w:sz w:val="28"/>
        </w:rPr>
        <w:t xml:space="preserve">                 (до заселения в центр оказания специальных социальных услуг)</w:t>
      </w:r>
    </w:p>
    <w:p>
      <w:pPr>
        <w:spacing w:after="0"/>
        <w:ind w:left="0"/>
        <w:jc w:val="both"/>
      </w:pPr>
      <w:bookmarkStart w:name="z336" w:id="306"/>
      <w:r>
        <w:rPr>
          <w:rFonts w:ascii="Times New Roman"/>
          <w:b w:val="false"/>
          <w:i w:val="false"/>
          <w:color w:val="000000"/>
          <w:sz w:val="28"/>
        </w:rPr>
        <w:t xml:space="preserve">
      В период проживания _________________________________________________  </w:t>
      </w:r>
    </w:p>
    <w:bookmarkEnd w:id="306"/>
    <w:p>
      <w:pPr>
        <w:spacing w:after="0"/>
        <w:ind w:left="0"/>
        <w:jc w:val="both"/>
      </w:pPr>
      <w:r>
        <w:rPr>
          <w:rFonts w:ascii="Times New Roman"/>
          <w:b w:val="false"/>
          <w:i w:val="false"/>
          <w:color w:val="000000"/>
          <w:sz w:val="28"/>
        </w:rPr>
        <w:t xml:space="preserve">                 (наименование центра оказания специальных социальных услуг</w:t>
      </w:r>
    </w:p>
    <w:bookmarkStart w:name="z337" w:id="307"/>
    <w:p>
      <w:pPr>
        <w:spacing w:after="0"/>
        <w:ind w:left="0"/>
        <w:jc w:val="both"/>
      </w:pPr>
      <w:r>
        <w:rPr>
          <w:rFonts w:ascii="Times New Roman"/>
          <w:b w:val="false"/>
          <w:i w:val="false"/>
          <w:color w:val="000000"/>
          <w:sz w:val="28"/>
        </w:rPr>
        <w:t>
      1. Приостановить выплату государственной базовой пенсионной выплаты,</w:t>
      </w:r>
    </w:p>
    <w:bookmarkEnd w:id="307"/>
    <w:bookmarkStart w:name="z338" w:id="308"/>
    <w:p>
      <w:pPr>
        <w:spacing w:after="0"/>
        <w:ind w:left="0"/>
        <w:jc w:val="both"/>
      </w:pPr>
      <w:r>
        <w:rPr>
          <w:rFonts w:ascii="Times New Roman"/>
          <w:b w:val="false"/>
          <w:i w:val="false"/>
          <w:color w:val="000000"/>
          <w:sz w:val="28"/>
        </w:rPr>
        <w:t>
      назначенной до 1 января 2016 года с "____" ___________ _______ года.</w:t>
      </w:r>
    </w:p>
    <w:bookmarkEnd w:id="308"/>
    <w:bookmarkStart w:name="z339" w:id="309"/>
    <w:p>
      <w:pPr>
        <w:spacing w:after="0"/>
        <w:ind w:left="0"/>
        <w:jc w:val="both"/>
      </w:pPr>
      <w:r>
        <w:rPr>
          <w:rFonts w:ascii="Times New Roman"/>
          <w:b w:val="false"/>
          <w:i w:val="false"/>
          <w:color w:val="000000"/>
          <w:sz w:val="28"/>
        </w:rPr>
        <w:t>
      2. Установить размер пенсионных выплат за выслугу лет, подлежащих выплате</w:t>
      </w:r>
    </w:p>
    <w:bookmarkEnd w:id="309"/>
    <w:p>
      <w:pPr>
        <w:spacing w:after="0"/>
        <w:ind w:left="0"/>
        <w:jc w:val="both"/>
      </w:pPr>
      <w:bookmarkStart w:name="z340" w:id="310"/>
      <w:r>
        <w:rPr>
          <w:rFonts w:ascii="Times New Roman"/>
          <w:b w:val="false"/>
          <w:i w:val="false"/>
          <w:color w:val="000000"/>
          <w:sz w:val="28"/>
        </w:rPr>
        <w:t xml:space="preserve">
      пенсионеру _____________________________________________________ тенге  </w:t>
      </w:r>
    </w:p>
    <w:bookmarkEnd w:id="310"/>
    <w:p>
      <w:pPr>
        <w:spacing w:after="0"/>
        <w:ind w:left="0"/>
        <w:jc w:val="both"/>
      </w:pPr>
      <w:r>
        <w:rPr>
          <w:rFonts w:ascii="Times New Roman"/>
          <w:b w:val="false"/>
          <w:i w:val="false"/>
          <w:color w:val="000000"/>
          <w:sz w:val="28"/>
        </w:rPr>
        <w:t xml:space="preserve">                                                     (сумма прописью)</w:t>
      </w:r>
    </w:p>
    <w:bookmarkStart w:name="z341" w:id="311"/>
    <w:p>
      <w:pPr>
        <w:spacing w:after="0"/>
        <w:ind w:left="0"/>
        <w:jc w:val="both"/>
      </w:pPr>
      <w:r>
        <w:rPr>
          <w:rFonts w:ascii="Times New Roman"/>
          <w:b w:val="false"/>
          <w:i w:val="false"/>
          <w:color w:val="000000"/>
          <w:sz w:val="28"/>
        </w:rPr>
        <w:t xml:space="preserve">
      за период с "____" _________ ____ года по "____" __________ _____ год </w:t>
      </w:r>
    </w:p>
    <w:bookmarkEnd w:id="311"/>
    <w:p>
      <w:pPr>
        <w:spacing w:after="0"/>
        <w:ind w:left="0"/>
        <w:jc w:val="both"/>
      </w:pPr>
      <w:bookmarkStart w:name="z342" w:id="312"/>
      <w:r>
        <w:rPr>
          <w:rFonts w:ascii="Times New Roman"/>
          <w:b w:val="false"/>
          <w:i w:val="false"/>
          <w:color w:val="000000"/>
          <w:sz w:val="28"/>
        </w:rPr>
        <w:t xml:space="preserve">
      с момента выбытия ___________________________________________________  </w:t>
      </w:r>
    </w:p>
    <w:bookmarkEnd w:id="312"/>
    <w:p>
      <w:pPr>
        <w:spacing w:after="0"/>
        <w:ind w:left="0"/>
        <w:jc w:val="both"/>
      </w:pPr>
      <w:r>
        <w:rPr>
          <w:rFonts w:ascii="Times New Roman"/>
          <w:b w:val="false"/>
          <w:i w:val="false"/>
          <w:color w:val="000000"/>
          <w:sz w:val="28"/>
        </w:rPr>
        <w:t xml:space="preserve">              (наименование центра оказания специальных социальных услуг)</w:t>
      </w:r>
    </w:p>
    <w:bookmarkStart w:name="z343" w:id="313"/>
    <w:p>
      <w:pPr>
        <w:spacing w:after="0"/>
        <w:ind w:left="0"/>
        <w:jc w:val="both"/>
      </w:pPr>
      <w:r>
        <w:rPr>
          <w:rFonts w:ascii="Times New Roman"/>
          <w:b w:val="false"/>
          <w:i w:val="false"/>
          <w:color w:val="000000"/>
          <w:sz w:val="28"/>
        </w:rPr>
        <w:t xml:space="preserve">
      1. Возобновить выплату государственной базовой пенсионной выплаты, </w:t>
      </w:r>
    </w:p>
    <w:bookmarkEnd w:id="313"/>
    <w:bookmarkStart w:name="z344" w:id="314"/>
    <w:p>
      <w:pPr>
        <w:spacing w:after="0"/>
        <w:ind w:left="0"/>
        <w:jc w:val="both"/>
      </w:pPr>
      <w:r>
        <w:rPr>
          <w:rFonts w:ascii="Times New Roman"/>
          <w:b w:val="false"/>
          <w:i w:val="false"/>
          <w:color w:val="000000"/>
          <w:sz w:val="28"/>
        </w:rPr>
        <w:t>
      назначенной до 1 января 2016 года с "____" _______ ____ года</w:t>
      </w:r>
    </w:p>
    <w:bookmarkEnd w:id="314"/>
    <w:p>
      <w:pPr>
        <w:spacing w:after="0"/>
        <w:ind w:left="0"/>
        <w:jc w:val="both"/>
      </w:pPr>
      <w:bookmarkStart w:name="z345" w:id="315"/>
      <w:r>
        <w:rPr>
          <w:rFonts w:ascii="Times New Roman"/>
          <w:b w:val="false"/>
          <w:i w:val="false"/>
          <w:color w:val="000000"/>
          <w:sz w:val="28"/>
        </w:rPr>
        <w:t xml:space="preserve">
      _______________________________________________________________ тенге. </w:t>
      </w:r>
    </w:p>
    <w:bookmarkEnd w:id="315"/>
    <w:p>
      <w:pPr>
        <w:spacing w:after="0"/>
        <w:ind w:left="0"/>
        <w:jc w:val="both"/>
      </w:pPr>
      <w:r>
        <w:rPr>
          <w:rFonts w:ascii="Times New Roman"/>
          <w:b w:val="false"/>
          <w:i w:val="false"/>
          <w:color w:val="000000"/>
          <w:sz w:val="28"/>
        </w:rPr>
        <w:t xml:space="preserve">                                                  (сумма прописью)</w:t>
      </w:r>
    </w:p>
    <w:bookmarkStart w:name="z346" w:id="316"/>
    <w:p>
      <w:pPr>
        <w:spacing w:after="0"/>
        <w:ind w:left="0"/>
        <w:jc w:val="both"/>
      </w:pPr>
      <w:r>
        <w:rPr>
          <w:rFonts w:ascii="Times New Roman"/>
          <w:b w:val="false"/>
          <w:i w:val="false"/>
          <w:color w:val="000000"/>
          <w:sz w:val="28"/>
        </w:rPr>
        <w:t xml:space="preserve">
      2. Установить размер пенсионных выплат за выслугу лет, подлежащих выплате </w:t>
      </w:r>
    </w:p>
    <w:bookmarkEnd w:id="316"/>
    <w:p>
      <w:pPr>
        <w:spacing w:after="0"/>
        <w:ind w:left="0"/>
        <w:jc w:val="both"/>
      </w:pPr>
      <w:bookmarkStart w:name="z347" w:id="317"/>
      <w:r>
        <w:rPr>
          <w:rFonts w:ascii="Times New Roman"/>
          <w:b w:val="false"/>
          <w:i w:val="false"/>
          <w:color w:val="000000"/>
          <w:sz w:val="28"/>
        </w:rPr>
        <w:t xml:space="preserve">
      пенсионеру _____________________________________________________ тенге  </w:t>
      </w:r>
    </w:p>
    <w:bookmarkEnd w:id="317"/>
    <w:p>
      <w:pPr>
        <w:spacing w:after="0"/>
        <w:ind w:left="0"/>
        <w:jc w:val="both"/>
      </w:pPr>
      <w:r>
        <w:rPr>
          <w:rFonts w:ascii="Times New Roman"/>
          <w:b w:val="false"/>
          <w:i w:val="false"/>
          <w:color w:val="000000"/>
          <w:sz w:val="28"/>
        </w:rPr>
        <w:t xml:space="preserve">                                                  (сумма прописью)</w:t>
      </w:r>
    </w:p>
    <w:bookmarkStart w:name="z348" w:id="318"/>
    <w:p>
      <w:pPr>
        <w:spacing w:after="0"/>
        <w:ind w:left="0"/>
        <w:jc w:val="both"/>
      </w:pPr>
      <w:r>
        <w:rPr>
          <w:rFonts w:ascii="Times New Roman"/>
          <w:b w:val="false"/>
          <w:i w:val="false"/>
          <w:color w:val="000000"/>
          <w:sz w:val="28"/>
        </w:rPr>
        <w:t>
      с "____" _________ ____ года.</w:t>
      </w:r>
    </w:p>
    <w:bookmarkEnd w:id="318"/>
    <w:bookmarkStart w:name="z349" w:id="319"/>
    <w:p>
      <w:pPr>
        <w:spacing w:after="0"/>
        <w:ind w:left="0"/>
        <w:jc w:val="both"/>
      </w:pPr>
      <w:r>
        <w:rPr>
          <w:rFonts w:ascii="Times New Roman"/>
          <w:b w:val="false"/>
          <w:i w:val="false"/>
          <w:color w:val="000000"/>
          <w:sz w:val="28"/>
        </w:rPr>
        <w:t>
      Реквизиты банка и номер банковского счета:</w:t>
      </w:r>
    </w:p>
    <w:bookmarkEnd w:id="319"/>
    <w:bookmarkStart w:name="z350" w:id="320"/>
    <w:p>
      <w:pPr>
        <w:spacing w:after="0"/>
        <w:ind w:left="0"/>
        <w:jc w:val="both"/>
      </w:pPr>
      <w:r>
        <w:rPr>
          <w:rFonts w:ascii="Times New Roman"/>
          <w:b w:val="false"/>
          <w:i w:val="false"/>
          <w:color w:val="000000"/>
          <w:sz w:val="28"/>
        </w:rPr>
        <w:t>
      МФО ______________________________________________________________</w:t>
      </w:r>
    </w:p>
    <w:bookmarkEnd w:id="320"/>
    <w:bookmarkStart w:name="z351" w:id="321"/>
    <w:p>
      <w:pPr>
        <w:spacing w:after="0"/>
        <w:ind w:left="0"/>
        <w:jc w:val="both"/>
      </w:pPr>
      <w:r>
        <w:rPr>
          <w:rFonts w:ascii="Times New Roman"/>
          <w:b w:val="false"/>
          <w:i w:val="false"/>
          <w:color w:val="000000"/>
          <w:sz w:val="28"/>
        </w:rPr>
        <w:t>
      БИН банка __________________________________________________________</w:t>
      </w:r>
    </w:p>
    <w:bookmarkEnd w:id="321"/>
    <w:p>
      <w:pPr>
        <w:spacing w:after="0"/>
        <w:ind w:left="0"/>
        <w:jc w:val="both"/>
      </w:pPr>
      <w:bookmarkStart w:name="z352" w:id="322"/>
      <w:r>
        <w:rPr>
          <w:rFonts w:ascii="Times New Roman"/>
          <w:b w:val="false"/>
          <w:i w:val="false"/>
          <w:color w:val="000000"/>
          <w:sz w:val="28"/>
        </w:rPr>
        <w:t xml:space="preserve">
      Счет (карт-счет) ______________________________________________________  </w:t>
      </w:r>
    </w:p>
    <w:bookmarkEnd w:id="322"/>
    <w:p>
      <w:pPr>
        <w:spacing w:after="0"/>
        <w:ind w:left="0"/>
        <w:jc w:val="both"/>
      </w:pPr>
      <w:r>
        <w:rPr>
          <w:rFonts w:ascii="Times New Roman"/>
          <w:b w:val="false"/>
          <w:i w:val="false"/>
          <w:color w:val="000000"/>
          <w:sz w:val="28"/>
        </w:rPr>
        <w:t xml:space="preserve">                                             (наименование, местонахождение банка)</w:t>
      </w:r>
    </w:p>
    <w:bookmarkStart w:name="z353" w:id="323"/>
    <w:p>
      <w:pPr>
        <w:spacing w:after="0"/>
        <w:ind w:left="0"/>
        <w:jc w:val="both"/>
      </w:pPr>
      <w:r>
        <w:rPr>
          <w:rFonts w:ascii="Times New Roman"/>
          <w:b w:val="false"/>
          <w:i w:val="false"/>
          <w:color w:val="000000"/>
          <w:sz w:val="28"/>
        </w:rPr>
        <w:t>
      Адрес центра оказания специальных социальных услуг ____________________</w:t>
      </w:r>
    </w:p>
    <w:bookmarkEnd w:id="323"/>
    <w:p>
      <w:pPr>
        <w:spacing w:after="0"/>
        <w:ind w:left="0"/>
        <w:jc w:val="both"/>
      </w:pPr>
      <w:bookmarkStart w:name="z354" w:id="324"/>
      <w:r>
        <w:rPr>
          <w:rFonts w:ascii="Times New Roman"/>
          <w:b w:val="false"/>
          <w:i w:val="false"/>
          <w:color w:val="000000"/>
          <w:sz w:val="28"/>
        </w:rPr>
        <w:t xml:space="preserve">
      ____________________________________________________________________  </w:t>
      </w:r>
    </w:p>
    <w:bookmarkEnd w:id="324"/>
    <w:p>
      <w:pPr>
        <w:spacing w:after="0"/>
        <w:ind w:left="0"/>
        <w:jc w:val="both"/>
      </w:pPr>
      <w:r>
        <w:rPr>
          <w:rFonts w:ascii="Times New Roman"/>
          <w:b w:val="false"/>
          <w:i w:val="false"/>
          <w:color w:val="000000"/>
          <w:sz w:val="28"/>
        </w:rPr>
        <w:t xml:space="preserve">                                             (почтовый)</w:t>
      </w:r>
    </w:p>
    <w:bookmarkStart w:name="z355" w:id="325"/>
    <w:p>
      <w:pPr>
        <w:spacing w:after="0"/>
        <w:ind w:left="0"/>
        <w:jc w:val="both"/>
      </w:pPr>
      <w:r>
        <w:rPr>
          <w:rFonts w:ascii="Times New Roman"/>
          <w:b w:val="false"/>
          <w:i w:val="false"/>
          <w:color w:val="000000"/>
          <w:sz w:val="28"/>
        </w:rPr>
        <w:t>
      Размер пенсионных выплат за выслугу лет, подлежащих выплате ЦАССУ</w:t>
      </w:r>
    </w:p>
    <w:bookmarkEnd w:id="325"/>
    <w:p>
      <w:pPr>
        <w:spacing w:after="0"/>
        <w:ind w:left="0"/>
        <w:jc w:val="both"/>
      </w:pPr>
      <w:bookmarkStart w:name="z356" w:id="326"/>
      <w:r>
        <w:rPr>
          <w:rFonts w:ascii="Times New Roman"/>
          <w:b w:val="false"/>
          <w:i w:val="false"/>
          <w:color w:val="000000"/>
          <w:sz w:val="28"/>
        </w:rPr>
        <w:t xml:space="preserve">
      ___________________________________________________________________ тенге  </w:t>
      </w:r>
    </w:p>
    <w:bookmarkEnd w:id="326"/>
    <w:p>
      <w:pPr>
        <w:spacing w:after="0"/>
        <w:ind w:left="0"/>
        <w:jc w:val="both"/>
      </w:pPr>
      <w:r>
        <w:rPr>
          <w:rFonts w:ascii="Times New Roman"/>
          <w:b w:val="false"/>
          <w:i w:val="false"/>
          <w:color w:val="000000"/>
          <w:sz w:val="28"/>
        </w:rPr>
        <w:t xml:space="preserve">                                                    (сумма прописью)</w:t>
      </w:r>
    </w:p>
    <w:bookmarkStart w:name="z357" w:id="327"/>
    <w:p>
      <w:pPr>
        <w:spacing w:after="0"/>
        <w:ind w:left="0"/>
        <w:jc w:val="both"/>
      </w:pPr>
      <w:r>
        <w:rPr>
          <w:rFonts w:ascii="Times New Roman"/>
          <w:b w:val="false"/>
          <w:i w:val="false"/>
          <w:color w:val="000000"/>
          <w:sz w:val="28"/>
        </w:rPr>
        <w:t>
      Сумма доплат (переплат) _________________________________________ тенге</w:t>
      </w:r>
    </w:p>
    <w:bookmarkEnd w:id="327"/>
    <w:bookmarkStart w:name="z358" w:id="328"/>
    <w:p>
      <w:pPr>
        <w:spacing w:after="0"/>
        <w:ind w:left="0"/>
        <w:jc w:val="both"/>
      </w:pPr>
      <w:r>
        <w:rPr>
          <w:rFonts w:ascii="Times New Roman"/>
          <w:b w:val="false"/>
          <w:i w:val="false"/>
          <w:color w:val="000000"/>
          <w:sz w:val="28"/>
        </w:rPr>
        <w:t>
      За период с "____" _________ ____ года по "____" __________ _____ год</w:t>
      </w:r>
    </w:p>
    <w:bookmarkEnd w:id="328"/>
    <w:bookmarkStart w:name="z359" w:id="329"/>
    <w:p>
      <w:pPr>
        <w:spacing w:after="0"/>
        <w:ind w:left="0"/>
        <w:jc w:val="both"/>
      </w:pPr>
      <w:r>
        <w:rPr>
          <w:rFonts w:ascii="Times New Roman"/>
          <w:b w:val="false"/>
          <w:i w:val="false"/>
          <w:color w:val="000000"/>
          <w:sz w:val="28"/>
        </w:rPr>
        <w:t>
      БИН центра оказания специальных социальных услуг ______________________</w:t>
      </w:r>
    </w:p>
    <w:bookmarkEnd w:id="329"/>
    <w:bookmarkStart w:name="z360" w:id="330"/>
    <w:p>
      <w:pPr>
        <w:spacing w:after="0"/>
        <w:ind w:left="0"/>
        <w:jc w:val="both"/>
      </w:pPr>
      <w:r>
        <w:rPr>
          <w:rFonts w:ascii="Times New Roman"/>
          <w:b w:val="false"/>
          <w:i w:val="false"/>
          <w:color w:val="000000"/>
          <w:sz w:val="28"/>
        </w:rPr>
        <w:t>
      Реквизиты банка, обслуживающего центр оказания специальных социальных услуг:</w:t>
      </w:r>
    </w:p>
    <w:bookmarkEnd w:id="330"/>
    <w:bookmarkStart w:name="z361" w:id="331"/>
    <w:p>
      <w:pPr>
        <w:spacing w:after="0"/>
        <w:ind w:left="0"/>
        <w:jc w:val="both"/>
      </w:pPr>
      <w:r>
        <w:rPr>
          <w:rFonts w:ascii="Times New Roman"/>
          <w:b w:val="false"/>
          <w:i w:val="false"/>
          <w:color w:val="000000"/>
          <w:sz w:val="28"/>
        </w:rPr>
        <w:t>
      МФО _______________________________________________________________</w:t>
      </w:r>
    </w:p>
    <w:bookmarkEnd w:id="331"/>
    <w:bookmarkStart w:name="z362" w:id="332"/>
    <w:p>
      <w:pPr>
        <w:spacing w:after="0"/>
        <w:ind w:left="0"/>
        <w:jc w:val="both"/>
      </w:pPr>
      <w:r>
        <w:rPr>
          <w:rFonts w:ascii="Times New Roman"/>
          <w:b w:val="false"/>
          <w:i w:val="false"/>
          <w:color w:val="000000"/>
          <w:sz w:val="28"/>
        </w:rPr>
        <w:t>
      Корреспондентский счет_______________________________________________</w:t>
      </w:r>
    </w:p>
    <w:bookmarkEnd w:id="332"/>
    <w:bookmarkStart w:name="z363" w:id="333"/>
    <w:p>
      <w:pPr>
        <w:spacing w:after="0"/>
        <w:ind w:left="0"/>
        <w:jc w:val="both"/>
      </w:pPr>
      <w:r>
        <w:rPr>
          <w:rFonts w:ascii="Times New Roman"/>
          <w:b w:val="false"/>
          <w:i w:val="false"/>
          <w:color w:val="000000"/>
          <w:sz w:val="28"/>
        </w:rPr>
        <w:t>
      БИН банка ___________________________________________________________</w:t>
      </w:r>
    </w:p>
    <w:bookmarkEnd w:id="333"/>
    <w:p>
      <w:pPr>
        <w:spacing w:after="0"/>
        <w:ind w:left="0"/>
        <w:jc w:val="both"/>
      </w:pPr>
      <w:bookmarkStart w:name="z364" w:id="334"/>
      <w:r>
        <w:rPr>
          <w:rFonts w:ascii="Times New Roman"/>
          <w:b w:val="false"/>
          <w:i w:val="false"/>
          <w:color w:val="000000"/>
          <w:sz w:val="28"/>
        </w:rPr>
        <w:t xml:space="preserve">
      Контрольный счет наличности __________________________________________  </w:t>
      </w:r>
    </w:p>
    <w:bookmarkEnd w:id="334"/>
    <w:p>
      <w:pPr>
        <w:spacing w:after="0"/>
        <w:ind w:left="0"/>
        <w:jc w:val="both"/>
      </w:pPr>
      <w:r>
        <w:rPr>
          <w:rFonts w:ascii="Times New Roman"/>
          <w:b w:val="false"/>
          <w:i w:val="false"/>
          <w:color w:val="000000"/>
          <w:sz w:val="28"/>
        </w:rPr>
        <w:t xml:space="preserve">                                 (центра оказания специальных социальных услуг)</w:t>
      </w:r>
    </w:p>
    <w:p>
      <w:pPr>
        <w:spacing w:after="0"/>
        <w:ind w:left="0"/>
        <w:jc w:val="both"/>
      </w:pPr>
      <w:bookmarkStart w:name="z365" w:id="335"/>
      <w:r>
        <w:rPr>
          <w:rFonts w:ascii="Times New Roman"/>
          <w:b w:val="false"/>
          <w:i w:val="false"/>
          <w:color w:val="000000"/>
          <w:sz w:val="28"/>
        </w:rPr>
        <w:t xml:space="preserve">
      ____________________________________________________________________  </w:t>
      </w:r>
    </w:p>
    <w:bookmarkEnd w:id="335"/>
    <w:p>
      <w:pPr>
        <w:spacing w:after="0"/>
        <w:ind w:left="0"/>
        <w:jc w:val="both"/>
      </w:pPr>
      <w:r>
        <w:rPr>
          <w:rFonts w:ascii="Times New Roman"/>
          <w:b w:val="false"/>
          <w:i w:val="false"/>
          <w:color w:val="000000"/>
          <w:sz w:val="28"/>
        </w:rPr>
        <w:t xml:space="preserve">                                     (наименование, местонахождение банка)</w:t>
      </w: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w:t>
            </w:r>
          </w:p>
        </w:tc>
      </w:tr>
    </w:tbl>
    <w:bookmarkStart w:name="z366" w:id="336"/>
    <w:p>
      <w:pPr>
        <w:spacing w:after="0"/>
        <w:ind w:left="0"/>
        <w:jc w:val="both"/>
      </w:pPr>
      <w:r>
        <w:rPr>
          <w:rFonts w:ascii="Times New Roman"/>
          <w:b w:val="false"/>
          <w:i w:val="false"/>
          <w:color w:val="000000"/>
          <w:sz w:val="28"/>
        </w:rPr>
        <w:t>
      __________________________________</w:t>
      </w:r>
    </w:p>
    <w:bookmarkEnd w:id="3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назначения и</w:t>
            </w:r>
            <w:r>
              <w:br/>
            </w:r>
            <w:r>
              <w:rPr>
                <w:rFonts w:ascii="Times New Roman"/>
                <w:b w:val="false"/>
                <w:i w:val="false"/>
                <w:color w:val="000000"/>
                <w:sz w:val="20"/>
              </w:rPr>
              <w:t>осуществления пенсионных</w:t>
            </w:r>
            <w:r>
              <w:br/>
            </w:r>
            <w:r>
              <w:rPr>
                <w:rFonts w:ascii="Times New Roman"/>
                <w:b w:val="false"/>
                <w:i w:val="false"/>
                <w:color w:val="000000"/>
                <w:sz w:val="20"/>
              </w:rPr>
              <w:t>выплат за выслугу лет</w:t>
            </w:r>
            <w:r>
              <w:br/>
            </w:r>
            <w:r>
              <w:rPr>
                <w:rFonts w:ascii="Times New Roman"/>
                <w:b w:val="false"/>
                <w:i w:val="false"/>
                <w:color w:val="000000"/>
                <w:sz w:val="20"/>
              </w:rPr>
              <w:t>военнослужащим, сотрудникам</w:t>
            </w:r>
            <w:r>
              <w:br/>
            </w:r>
            <w:r>
              <w:rPr>
                <w:rFonts w:ascii="Times New Roman"/>
                <w:b w:val="false"/>
                <w:i w:val="false"/>
                <w:color w:val="000000"/>
                <w:sz w:val="20"/>
              </w:rPr>
              <w:t>специальных государственных и</w:t>
            </w:r>
            <w:r>
              <w:br/>
            </w:r>
            <w:r>
              <w:rPr>
                <w:rFonts w:ascii="Times New Roman"/>
                <w:b w:val="false"/>
                <w:i w:val="false"/>
                <w:color w:val="000000"/>
                <w:sz w:val="20"/>
              </w:rPr>
              <w:t>правоохранительных органов,</w:t>
            </w:r>
            <w:r>
              <w:br/>
            </w:r>
            <w:r>
              <w:rPr>
                <w:rFonts w:ascii="Times New Roman"/>
                <w:b w:val="false"/>
                <w:i w:val="false"/>
                <w:color w:val="000000"/>
                <w:sz w:val="20"/>
              </w:rPr>
              <w:t>государственной</w:t>
            </w:r>
            <w:r>
              <w:br/>
            </w:r>
            <w:r>
              <w:rPr>
                <w:rFonts w:ascii="Times New Roman"/>
                <w:b w:val="false"/>
                <w:i w:val="false"/>
                <w:color w:val="000000"/>
                <w:sz w:val="20"/>
              </w:rPr>
              <w:t>фельдъегерской службы, а также</w:t>
            </w:r>
            <w:r>
              <w:br/>
            </w:r>
            <w:r>
              <w:rPr>
                <w:rFonts w:ascii="Times New Roman"/>
                <w:b w:val="false"/>
                <w:i w:val="false"/>
                <w:color w:val="000000"/>
                <w:sz w:val="20"/>
              </w:rPr>
              <w:t>лицам, права которых иметь</w:t>
            </w:r>
            <w:r>
              <w:br/>
            </w:r>
            <w:r>
              <w:rPr>
                <w:rFonts w:ascii="Times New Roman"/>
                <w:b w:val="false"/>
                <w:i w:val="false"/>
                <w:color w:val="000000"/>
                <w:sz w:val="20"/>
              </w:rPr>
              <w:t>специальные звания, классные</w:t>
            </w:r>
            <w:r>
              <w:br/>
            </w:r>
            <w:r>
              <w:rPr>
                <w:rFonts w:ascii="Times New Roman"/>
                <w:b w:val="false"/>
                <w:i w:val="false"/>
                <w:color w:val="000000"/>
                <w:sz w:val="20"/>
              </w:rPr>
              <w:t>чины и носить форменную</w:t>
            </w:r>
            <w:r>
              <w:br/>
            </w:r>
            <w:r>
              <w:rPr>
                <w:rFonts w:ascii="Times New Roman"/>
                <w:b w:val="false"/>
                <w:i w:val="false"/>
                <w:color w:val="000000"/>
                <w:sz w:val="20"/>
              </w:rPr>
              <w:t>одежду упразднены с 1 января</w:t>
            </w:r>
            <w:r>
              <w:br/>
            </w:r>
            <w:r>
              <w:rPr>
                <w:rFonts w:ascii="Times New Roman"/>
                <w:b w:val="false"/>
                <w:i w:val="false"/>
                <w:color w:val="000000"/>
                <w:sz w:val="20"/>
              </w:rPr>
              <w:t>2012 года, и лицам,</w:t>
            </w:r>
            <w:r>
              <w:br/>
            </w:r>
            <w:r>
              <w:rPr>
                <w:rFonts w:ascii="Times New Roman"/>
                <w:b w:val="false"/>
                <w:i w:val="false"/>
                <w:color w:val="000000"/>
                <w:sz w:val="20"/>
              </w:rPr>
              <w:t>медицинские должности</w:t>
            </w:r>
            <w:r>
              <w:br/>
            </w:r>
            <w:r>
              <w:rPr>
                <w:rFonts w:ascii="Times New Roman"/>
                <w:b w:val="false"/>
                <w:i w:val="false"/>
                <w:color w:val="000000"/>
                <w:sz w:val="20"/>
              </w:rPr>
              <w:t>которых сокращены в органах</w:t>
            </w:r>
            <w:r>
              <w:br/>
            </w:r>
            <w:r>
              <w:rPr>
                <w:rFonts w:ascii="Times New Roman"/>
                <w:b w:val="false"/>
                <w:i w:val="false"/>
                <w:color w:val="000000"/>
                <w:sz w:val="20"/>
              </w:rPr>
              <w:t xml:space="preserve">внутренних дел </w:t>
            </w:r>
            <w:r>
              <w:br/>
            </w:r>
            <w:r>
              <w:rPr>
                <w:rFonts w:ascii="Times New Roman"/>
                <w:b w:val="false"/>
                <w:i w:val="false"/>
                <w:color w:val="000000"/>
                <w:sz w:val="20"/>
              </w:rPr>
              <w:t>Республики Казахстан с 1 июля</w:t>
            </w:r>
            <w:r>
              <w:br/>
            </w:r>
            <w:r>
              <w:rPr>
                <w:rFonts w:ascii="Times New Roman"/>
                <w:b w:val="false"/>
                <w:i w:val="false"/>
                <w:color w:val="000000"/>
                <w:sz w:val="20"/>
              </w:rPr>
              <w:t>2022 года и 1 января 2023 года,</w:t>
            </w:r>
            <w:r>
              <w:br/>
            </w:r>
            <w:r>
              <w:rPr>
                <w:rFonts w:ascii="Times New Roman"/>
                <w:b w:val="false"/>
                <w:i w:val="false"/>
                <w:color w:val="000000"/>
                <w:sz w:val="20"/>
              </w:rPr>
              <w:t>имевшим на момент сокращения</w:t>
            </w:r>
            <w:r>
              <w:br/>
            </w:r>
            <w:r>
              <w:rPr>
                <w:rFonts w:ascii="Times New Roman"/>
                <w:b w:val="false"/>
                <w:i w:val="false"/>
                <w:color w:val="000000"/>
                <w:sz w:val="20"/>
              </w:rPr>
              <w:t>должности выслугу лет не менее</w:t>
            </w:r>
            <w:r>
              <w:br/>
            </w:r>
            <w:r>
              <w:rPr>
                <w:rFonts w:ascii="Times New Roman"/>
                <w:b w:val="false"/>
                <w:i w:val="false"/>
                <w:color w:val="000000"/>
                <w:sz w:val="20"/>
              </w:rPr>
              <w:t>двенадцати лет и шести месяцев</w:t>
            </w:r>
            <w:r>
              <w:br/>
            </w:r>
            <w:r>
              <w:rPr>
                <w:rFonts w:ascii="Times New Roman"/>
                <w:b w:val="false"/>
                <w:i w:val="false"/>
                <w:color w:val="000000"/>
                <w:sz w:val="20"/>
              </w:rPr>
              <w:t>непрерывной воинской службы,</w:t>
            </w:r>
            <w:r>
              <w:br/>
            </w:r>
            <w:r>
              <w:rPr>
                <w:rFonts w:ascii="Times New Roman"/>
                <w:b w:val="false"/>
                <w:i w:val="false"/>
                <w:color w:val="000000"/>
                <w:sz w:val="20"/>
              </w:rPr>
              <w:t>службы в специальных</w:t>
            </w:r>
            <w:r>
              <w:br/>
            </w:r>
            <w:r>
              <w:rPr>
                <w:rFonts w:ascii="Times New Roman"/>
                <w:b w:val="false"/>
                <w:i w:val="false"/>
                <w:color w:val="000000"/>
                <w:sz w:val="20"/>
              </w:rPr>
              <w:t>государственных и</w:t>
            </w:r>
            <w:r>
              <w:br/>
            </w:r>
            <w:r>
              <w:rPr>
                <w:rFonts w:ascii="Times New Roman"/>
                <w:b w:val="false"/>
                <w:i w:val="false"/>
                <w:color w:val="000000"/>
                <w:sz w:val="20"/>
              </w:rPr>
              <w:t>правоохранительных органах,</w:t>
            </w:r>
            <w:r>
              <w:br/>
            </w:r>
            <w:r>
              <w:rPr>
                <w:rFonts w:ascii="Times New Roman"/>
                <w:b w:val="false"/>
                <w:i w:val="false"/>
                <w:color w:val="000000"/>
                <w:sz w:val="20"/>
              </w:rPr>
              <w:t>государственной</w:t>
            </w:r>
            <w:r>
              <w:br/>
            </w:r>
            <w:r>
              <w:rPr>
                <w:rFonts w:ascii="Times New Roman"/>
                <w:b w:val="false"/>
                <w:i w:val="false"/>
                <w:color w:val="000000"/>
                <w:sz w:val="20"/>
              </w:rPr>
              <w:t>фельдъегерской службе, при</w:t>
            </w:r>
            <w:r>
              <w:br/>
            </w:r>
            <w:r>
              <w:rPr>
                <w:rFonts w:ascii="Times New Roman"/>
                <w:b w:val="false"/>
                <w:i w:val="false"/>
                <w:color w:val="000000"/>
                <w:sz w:val="20"/>
              </w:rPr>
              <w:t>условии продолжения ими</w:t>
            </w:r>
            <w:r>
              <w:br/>
            </w:r>
            <w:r>
              <w:rPr>
                <w:rFonts w:ascii="Times New Roman"/>
                <w:b w:val="false"/>
                <w:i w:val="false"/>
                <w:color w:val="000000"/>
                <w:sz w:val="20"/>
              </w:rPr>
              <w:t>работы в медицинских</w:t>
            </w:r>
            <w:r>
              <w:br/>
            </w:r>
            <w:r>
              <w:rPr>
                <w:rFonts w:ascii="Times New Roman"/>
                <w:b w:val="false"/>
                <w:i w:val="false"/>
                <w:color w:val="000000"/>
                <w:sz w:val="20"/>
              </w:rPr>
              <w:t>организациях, расположенных в</w:t>
            </w:r>
            <w:r>
              <w:br/>
            </w:r>
            <w:r>
              <w:rPr>
                <w:rFonts w:ascii="Times New Roman"/>
                <w:b w:val="false"/>
                <w:i w:val="false"/>
                <w:color w:val="000000"/>
                <w:sz w:val="20"/>
              </w:rPr>
              <w:t>следственных изоляторах и</w:t>
            </w:r>
            <w:r>
              <w:br/>
            </w:r>
            <w:r>
              <w:rPr>
                <w:rFonts w:ascii="Times New Roman"/>
                <w:b w:val="false"/>
                <w:i w:val="false"/>
                <w:color w:val="000000"/>
                <w:sz w:val="20"/>
              </w:rPr>
              <w:t>учреждениях уголовно-</w:t>
            </w:r>
            <w:r>
              <w:br/>
            </w:r>
            <w:r>
              <w:rPr>
                <w:rFonts w:ascii="Times New Roman"/>
                <w:b w:val="false"/>
                <w:i w:val="false"/>
                <w:color w:val="000000"/>
                <w:sz w:val="20"/>
              </w:rPr>
              <w:t>исполнительной</w:t>
            </w:r>
            <w:r>
              <w:br/>
            </w:r>
            <w:r>
              <w:rPr>
                <w:rFonts w:ascii="Times New Roman"/>
                <w:b w:val="false"/>
                <w:i w:val="false"/>
                <w:color w:val="000000"/>
                <w:sz w:val="20"/>
              </w:rPr>
              <w:t>(пенитенциарной) системы</w:t>
            </w:r>
          </w:p>
        </w:tc>
      </w:tr>
    </w:tbl>
    <w:bookmarkStart w:name="z368" w:id="337"/>
    <w:p>
      <w:pPr>
        <w:spacing w:after="0"/>
        <w:ind w:left="0"/>
        <w:jc w:val="left"/>
      </w:pPr>
      <w:r>
        <w:rPr>
          <w:rFonts w:ascii="Times New Roman"/>
          <w:b/>
          <w:i w:val="false"/>
          <w:color w:val="000000"/>
        </w:rPr>
        <w:t xml:space="preserve"> ____________________________________________________________________ </w:t>
      </w:r>
      <w:r>
        <w:br/>
      </w:r>
      <w:r>
        <w:rPr>
          <w:rFonts w:ascii="Times New Roman"/>
          <w:b/>
          <w:i w:val="false"/>
          <w:color w:val="000000"/>
        </w:rPr>
        <w:t>(наименование государственного органа)</w:t>
      </w:r>
    </w:p>
    <w:bookmarkEnd w:id="337"/>
    <w:bookmarkStart w:name="z369" w:id="338"/>
    <w:p>
      <w:pPr>
        <w:spacing w:after="0"/>
        <w:ind w:left="0"/>
        <w:jc w:val="left"/>
      </w:pPr>
      <w:r>
        <w:rPr>
          <w:rFonts w:ascii="Times New Roman"/>
          <w:b/>
          <w:i w:val="false"/>
          <w:color w:val="000000"/>
        </w:rPr>
        <w:t xml:space="preserve"> Уведомление на прекращение (приостановление) выплат, на осуществление единовременных выплат (компенсации) на погребение и единовременных пособий членам семьи умершего</w:t>
      </w:r>
    </w:p>
    <w:bookmarkEnd w:id="338"/>
    <w:bookmarkStart w:name="z370" w:id="339"/>
    <w:p>
      <w:pPr>
        <w:spacing w:after="0"/>
        <w:ind w:left="0"/>
        <w:jc w:val="both"/>
      </w:pPr>
      <w:r>
        <w:rPr>
          <w:rFonts w:ascii="Times New Roman"/>
          <w:b w:val="false"/>
          <w:i w:val="false"/>
          <w:color w:val="000000"/>
          <w:sz w:val="28"/>
        </w:rPr>
        <w:t>
      Дело № ______</w:t>
      </w:r>
    </w:p>
    <w:bookmarkEnd w:id="339"/>
    <w:bookmarkStart w:name="z371" w:id="340"/>
    <w:p>
      <w:pPr>
        <w:spacing w:after="0"/>
        <w:ind w:left="0"/>
        <w:jc w:val="both"/>
      </w:pPr>
      <w:r>
        <w:rPr>
          <w:rFonts w:ascii="Times New Roman"/>
          <w:b w:val="false"/>
          <w:i w:val="false"/>
          <w:color w:val="000000"/>
          <w:sz w:val="28"/>
        </w:rPr>
        <w:t>
      Фамилия ____________________________________________________________</w:t>
      </w:r>
    </w:p>
    <w:bookmarkEnd w:id="340"/>
    <w:bookmarkStart w:name="z372" w:id="341"/>
    <w:p>
      <w:pPr>
        <w:spacing w:after="0"/>
        <w:ind w:left="0"/>
        <w:jc w:val="both"/>
      </w:pPr>
      <w:r>
        <w:rPr>
          <w:rFonts w:ascii="Times New Roman"/>
          <w:b w:val="false"/>
          <w:i w:val="false"/>
          <w:color w:val="000000"/>
          <w:sz w:val="28"/>
        </w:rPr>
        <w:t>
      Имя ________________________________________________________________</w:t>
      </w:r>
    </w:p>
    <w:bookmarkEnd w:id="341"/>
    <w:bookmarkStart w:name="z373" w:id="342"/>
    <w:p>
      <w:pPr>
        <w:spacing w:after="0"/>
        <w:ind w:left="0"/>
        <w:jc w:val="both"/>
      </w:pPr>
      <w:r>
        <w:rPr>
          <w:rFonts w:ascii="Times New Roman"/>
          <w:b w:val="false"/>
          <w:i w:val="false"/>
          <w:color w:val="000000"/>
          <w:sz w:val="28"/>
        </w:rPr>
        <w:t>
      Отчество (при наличии) _______________________________________________</w:t>
      </w:r>
    </w:p>
    <w:bookmarkEnd w:id="342"/>
    <w:bookmarkStart w:name="z374" w:id="343"/>
    <w:p>
      <w:pPr>
        <w:spacing w:after="0"/>
        <w:ind w:left="0"/>
        <w:jc w:val="both"/>
      </w:pPr>
      <w:r>
        <w:rPr>
          <w:rFonts w:ascii="Times New Roman"/>
          <w:b w:val="false"/>
          <w:i w:val="false"/>
          <w:color w:val="000000"/>
          <w:sz w:val="28"/>
        </w:rPr>
        <w:t>
      Индивидуальный идентификационный номер _____________________________</w:t>
      </w:r>
    </w:p>
    <w:bookmarkEnd w:id="343"/>
    <w:bookmarkStart w:name="z375" w:id="344"/>
    <w:p>
      <w:pPr>
        <w:spacing w:after="0"/>
        <w:ind w:left="0"/>
        <w:jc w:val="both"/>
      </w:pPr>
      <w:r>
        <w:rPr>
          <w:rFonts w:ascii="Times New Roman"/>
          <w:b w:val="false"/>
          <w:i w:val="false"/>
          <w:color w:val="000000"/>
          <w:sz w:val="28"/>
        </w:rPr>
        <w:t>
      Адрес места жительства (фактический) __________________________________</w:t>
      </w:r>
    </w:p>
    <w:bookmarkEnd w:id="344"/>
    <w:bookmarkStart w:name="z376" w:id="345"/>
    <w:p>
      <w:pPr>
        <w:spacing w:after="0"/>
        <w:ind w:left="0"/>
        <w:jc w:val="both"/>
      </w:pPr>
      <w:r>
        <w:rPr>
          <w:rFonts w:ascii="Times New Roman"/>
          <w:b w:val="false"/>
          <w:i w:val="false"/>
          <w:color w:val="000000"/>
          <w:sz w:val="28"/>
        </w:rPr>
        <w:t>
      Прекратить/приостановить (нужное подчеркнуть) выплату пенсионных выплат за выслугу лет, пенсий по инвалидности и по случаю потери кормильца, назначенных до 1 января 1998 года, государственной базовой пенсионной выплаты, назначенной до 1 января 2016 года, специального государственного пособия</w:t>
      </w:r>
    </w:p>
    <w:bookmarkEnd w:id="345"/>
    <w:p>
      <w:pPr>
        <w:spacing w:after="0"/>
        <w:ind w:left="0"/>
        <w:jc w:val="both"/>
      </w:pPr>
      <w:bookmarkStart w:name="z377" w:id="346"/>
      <w:r>
        <w:rPr>
          <w:rFonts w:ascii="Times New Roman"/>
          <w:b w:val="false"/>
          <w:i w:val="false"/>
          <w:color w:val="000000"/>
          <w:sz w:val="28"/>
        </w:rPr>
        <w:t>
      с _____________________________________________________________________</w:t>
      </w:r>
    </w:p>
    <w:bookmarkEnd w:id="346"/>
    <w:p>
      <w:pPr>
        <w:spacing w:after="0"/>
        <w:ind w:left="0"/>
        <w:jc w:val="both"/>
      </w:pPr>
      <w:r>
        <w:rPr>
          <w:rFonts w:ascii="Times New Roman"/>
          <w:b w:val="false"/>
          <w:i w:val="false"/>
          <w:color w:val="000000"/>
          <w:sz w:val="28"/>
        </w:rPr>
        <w:t xml:space="preserve">                                              (нужное подчеркнуть)</w:t>
      </w:r>
    </w:p>
    <w:p>
      <w:pPr>
        <w:spacing w:after="0"/>
        <w:ind w:left="0"/>
        <w:jc w:val="both"/>
      </w:pPr>
      <w:bookmarkStart w:name="z378" w:id="347"/>
      <w:r>
        <w:rPr>
          <w:rFonts w:ascii="Times New Roman"/>
          <w:b w:val="false"/>
          <w:i w:val="false"/>
          <w:color w:val="000000"/>
          <w:sz w:val="28"/>
        </w:rPr>
        <w:t>
      Причина прекращения (приостановления)выплаты___________________________</w:t>
      </w:r>
    </w:p>
    <w:bookmarkEnd w:id="347"/>
    <w:p>
      <w:pPr>
        <w:spacing w:after="0"/>
        <w:ind w:left="0"/>
        <w:jc w:val="both"/>
      </w:pPr>
      <w:r>
        <w:rPr>
          <w:rFonts w:ascii="Times New Roman"/>
          <w:b w:val="false"/>
          <w:i w:val="false"/>
          <w:color w:val="000000"/>
          <w:sz w:val="28"/>
        </w:rPr>
        <w:t xml:space="preserve">             (переезд в другие регионы Казахстана, за пределы Республики Казахстан,  </w:t>
      </w:r>
    </w:p>
    <w:p>
      <w:pPr>
        <w:spacing w:after="0"/>
        <w:ind w:left="0"/>
        <w:jc w:val="both"/>
      </w:pPr>
      <w:r>
        <w:rPr>
          <w:rFonts w:ascii="Times New Roman"/>
          <w:b w:val="false"/>
          <w:i w:val="false"/>
          <w:color w:val="000000"/>
          <w:sz w:val="28"/>
        </w:rPr>
        <w:t xml:space="preserve">                                  со смертью, до выяснения возникших обстоятельств)</w:t>
      </w:r>
    </w:p>
    <w:bookmarkStart w:name="z379" w:id="348"/>
    <w:p>
      <w:pPr>
        <w:spacing w:after="0"/>
        <w:ind w:left="0"/>
        <w:jc w:val="both"/>
      </w:pPr>
      <w:r>
        <w:rPr>
          <w:rFonts w:ascii="Times New Roman"/>
          <w:b w:val="false"/>
          <w:i w:val="false"/>
          <w:color w:val="000000"/>
          <w:sz w:val="28"/>
        </w:rPr>
        <w:t>
      Основание:</w:t>
      </w:r>
    </w:p>
    <w:bookmarkEnd w:id="348"/>
    <w:bookmarkStart w:name="z380" w:id="349"/>
    <w:p>
      <w:pPr>
        <w:spacing w:after="0"/>
        <w:ind w:left="0"/>
        <w:jc w:val="both"/>
      </w:pPr>
      <w:r>
        <w:rPr>
          <w:rFonts w:ascii="Times New Roman"/>
          <w:b w:val="false"/>
          <w:i w:val="false"/>
          <w:color w:val="000000"/>
          <w:sz w:val="28"/>
        </w:rPr>
        <w:t>
      Справка о смерти № ____ от "__" _____20__ года выдана _____________</w:t>
      </w:r>
    </w:p>
    <w:bookmarkEnd w:id="349"/>
    <w:bookmarkStart w:name="z381" w:id="350"/>
    <w:p>
      <w:pPr>
        <w:spacing w:after="0"/>
        <w:ind w:left="0"/>
        <w:jc w:val="both"/>
      </w:pPr>
      <w:r>
        <w:rPr>
          <w:rFonts w:ascii="Times New Roman"/>
          <w:b w:val="false"/>
          <w:i w:val="false"/>
          <w:color w:val="000000"/>
          <w:sz w:val="28"/>
        </w:rPr>
        <w:t>
      Адресный листок убытия с отметкой о снятии с учета с места жительства от</w:t>
      </w:r>
    </w:p>
    <w:bookmarkEnd w:id="350"/>
    <w:p>
      <w:pPr>
        <w:spacing w:after="0"/>
        <w:ind w:left="0"/>
        <w:jc w:val="both"/>
      </w:pPr>
      <w:bookmarkStart w:name="z382" w:id="351"/>
      <w:r>
        <w:rPr>
          <w:rFonts w:ascii="Times New Roman"/>
          <w:b w:val="false"/>
          <w:i w:val="false"/>
          <w:color w:val="000000"/>
          <w:sz w:val="28"/>
        </w:rPr>
        <w:t>
      "___"___________ 20___ года № __________________________________________</w:t>
      </w:r>
    </w:p>
    <w:bookmarkEnd w:id="351"/>
    <w:p>
      <w:pPr>
        <w:spacing w:after="0"/>
        <w:ind w:left="0"/>
        <w:jc w:val="both"/>
      </w:pPr>
      <w:r>
        <w:rPr>
          <w:rFonts w:ascii="Times New Roman"/>
          <w:b w:val="false"/>
          <w:i w:val="false"/>
          <w:color w:val="000000"/>
          <w:sz w:val="28"/>
        </w:rPr>
        <w:t xml:space="preserve">                                                                                (иное основание)</w:t>
      </w:r>
    </w:p>
    <w:bookmarkStart w:name="z383" w:id="352"/>
    <w:p>
      <w:pPr>
        <w:spacing w:after="0"/>
        <w:ind w:left="0"/>
        <w:jc w:val="both"/>
      </w:pPr>
      <w:r>
        <w:rPr>
          <w:rFonts w:ascii="Times New Roman"/>
          <w:b w:val="false"/>
          <w:i w:val="false"/>
          <w:color w:val="000000"/>
          <w:sz w:val="28"/>
        </w:rPr>
        <w:t>
      Размер единовременной выплаты (компенсации) на погребение на "____"___</w:t>
      </w:r>
    </w:p>
    <w:bookmarkEnd w:id="352"/>
    <w:bookmarkStart w:name="z384" w:id="353"/>
    <w:p>
      <w:pPr>
        <w:spacing w:after="0"/>
        <w:ind w:left="0"/>
        <w:jc w:val="both"/>
      </w:pPr>
      <w:r>
        <w:rPr>
          <w:rFonts w:ascii="Times New Roman"/>
          <w:b w:val="false"/>
          <w:i w:val="false"/>
          <w:color w:val="000000"/>
          <w:sz w:val="28"/>
        </w:rPr>
        <w:t>
      20___ года______________________________________ тенге</w:t>
      </w:r>
    </w:p>
    <w:bookmarkEnd w:id="353"/>
    <w:bookmarkStart w:name="z385" w:id="354"/>
    <w:p>
      <w:pPr>
        <w:spacing w:after="0"/>
        <w:ind w:left="0"/>
        <w:jc w:val="both"/>
      </w:pPr>
      <w:r>
        <w:rPr>
          <w:rFonts w:ascii="Times New Roman"/>
          <w:b w:val="false"/>
          <w:i w:val="false"/>
          <w:color w:val="000000"/>
          <w:sz w:val="28"/>
        </w:rPr>
        <w:t>
      Размер единовременного пособия семье умершего на "__" ______20____ года</w:t>
      </w:r>
    </w:p>
    <w:bookmarkEnd w:id="354"/>
    <w:bookmarkStart w:name="z386" w:id="355"/>
    <w:p>
      <w:pPr>
        <w:spacing w:after="0"/>
        <w:ind w:left="0"/>
        <w:jc w:val="both"/>
      </w:pPr>
      <w:r>
        <w:rPr>
          <w:rFonts w:ascii="Times New Roman"/>
          <w:b w:val="false"/>
          <w:i w:val="false"/>
          <w:color w:val="000000"/>
          <w:sz w:val="28"/>
        </w:rPr>
        <w:t>
      _______________________________________________________________ тенге</w:t>
      </w:r>
    </w:p>
    <w:bookmarkEnd w:id="355"/>
    <w:bookmarkStart w:name="z387" w:id="356"/>
    <w:p>
      <w:pPr>
        <w:spacing w:after="0"/>
        <w:ind w:left="0"/>
        <w:jc w:val="both"/>
      </w:pPr>
      <w:r>
        <w:rPr>
          <w:rFonts w:ascii="Times New Roman"/>
          <w:b w:val="false"/>
          <w:i w:val="false"/>
          <w:color w:val="000000"/>
          <w:sz w:val="28"/>
        </w:rPr>
        <w:t>
      Фамилия, имя, отчество (при наличии) получателя выплаты (компенсации) на</w:t>
      </w:r>
    </w:p>
    <w:bookmarkEnd w:id="356"/>
    <w:bookmarkStart w:name="z388" w:id="357"/>
    <w:p>
      <w:pPr>
        <w:spacing w:after="0"/>
        <w:ind w:left="0"/>
        <w:jc w:val="both"/>
      </w:pPr>
      <w:r>
        <w:rPr>
          <w:rFonts w:ascii="Times New Roman"/>
          <w:b w:val="false"/>
          <w:i w:val="false"/>
          <w:color w:val="000000"/>
          <w:sz w:val="28"/>
        </w:rPr>
        <w:t>
      погребение, единовременного пособия членам семьи: ______________________</w:t>
      </w:r>
    </w:p>
    <w:bookmarkEnd w:id="357"/>
    <w:bookmarkStart w:name="z389" w:id="358"/>
    <w:p>
      <w:pPr>
        <w:spacing w:after="0"/>
        <w:ind w:left="0"/>
        <w:jc w:val="both"/>
      </w:pPr>
      <w:r>
        <w:rPr>
          <w:rFonts w:ascii="Times New Roman"/>
          <w:b w:val="false"/>
          <w:i w:val="false"/>
          <w:color w:val="000000"/>
          <w:sz w:val="28"/>
        </w:rPr>
        <w:t>
      _____________________________________________________________________</w:t>
      </w:r>
    </w:p>
    <w:bookmarkEnd w:id="358"/>
    <w:bookmarkStart w:name="z390" w:id="359"/>
    <w:p>
      <w:pPr>
        <w:spacing w:after="0"/>
        <w:ind w:left="0"/>
        <w:jc w:val="both"/>
      </w:pPr>
      <w:r>
        <w:rPr>
          <w:rFonts w:ascii="Times New Roman"/>
          <w:b w:val="false"/>
          <w:i w:val="false"/>
          <w:color w:val="000000"/>
          <w:sz w:val="28"/>
        </w:rPr>
        <w:t>
      Документ, удостоверяющий личность: № _________________________________</w:t>
      </w:r>
    </w:p>
    <w:bookmarkEnd w:id="359"/>
    <w:bookmarkStart w:name="z391" w:id="360"/>
    <w:p>
      <w:pPr>
        <w:spacing w:after="0"/>
        <w:ind w:left="0"/>
        <w:jc w:val="both"/>
      </w:pPr>
      <w:r>
        <w:rPr>
          <w:rFonts w:ascii="Times New Roman"/>
          <w:b w:val="false"/>
          <w:i w:val="false"/>
          <w:color w:val="000000"/>
          <w:sz w:val="28"/>
        </w:rPr>
        <w:t>
      Когда и кем выдан "_____" ____________ _______ года</w:t>
      </w:r>
    </w:p>
    <w:bookmarkEnd w:id="360"/>
    <w:bookmarkStart w:name="z392" w:id="361"/>
    <w:p>
      <w:pPr>
        <w:spacing w:after="0"/>
        <w:ind w:left="0"/>
        <w:jc w:val="both"/>
      </w:pPr>
      <w:r>
        <w:rPr>
          <w:rFonts w:ascii="Times New Roman"/>
          <w:b w:val="false"/>
          <w:i w:val="false"/>
          <w:color w:val="000000"/>
          <w:sz w:val="28"/>
        </w:rPr>
        <w:t>
      ИИН получателя ______________________________________________________</w:t>
      </w:r>
    </w:p>
    <w:bookmarkEnd w:id="361"/>
    <w:bookmarkStart w:name="z393" w:id="362"/>
    <w:p>
      <w:pPr>
        <w:spacing w:after="0"/>
        <w:ind w:left="0"/>
        <w:jc w:val="both"/>
      </w:pPr>
      <w:r>
        <w:rPr>
          <w:rFonts w:ascii="Times New Roman"/>
          <w:b w:val="false"/>
          <w:i w:val="false"/>
          <w:color w:val="000000"/>
          <w:sz w:val="28"/>
        </w:rPr>
        <w:t>
      Адрес _______________________________________________________________</w:t>
      </w:r>
    </w:p>
    <w:bookmarkEnd w:id="362"/>
    <w:bookmarkStart w:name="z394" w:id="363"/>
    <w:p>
      <w:pPr>
        <w:spacing w:after="0"/>
        <w:ind w:left="0"/>
        <w:jc w:val="both"/>
      </w:pPr>
      <w:r>
        <w:rPr>
          <w:rFonts w:ascii="Times New Roman"/>
          <w:b w:val="false"/>
          <w:i w:val="false"/>
          <w:color w:val="000000"/>
          <w:sz w:val="28"/>
        </w:rPr>
        <w:t>
      Реквизиты банка и номер банковского счета получателя МФО</w:t>
      </w:r>
    </w:p>
    <w:bookmarkEnd w:id="363"/>
    <w:bookmarkStart w:name="z395" w:id="364"/>
    <w:p>
      <w:pPr>
        <w:spacing w:after="0"/>
        <w:ind w:left="0"/>
        <w:jc w:val="both"/>
      </w:pPr>
      <w:r>
        <w:rPr>
          <w:rFonts w:ascii="Times New Roman"/>
          <w:b w:val="false"/>
          <w:i w:val="false"/>
          <w:color w:val="000000"/>
          <w:sz w:val="28"/>
        </w:rPr>
        <w:t>
      _____________________________________________________________________</w:t>
      </w:r>
    </w:p>
    <w:bookmarkEnd w:id="364"/>
    <w:bookmarkStart w:name="z396" w:id="365"/>
    <w:p>
      <w:pPr>
        <w:spacing w:after="0"/>
        <w:ind w:left="0"/>
        <w:jc w:val="both"/>
      </w:pPr>
      <w:r>
        <w:rPr>
          <w:rFonts w:ascii="Times New Roman"/>
          <w:b w:val="false"/>
          <w:i w:val="false"/>
          <w:color w:val="000000"/>
          <w:sz w:val="28"/>
        </w:rPr>
        <w:t>
      Корреспондентский счет _______________________________________________</w:t>
      </w:r>
    </w:p>
    <w:bookmarkEnd w:id="365"/>
    <w:bookmarkStart w:name="z397" w:id="366"/>
    <w:p>
      <w:pPr>
        <w:spacing w:after="0"/>
        <w:ind w:left="0"/>
        <w:jc w:val="both"/>
      </w:pPr>
      <w:r>
        <w:rPr>
          <w:rFonts w:ascii="Times New Roman"/>
          <w:b w:val="false"/>
          <w:i w:val="false"/>
          <w:color w:val="000000"/>
          <w:sz w:val="28"/>
        </w:rPr>
        <w:t>
      БИН банка ___________________________________________________________</w:t>
      </w:r>
    </w:p>
    <w:bookmarkEnd w:id="366"/>
    <w:p>
      <w:pPr>
        <w:spacing w:after="0"/>
        <w:ind w:left="0"/>
        <w:jc w:val="both"/>
      </w:pPr>
      <w:bookmarkStart w:name="z398" w:id="367"/>
      <w:r>
        <w:rPr>
          <w:rFonts w:ascii="Times New Roman"/>
          <w:b w:val="false"/>
          <w:i w:val="false"/>
          <w:color w:val="000000"/>
          <w:sz w:val="28"/>
        </w:rPr>
        <w:t xml:space="preserve">
      Счет ________________________________________________________________  </w:t>
      </w:r>
    </w:p>
    <w:bookmarkEnd w:id="367"/>
    <w:p>
      <w:pPr>
        <w:spacing w:after="0"/>
        <w:ind w:left="0"/>
        <w:jc w:val="both"/>
      </w:pPr>
      <w:r>
        <w:rPr>
          <w:rFonts w:ascii="Times New Roman"/>
          <w:b w:val="false"/>
          <w:i w:val="false"/>
          <w:color w:val="000000"/>
          <w:sz w:val="28"/>
        </w:rPr>
        <w:t xml:space="preserve">                                 (наименование, местонахождение банка)</w:t>
      </w:r>
    </w:p>
    <w:p>
      <w:pPr>
        <w:spacing w:after="0"/>
        <w:ind w:left="0"/>
        <w:jc w:val="both"/>
      </w:pPr>
      <w:bookmarkStart w:name="z399" w:id="368"/>
      <w:r>
        <w:rPr>
          <w:rFonts w:ascii="Times New Roman"/>
          <w:b w:val="false"/>
          <w:i w:val="false"/>
          <w:color w:val="000000"/>
          <w:sz w:val="28"/>
        </w:rPr>
        <w:t xml:space="preserve">
      М.П. Руководитель ________ ___________________________________________ </w:t>
      </w:r>
    </w:p>
    <w:bookmarkEnd w:id="368"/>
    <w:p>
      <w:pPr>
        <w:spacing w:after="0"/>
        <w:ind w:left="0"/>
        <w:jc w:val="both"/>
      </w:pPr>
      <w:r>
        <w:rPr>
          <w:rFonts w:ascii="Times New Roman"/>
          <w:b w:val="false"/>
          <w:i w:val="false"/>
          <w:color w:val="000000"/>
          <w:sz w:val="28"/>
        </w:rPr>
        <w:t xml:space="preserve">                                  (подпись) (фамилия, имя, отчество (при наличии)</w:t>
      </w:r>
    </w:p>
    <w:p>
      <w:pPr>
        <w:spacing w:after="0"/>
        <w:ind w:left="0"/>
        <w:jc w:val="both"/>
      </w:pPr>
      <w:bookmarkStart w:name="z400" w:id="369"/>
      <w:r>
        <w:rPr>
          <w:rFonts w:ascii="Times New Roman"/>
          <w:b w:val="false"/>
          <w:i w:val="false"/>
          <w:color w:val="000000"/>
          <w:sz w:val="28"/>
        </w:rPr>
        <w:t xml:space="preserve">
      Специалист ____________ _____________________________________________ </w:t>
      </w:r>
    </w:p>
    <w:bookmarkEnd w:id="369"/>
    <w:p>
      <w:pPr>
        <w:spacing w:after="0"/>
        <w:ind w:left="0"/>
        <w:jc w:val="both"/>
      </w:pPr>
      <w:r>
        <w:rPr>
          <w:rFonts w:ascii="Times New Roman"/>
          <w:b w:val="false"/>
          <w:i w:val="false"/>
          <w:color w:val="000000"/>
          <w:sz w:val="28"/>
        </w:rPr>
        <w:t xml:space="preserve">                               (подпись) (фамилия, имя, отчество (при наличии)</w:t>
      </w:r>
    </w:p>
    <w:bookmarkStart w:name="z401" w:id="370"/>
    <w:p>
      <w:pPr>
        <w:spacing w:after="0"/>
        <w:ind w:left="0"/>
        <w:jc w:val="both"/>
      </w:pPr>
      <w:r>
        <w:rPr>
          <w:rFonts w:ascii="Times New Roman"/>
          <w:b w:val="false"/>
          <w:i w:val="false"/>
          <w:color w:val="000000"/>
          <w:sz w:val="28"/>
        </w:rPr>
        <w:t>
      __________________________________</w:t>
      </w:r>
    </w:p>
    <w:bookmarkEnd w:id="3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назначения и</w:t>
            </w:r>
            <w:r>
              <w:br/>
            </w:r>
            <w:r>
              <w:rPr>
                <w:rFonts w:ascii="Times New Roman"/>
                <w:b w:val="false"/>
                <w:i w:val="false"/>
                <w:color w:val="000000"/>
                <w:sz w:val="20"/>
              </w:rPr>
              <w:t>осуществления пенсионных</w:t>
            </w:r>
            <w:r>
              <w:br/>
            </w:r>
            <w:r>
              <w:rPr>
                <w:rFonts w:ascii="Times New Roman"/>
                <w:b w:val="false"/>
                <w:i w:val="false"/>
                <w:color w:val="000000"/>
                <w:sz w:val="20"/>
              </w:rPr>
              <w:t>выплат за выслугу лет</w:t>
            </w:r>
            <w:r>
              <w:br/>
            </w:r>
            <w:r>
              <w:rPr>
                <w:rFonts w:ascii="Times New Roman"/>
                <w:b w:val="false"/>
                <w:i w:val="false"/>
                <w:color w:val="000000"/>
                <w:sz w:val="20"/>
              </w:rPr>
              <w:t>военнослужащим, сотрудникам</w:t>
            </w:r>
            <w:r>
              <w:br/>
            </w:r>
            <w:r>
              <w:rPr>
                <w:rFonts w:ascii="Times New Roman"/>
                <w:b w:val="false"/>
                <w:i w:val="false"/>
                <w:color w:val="000000"/>
                <w:sz w:val="20"/>
              </w:rPr>
              <w:t>специальных государственных и</w:t>
            </w:r>
            <w:r>
              <w:br/>
            </w:r>
            <w:r>
              <w:rPr>
                <w:rFonts w:ascii="Times New Roman"/>
                <w:b w:val="false"/>
                <w:i w:val="false"/>
                <w:color w:val="000000"/>
                <w:sz w:val="20"/>
              </w:rPr>
              <w:t>правоохранительных органов,</w:t>
            </w:r>
            <w:r>
              <w:br/>
            </w:r>
            <w:r>
              <w:rPr>
                <w:rFonts w:ascii="Times New Roman"/>
                <w:b w:val="false"/>
                <w:i w:val="false"/>
                <w:color w:val="000000"/>
                <w:sz w:val="20"/>
              </w:rPr>
              <w:t>государственной</w:t>
            </w:r>
            <w:r>
              <w:br/>
            </w:r>
            <w:r>
              <w:rPr>
                <w:rFonts w:ascii="Times New Roman"/>
                <w:b w:val="false"/>
                <w:i w:val="false"/>
                <w:color w:val="000000"/>
                <w:sz w:val="20"/>
              </w:rPr>
              <w:t>фельдъегерской службы, а также</w:t>
            </w:r>
            <w:r>
              <w:br/>
            </w:r>
            <w:r>
              <w:rPr>
                <w:rFonts w:ascii="Times New Roman"/>
                <w:b w:val="false"/>
                <w:i w:val="false"/>
                <w:color w:val="000000"/>
                <w:sz w:val="20"/>
              </w:rPr>
              <w:t>лицам, права которых иметь</w:t>
            </w:r>
            <w:r>
              <w:br/>
            </w:r>
            <w:r>
              <w:rPr>
                <w:rFonts w:ascii="Times New Roman"/>
                <w:b w:val="false"/>
                <w:i w:val="false"/>
                <w:color w:val="000000"/>
                <w:sz w:val="20"/>
              </w:rPr>
              <w:t>специальные звания, классные</w:t>
            </w:r>
            <w:r>
              <w:br/>
            </w:r>
            <w:r>
              <w:rPr>
                <w:rFonts w:ascii="Times New Roman"/>
                <w:b w:val="false"/>
                <w:i w:val="false"/>
                <w:color w:val="000000"/>
                <w:sz w:val="20"/>
              </w:rPr>
              <w:t>чины и носить форменную</w:t>
            </w:r>
            <w:r>
              <w:br/>
            </w:r>
            <w:r>
              <w:rPr>
                <w:rFonts w:ascii="Times New Roman"/>
                <w:b w:val="false"/>
                <w:i w:val="false"/>
                <w:color w:val="000000"/>
                <w:sz w:val="20"/>
              </w:rPr>
              <w:t>одежду упразднены с 1 января</w:t>
            </w:r>
            <w:r>
              <w:br/>
            </w:r>
            <w:r>
              <w:rPr>
                <w:rFonts w:ascii="Times New Roman"/>
                <w:b w:val="false"/>
                <w:i w:val="false"/>
                <w:color w:val="000000"/>
                <w:sz w:val="20"/>
              </w:rPr>
              <w:t>2012 года, и лицам,</w:t>
            </w:r>
            <w:r>
              <w:br/>
            </w:r>
            <w:r>
              <w:rPr>
                <w:rFonts w:ascii="Times New Roman"/>
                <w:b w:val="false"/>
                <w:i w:val="false"/>
                <w:color w:val="000000"/>
                <w:sz w:val="20"/>
              </w:rPr>
              <w:t>медицинские должности</w:t>
            </w:r>
            <w:r>
              <w:br/>
            </w:r>
            <w:r>
              <w:rPr>
                <w:rFonts w:ascii="Times New Roman"/>
                <w:b w:val="false"/>
                <w:i w:val="false"/>
                <w:color w:val="000000"/>
                <w:sz w:val="20"/>
              </w:rPr>
              <w:t>которых сокращены в органах</w:t>
            </w:r>
            <w:r>
              <w:br/>
            </w:r>
            <w:r>
              <w:rPr>
                <w:rFonts w:ascii="Times New Roman"/>
                <w:b w:val="false"/>
                <w:i w:val="false"/>
                <w:color w:val="000000"/>
                <w:sz w:val="20"/>
              </w:rPr>
              <w:t xml:space="preserve">внутренних дел </w:t>
            </w:r>
            <w:r>
              <w:br/>
            </w:r>
            <w:r>
              <w:rPr>
                <w:rFonts w:ascii="Times New Roman"/>
                <w:b w:val="false"/>
                <w:i w:val="false"/>
                <w:color w:val="000000"/>
                <w:sz w:val="20"/>
              </w:rPr>
              <w:t>Республики Казахстан с 1 июля</w:t>
            </w:r>
            <w:r>
              <w:br/>
            </w:r>
            <w:r>
              <w:rPr>
                <w:rFonts w:ascii="Times New Roman"/>
                <w:b w:val="false"/>
                <w:i w:val="false"/>
                <w:color w:val="000000"/>
                <w:sz w:val="20"/>
              </w:rPr>
              <w:t>2022 года и 1 января 2023 года,</w:t>
            </w:r>
            <w:r>
              <w:br/>
            </w:r>
            <w:r>
              <w:rPr>
                <w:rFonts w:ascii="Times New Roman"/>
                <w:b w:val="false"/>
                <w:i w:val="false"/>
                <w:color w:val="000000"/>
                <w:sz w:val="20"/>
              </w:rPr>
              <w:t>имевшим на момент сокращения</w:t>
            </w:r>
            <w:r>
              <w:br/>
            </w:r>
            <w:r>
              <w:rPr>
                <w:rFonts w:ascii="Times New Roman"/>
                <w:b w:val="false"/>
                <w:i w:val="false"/>
                <w:color w:val="000000"/>
                <w:sz w:val="20"/>
              </w:rPr>
              <w:t>должности выслугу лет не менее</w:t>
            </w:r>
            <w:r>
              <w:br/>
            </w:r>
            <w:r>
              <w:rPr>
                <w:rFonts w:ascii="Times New Roman"/>
                <w:b w:val="false"/>
                <w:i w:val="false"/>
                <w:color w:val="000000"/>
                <w:sz w:val="20"/>
              </w:rPr>
              <w:t>двенадцати лет и шести месяцев</w:t>
            </w:r>
            <w:r>
              <w:br/>
            </w:r>
            <w:r>
              <w:rPr>
                <w:rFonts w:ascii="Times New Roman"/>
                <w:b w:val="false"/>
                <w:i w:val="false"/>
                <w:color w:val="000000"/>
                <w:sz w:val="20"/>
              </w:rPr>
              <w:t>непрерывной воинской службы,</w:t>
            </w:r>
            <w:r>
              <w:br/>
            </w:r>
            <w:r>
              <w:rPr>
                <w:rFonts w:ascii="Times New Roman"/>
                <w:b w:val="false"/>
                <w:i w:val="false"/>
                <w:color w:val="000000"/>
                <w:sz w:val="20"/>
              </w:rPr>
              <w:t>службы в специальных</w:t>
            </w:r>
            <w:r>
              <w:br/>
            </w:r>
            <w:r>
              <w:rPr>
                <w:rFonts w:ascii="Times New Roman"/>
                <w:b w:val="false"/>
                <w:i w:val="false"/>
                <w:color w:val="000000"/>
                <w:sz w:val="20"/>
              </w:rPr>
              <w:t>государственных и</w:t>
            </w:r>
            <w:r>
              <w:br/>
            </w:r>
            <w:r>
              <w:rPr>
                <w:rFonts w:ascii="Times New Roman"/>
                <w:b w:val="false"/>
                <w:i w:val="false"/>
                <w:color w:val="000000"/>
                <w:sz w:val="20"/>
              </w:rPr>
              <w:t>правоохранительных органах,</w:t>
            </w:r>
            <w:r>
              <w:br/>
            </w:r>
            <w:r>
              <w:rPr>
                <w:rFonts w:ascii="Times New Roman"/>
                <w:b w:val="false"/>
                <w:i w:val="false"/>
                <w:color w:val="000000"/>
                <w:sz w:val="20"/>
              </w:rPr>
              <w:t>государственной</w:t>
            </w:r>
            <w:r>
              <w:br/>
            </w:r>
            <w:r>
              <w:rPr>
                <w:rFonts w:ascii="Times New Roman"/>
                <w:b w:val="false"/>
                <w:i w:val="false"/>
                <w:color w:val="000000"/>
                <w:sz w:val="20"/>
              </w:rPr>
              <w:t>фельдъегерской службе, при</w:t>
            </w:r>
            <w:r>
              <w:br/>
            </w:r>
            <w:r>
              <w:rPr>
                <w:rFonts w:ascii="Times New Roman"/>
                <w:b w:val="false"/>
                <w:i w:val="false"/>
                <w:color w:val="000000"/>
                <w:sz w:val="20"/>
              </w:rPr>
              <w:t>условии продолжения ими</w:t>
            </w:r>
            <w:r>
              <w:br/>
            </w:r>
            <w:r>
              <w:rPr>
                <w:rFonts w:ascii="Times New Roman"/>
                <w:b w:val="false"/>
                <w:i w:val="false"/>
                <w:color w:val="000000"/>
                <w:sz w:val="20"/>
              </w:rPr>
              <w:t>работы в медицинских</w:t>
            </w:r>
            <w:r>
              <w:br/>
            </w:r>
            <w:r>
              <w:rPr>
                <w:rFonts w:ascii="Times New Roman"/>
                <w:b w:val="false"/>
                <w:i w:val="false"/>
                <w:color w:val="000000"/>
                <w:sz w:val="20"/>
              </w:rPr>
              <w:t>организациях, расположенных в</w:t>
            </w:r>
            <w:r>
              <w:br/>
            </w:r>
            <w:r>
              <w:rPr>
                <w:rFonts w:ascii="Times New Roman"/>
                <w:b w:val="false"/>
                <w:i w:val="false"/>
                <w:color w:val="000000"/>
                <w:sz w:val="20"/>
              </w:rPr>
              <w:t>следственных изоляторах и</w:t>
            </w:r>
            <w:r>
              <w:br/>
            </w:r>
            <w:r>
              <w:rPr>
                <w:rFonts w:ascii="Times New Roman"/>
                <w:b w:val="false"/>
                <w:i w:val="false"/>
                <w:color w:val="000000"/>
                <w:sz w:val="20"/>
              </w:rPr>
              <w:t>учреждениях уголовно-</w:t>
            </w:r>
            <w:r>
              <w:br/>
            </w:r>
            <w:r>
              <w:rPr>
                <w:rFonts w:ascii="Times New Roman"/>
                <w:b w:val="false"/>
                <w:i w:val="false"/>
                <w:color w:val="000000"/>
                <w:sz w:val="20"/>
              </w:rPr>
              <w:t>исполнительной</w:t>
            </w:r>
            <w:r>
              <w:br/>
            </w:r>
            <w:r>
              <w:rPr>
                <w:rFonts w:ascii="Times New Roman"/>
                <w:b w:val="false"/>
                <w:i w:val="false"/>
                <w:color w:val="000000"/>
                <w:sz w:val="20"/>
              </w:rPr>
              <w:t>(пенитенциарной) системы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1-Б/ВС/2</w:t>
            </w:r>
          </w:p>
        </w:tc>
      </w:tr>
    </w:tbl>
    <w:bookmarkStart w:name="z404" w:id="371"/>
    <w:p>
      <w:pPr>
        <w:spacing w:after="0"/>
        <w:ind w:left="0"/>
        <w:jc w:val="left"/>
      </w:pPr>
      <w:r>
        <w:rPr>
          <w:rFonts w:ascii="Times New Roman"/>
          <w:b/>
          <w:i w:val="false"/>
          <w:color w:val="000000"/>
        </w:rPr>
        <w:t xml:space="preserve"> ____________________________________________________________________ </w:t>
      </w:r>
      <w:r>
        <w:br/>
      </w:r>
      <w:r>
        <w:rPr>
          <w:rFonts w:ascii="Times New Roman"/>
          <w:b/>
          <w:i w:val="false"/>
          <w:color w:val="000000"/>
        </w:rPr>
        <w:t>(наименование государственного органа, пособие)</w:t>
      </w:r>
    </w:p>
    <w:bookmarkEnd w:id="371"/>
    <w:bookmarkStart w:name="z405" w:id="372"/>
    <w:p>
      <w:pPr>
        <w:spacing w:after="0"/>
        <w:ind w:left="0"/>
        <w:jc w:val="left"/>
      </w:pPr>
      <w:r>
        <w:rPr>
          <w:rFonts w:ascii="Times New Roman"/>
          <w:b/>
          <w:i w:val="false"/>
          <w:color w:val="000000"/>
        </w:rPr>
        <w:t xml:space="preserve"> Уведомление на прекращение выплаты пособия в связи с выездом за пределы Республики Казахстан или смертью получателя пособия и на выплату единовременных выплат (компенсации) на погребение</w:t>
      </w:r>
    </w:p>
    <w:bookmarkEnd w:id="372"/>
    <w:bookmarkStart w:name="z406" w:id="373"/>
    <w:p>
      <w:pPr>
        <w:spacing w:after="0"/>
        <w:ind w:left="0"/>
        <w:jc w:val="both"/>
      </w:pPr>
      <w:r>
        <w:rPr>
          <w:rFonts w:ascii="Times New Roman"/>
          <w:b w:val="false"/>
          <w:i w:val="false"/>
          <w:color w:val="000000"/>
          <w:sz w:val="28"/>
        </w:rPr>
        <w:t>
      Дело № __________</w:t>
      </w:r>
    </w:p>
    <w:bookmarkEnd w:id="373"/>
    <w:bookmarkStart w:name="z407" w:id="374"/>
    <w:p>
      <w:pPr>
        <w:spacing w:after="0"/>
        <w:ind w:left="0"/>
        <w:jc w:val="both"/>
      </w:pPr>
      <w:r>
        <w:rPr>
          <w:rFonts w:ascii="Times New Roman"/>
          <w:b w:val="false"/>
          <w:i w:val="false"/>
          <w:color w:val="000000"/>
          <w:sz w:val="28"/>
        </w:rPr>
        <w:t>
      Фамилия ____________________________________________________________</w:t>
      </w:r>
    </w:p>
    <w:bookmarkEnd w:id="374"/>
    <w:bookmarkStart w:name="z408" w:id="375"/>
    <w:p>
      <w:pPr>
        <w:spacing w:after="0"/>
        <w:ind w:left="0"/>
        <w:jc w:val="both"/>
      </w:pPr>
      <w:r>
        <w:rPr>
          <w:rFonts w:ascii="Times New Roman"/>
          <w:b w:val="false"/>
          <w:i w:val="false"/>
          <w:color w:val="000000"/>
          <w:sz w:val="28"/>
        </w:rPr>
        <w:t>
      Имя ________________________________________________________________</w:t>
      </w:r>
    </w:p>
    <w:bookmarkEnd w:id="375"/>
    <w:bookmarkStart w:name="z409" w:id="376"/>
    <w:p>
      <w:pPr>
        <w:spacing w:after="0"/>
        <w:ind w:left="0"/>
        <w:jc w:val="both"/>
      </w:pPr>
      <w:r>
        <w:rPr>
          <w:rFonts w:ascii="Times New Roman"/>
          <w:b w:val="false"/>
          <w:i w:val="false"/>
          <w:color w:val="000000"/>
          <w:sz w:val="28"/>
        </w:rPr>
        <w:t>
      Отчество (при наличии) _______________________________________________</w:t>
      </w:r>
    </w:p>
    <w:bookmarkEnd w:id="376"/>
    <w:bookmarkStart w:name="z410" w:id="377"/>
    <w:p>
      <w:pPr>
        <w:spacing w:after="0"/>
        <w:ind w:left="0"/>
        <w:jc w:val="both"/>
      </w:pPr>
      <w:r>
        <w:rPr>
          <w:rFonts w:ascii="Times New Roman"/>
          <w:b w:val="false"/>
          <w:i w:val="false"/>
          <w:color w:val="000000"/>
          <w:sz w:val="28"/>
        </w:rPr>
        <w:t>
      Адрес места жительства (фактический) __________________________________</w:t>
      </w:r>
    </w:p>
    <w:bookmarkEnd w:id="377"/>
    <w:bookmarkStart w:name="z411" w:id="378"/>
    <w:p>
      <w:pPr>
        <w:spacing w:after="0"/>
        <w:ind w:left="0"/>
        <w:jc w:val="both"/>
      </w:pPr>
      <w:r>
        <w:rPr>
          <w:rFonts w:ascii="Times New Roman"/>
          <w:b w:val="false"/>
          <w:i w:val="false"/>
          <w:color w:val="000000"/>
          <w:sz w:val="28"/>
        </w:rPr>
        <w:t>
      Прекратить выплату пособия (указать вид) с ___________ _________ года</w:t>
      </w:r>
    </w:p>
    <w:bookmarkEnd w:id="378"/>
    <w:p>
      <w:pPr>
        <w:spacing w:after="0"/>
        <w:ind w:left="0"/>
        <w:jc w:val="both"/>
      </w:pPr>
      <w:bookmarkStart w:name="z412" w:id="379"/>
      <w:r>
        <w:rPr>
          <w:rFonts w:ascii="Times New Roman"/>
          <w:b w:val="false"/>
          <w:i w:val="false"/>
          <w:color w:val="000000"/>
          <w:sz w:val="28"/>
        </w:rPr>
        <w:t xml:space="preserve">
      Причина прекращения выплаты пособия _________________________________  </w:t>
      </w:r>
    </w:p>
    <w:bookmarkEnd w:id="379"/>
    <w:p>
      <w:pPr>
        <w:spacing w:after="0"/>
        <w:ind w:left="0"/>
        <w:jc w:val="both"/>
      </w:pPr>
      <w:r>
        <w:rPr>
          <w:rFonts w:ascii="Times New Roman"/>
          <w:b w:val="false"/>
          <w:i w:val="false"/>
          <w:color w:val="000000"/>
          <w:sz w:val="28"/>
        </w:rPr>
        <w:t xml:space="preserve">               (в связи с выездом за пределы Республики Казахстан, со смертью)</w:t>
      </w:r>
    </w:p>
    <w:bookmarkStart w:name="z413" w:id="380"/>
    <w:p>
      <w:pPr>
        <w:spacing w:after="0"/>
        <w:ind w:left="0"/>
        <w:jc w:val="both"/>
      </w:pPr>
      <w:r>
        <w:rPr>
          <w:rFonts w:ascii="Times New Roman"/>
          <w:b w:val="false"/>
          <w:i w:val="false"/>
          <w:color w:val="000000"/>
          <w:sz w:val="28"/>
        </w:rPr>
        <w:t>
      Основание: __________________________________________________________</w:t>
      </w:r>
    </w:p>
    <w:bookmarkEnd w:id="380"/>
    <w:bookmarkStart w:name="z414" w:id="381"/>
    <w:p>
      <w:pPr>
        <w:spacing w:after="0"/>
        <w:ind w:left="0"/>
        <w:jc w:val="both"/>
      </w:pPr>
      <w:r>
        <w:rPr>
          <w:rFonts w:ascii="Times New Roman"/>
          <w:b w:val="false"/>
          <w:i w:val="false"/>
          <w:color w:val="000000"/>
          <w:sz w:val="28"/>
        </w:rPr>
        <w:t>
      Справка о смерти № ___ от "____" __________ 20___ года выдана ___________</w:t>
      </w:r>
    </w:p>
    <w:bookmarkEnd w:id="381"/>
    <w:bookmarkStart w:name="z415" w:id="382"/>
    <w:p>
      <w:pPr>
        <w:spacing w:after="0"/>
        <w:ind w:left="0"/>
        <w:jc w:val="both"/>
      </w:pPr>
      <w:r>
        <w:rPr>
          <w:rFonts w:ascii="Times New Roman"/>
          <w:b w:val="false"/>
          <w:i w:val="false"/>
          <w:color w:val="000000"/>
          <w:sz w:val="28"/>
        </w:rPr>
        <w:t>
      Адресный листок убытия с отметкой о снятии с учета с места жительства</w:t>
      </w:r>
    </w:p>
    <w:bookmarkEnd w:id="382"/>
    <w:bookmarkStart w:name="z416" w:id="383"/>
    <w:p>
      <w:pPr>
        <w:spacing w:after="0"/>
        <w:ind w:left="0"/>
        <w:jc w:val="both"/>
      </w:pPr>
      <w:r>
        <w:rPr>
          <w:rFonts w:ascii="Times New Roman"/>
          <w:b w:val="false"/>
          <w:i w:val="false"/>
          <w:color w:val="000000"/>
          <w:sz w:val="28"/>
        </w:rPr>
        <w:t>
      от "_____" ______________ 20__ года № _________________________________</w:t>
      </w:r>
    </w:p>
    <w:bookmarkEnd w:id="383"/>
    <w:bookmarkStart w:name="z417" w:id="384"/>
    <w:p>
      <w:pPr>
        <w:spacing w:after="0"/>
        <w:ind w:left="0"/>
        <w:jc w:val="both"/>
      </w:pPr>
      <w:r>
        <w:rPr>
          <w:rFonts w:ascii="Times New Roman"/>
          <w:b w:val="false"/>
          <w:i w:val="false"/>
          <w:color w:val="000000"/>
          <w:sz w:val="28"/>
        </w:rPr>
        <w:t>
      Размер единовременной выплаты (компенсации) на погребение "____" _____</w:t>
      </w:r>
    </w:p>
    <w:bookmarkEnd w:id="384"/>
    <w:bookmarkStart w:name="z418" w:id="385"/>
    <w:p>
      <w:pPr>
        <w:spacing w:after="0"/>
        <w:ind w:left="0"/>
        <w:jc w:val="both"/>
      </w:pPr>
      <w:r>
        <w:rPr>
          <w:rFonts w:ascii="Times New Roman"/>
          <w:b w:val="false"/>
          <w:i w:val="false"/>
          <w:color w:val="000000"/>
          <w:sz w:val="28"/>
        </w:rPr>
        <w:t>
      20____ года _____________________________________________________ тенге</w:t>
      </w:r>
    </w:p>
    <w:bookmarkEnd w:id="385"/>
    <w:bookmarkStart w:name="z419" w:id="386"/>
    <w:p>
      <w:pPr>
        <w:spacing w:after="0"/>
        <w:ind w:left="0"/>
        <w:jc w:val="both"/>
      </w:pPr>
      <w:r>
        <w:rPr>
          <w:rFonts w:ascii="Times New Roman"/>
          <w:b w:val="false"/>
          <w:i w:val="false"/>
          <w:color w:val="000000"/>
          <w:sz w:val="28"/>
        </w:rPr>
        <w:t>
      Фамилия, имя, отчество (при наличии) получателя выплаты на погребение</w:t>
      </w:r>
    </w:p>
    <w:bookmarkEnd w:id="386"/>
    <w:bookmarkStart w:name="z420" w:id="387"/>
    <w:p>
      <w:pPr>
        <w:spacing w:after="0"/>
        <w:ind w:left="0"/>
        <w:jc w:val="both"/>
      </w:pPr>
      <w:r>
        <w:rPr>
          <w:rFonts w:ascii="Times New Roman"/>
          <w:b w:val="false"/>
          <w:i w:val="false"/>
          <w:color w:val="000000"/>
          <w:sz w:val="28"/>
        </w:rPr>
        <w:t>
      (компенсации), единовременного пособия членам семьи: ___________________</w:t>
      </w:r>
    </w:p>
    <w:bookmarkEnd w:id="387"/>
    <w:bookmarkStart w:name="z421" w:id="388"/>
    <w:p>
      <w:pPr>
        <w:spacing w:after="0"/>
        <w:ind w:left="0"/>
        <w:jc w:val="both"/>
      </w:pPr>
      <w:r>
        <w:rPr>
          <w:rFonts w:ascii="Times New Roman"/>
          <w:b w:val="false"/>
          <w:i w:val="false"/>
          <w:color w:val="000000"/>
          <w:sz w:val="28"/>
        </w:rPr>
        <w:t>
      _____________________________________________________________________</w:t>
      </w:r>
    </w:p>
    <w:bookmarkEnd w:id="388"/>
    <w:bookmarkStart w:name="z422" w:id="389"/>
    <w:p>
      <w:pPr>
        <w:spacing w:after="0"/>
        <w:ind w:left="0"/>
        <w:jc w:val="both"/>
      </w:pPr>
      <w:r>
        <w:rPr>
          <w:rFonts w:ascii="Times New Roman"/>
          <w:b w:val="false"/>
          <w:i w:val="false"/>
          <w:color w:val="000000"/>
          <w:sz w:val="28"/>
        </w:rPr>
        <w:t>
      Документ, удостоверяющий личность: № _________________________________</w:t>
      </w:r>
    </w:p>
    <w:bookmarkEnd w:id="389"/>
    <w:bookmarkStart w:name="z423" w:id="390"/>
    <w:p>
      <w:pPr>
        <w:spacing w:after="0"/>
        <w:ind w:left="0"/>
        <w:jc w:val="both"/>
      </w:pPr>
      <w:r>
        <w:rPr>
          <w:rFonts w:ascii="Times New Roman"/>
          <w:b w:val="false"/>
          <w:i w:val="false"/>
          <w:color w:val="000000"/>
          <w:sz w:val="28"/>
        </w:rPr>
        <w:t>
      Когда и кем выдан "____" _____________ _______ года</w:t>
      </w:r>
    </w:p>
    <w:bookmarkEnd w:id="390"/>
    <w:bookmarkStart w:name="z424" w:id="391"/>
    <w:p>
      <w:pPr>
        <w:spacing w:after="0"/>
        <w:ind w:left="0"/>
        <w:jc w:val="both"/>
      </w:pPr>
      <w:r>
        <w:rPr>
          <w:rFonts w:ascii="Times New Roman"/>
          <w:b w:val="false"/>
          <w:i w:val="false"/>
          <w:color w:val="000000"/>
          <w:sz w:val="28"/>
        </w:rPr>
        <w:t>
      ИИН получателя ______________________________________________________</w:t>
      </w:r>
    </w:p>
    <w:bookmarkEnd w:id="391"/>
    <w:bookmarkStart w:name="z425" w:id="392"/>
    <w:p>
      <w:pPr>
        <w:spacing w:after="0"/>
        <w:ind w:left="0"/>
        <w:jc w:val="both"/>
      </w:pPr>
      <w:r>
        <w:rPr>
          <w:rFonts w:ascii="Times New Roman"/>
          <w:b w:val="false"/>
          <w:i w:val="false"/>
          <w:color w:val="000000"/>
          <w:sz w:val="28"/>
        </w:rPr>
        <w:t>
      Адрес _______________________________________________________________</w:t>
      </w:r>
    </w:p>
    <w:bookmarkEnd w:id="392"/>
    <w:bookmarkStart w:name="z426" w:id="393"/>
    <w:p>
      <w:pPr>
        <w:spacing w:after="0"/>
        <w:ind w:left="0"/>
        <w:jc w:val="both"/>
      </w:pPr>
      <w:r>
        <w:rPr>
          <w:rFonts w:ascii="Times New Roman"/>
          <w:b w:val="false"/>
          <w:i w:val="false"/>
          <w:color w:val="000000"/>
          <w:sz w:val="28"/>
        </w:rPr>
        <w:t>
      Реквизиты банка и номер банковского счета получателя</w:t>
      </w:r>
    </w:p>
    <w:bookmarkEnd w:id="393"/>
    <w:bookmarkStart w:name="z427" w:id="394"/>
    <w:p>
      <w:pPr>
        <w:spacing w:after="0"/>
        <w:ind w:left="0"/>
        <w:jc w:val="both"/>
      </w:pPr>
      <w:r>
        <w:rPr>
          <w:rFonts w:ascii="Times New Roman"/>
          <w:b w:val="false"/>
          <w:i w:val="false"/>
          <w:color w:val="000000"/>
          <w:sz w:val="28"/>
        </w:rPr>
        <w:t>
      МФО _______________________________________________________________</w:t>
      </w:r>
    </w:p>
    <w:bookmarkEnd w:id="394"/>
    <w:bookmarkStart w:name="z428" w:id="395"/>
    <w:p>
      <w:pPr>
        <w:spacing w:after="0"/>
        <w:ind w:left="0"/>
        <w:jc w:val="both"/>
      </w:pPr>
      <w:r>
        <w:rPr>
          <w:rFonts w:ascii="Times New Roman"/>
          <w:b w:val="false"/>
          <w:i w:val="false"/>
          <w:color w:val="000000"/>
          <w:sz w:val="28"/>
        </w:rPr>
        <w:t>
      Корреспондентский счет_______________________________________________</w:t>
      </w:r>
    </w:p>
    <w:bookmarkEnd w:id="395"/>
    <w:bookmarkStart w:name="z429" w:id="396"/>
    <w:p>
      <w:pPr>
        <w:spacing w:after="0"/>
        <w:ind w:left="0"/>
        <w:jc w:val="both"/>
      </w:pPr>
      <w:r>
        <w:rPr>
          <w:rFonts w:ascii="Times New Roman"/>
          <w:b w:val="false"/>
          <w:i w:val="false"/>
          <w:color w:val="000000"/>
          <w:sz w:val="28"/>
        </w:rPr>
        <w:t>
      БИН банка ___________________________________________________________</w:t>
      </w:r>
    </w:p>
    <w:bookmarkEnd w:id="396"/>
    <w:p>
      <w:pPr>
        <w:spacing w:after="0"/>
        <w:ind w:left="0"/>
        <w:jc w:val="both"/>
      </w:pPr>
      <w:bookmarkStart w:name="z430" w:id="397"/>
      <w:r>
        <w:rPr>
          <w:rFonts w:ascii="Times New Roman"/>
          <w:b w:val="false"/>
          <w:i w:val="false"/>
          <w:color w:val="000000"/>
          <w:sz w:val="28"/>
        </w:rPr>
        <w:t xml:space="preserve">
      Счет ________________________________________________________________  </w:t>
      </w:r>
    </w:p>
    <w:bookmarkEnd w:id="397"/>
    <w:p>
      <w:pPr>
        <w:spacing w:after="0"/>
        <w:ind w:left="0"/>
        <w:jc w:val="both"/>
      </w:pPr>
      <w:r>
        <w:rPr>
          <w:rFonts w:ascii="Times New Roman"/>
          <w:b w:val="false"/>
          <w:i w:val="false"/>
          <w:color w:val="000000"/>
          <w:sz w:val="28"/>
        </w:rPr>
        <w:t xml:space="preserve">                                  (наименование, местонахождение банка)</w:t>
      </w: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w:t>
            </w:r>
          </w:p>
        </w:tc>
      </w:tr>
    </w:tbl>
    <w:bookmarkStart w:name="z431" w:id="398"/>
    <w:p>
      <w:pPr>
        <w:spacing w:after="0"/>
        <w:ind w:left="0"/>
        <w:jc w:val="both"/>
      </w:pPr>
      <w:r>
        <w:rPr>
          <w:rFonts w:ascii="Times New Roman"/>
          <w:b w:val="false"/>
          <w:i w:val="false"/>
          <w:color w:val="000000"/>
          <w:sz w:val="28"/>
        </w:rPr>
        <w:t>
      __________________________________</w:t>
      </w:r>
    </w:p>
    <w:bookmarkEnd w:id="3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назначения и</w:t>
            </w:r>
            <w:r>
              <w:br/>
            </w:r>
            <w:r>
              <w:rPr>
                <w:rFonts w:ascii="Times New Roman"/>
                <w:b w:val="false"/>
                <w:i w:val="false"/>
                <w:color w:val="000000"/>
                <w:sz w:val="20"/>
              </w:rPr>
              <w:t>осуществления пенсионных</w:t>
            </w:r>
            <w:r>
              <w:br/>
            </w:r>
            <w:r>
              <w:rPr>
                <w:rFonts w:ascii="Times New Roman"/>
                <w:b w:val="false"/>
                <w:i w:val="false"/>
                <w:color w:val="000000"/>
                <w:sz w:val="20"/>
              </w:rPr>
              <w:t>выплат за выслугу лет</w:t>
            </w:r>
            <w:r>
              <w:br/>
            </w:r>
            <w:r>
              <w:rPr>
                <w:rFonts w:ascii="Times New Roman"/>
                <w:b w:val="false"/>
                <w:i w:val="false"/>
                <w:color w:val="000000"/>
                <w:sz w:val="20"/>
              </w:rPr>
              <w:t>военнослужащим, сотрудникам</w:t>
            </w:r>
            <w:r>
              <w:br/>
            </w:r>
            <w:r>
              <w:rPr>
                <w:rFonts w:ascii="Times New Roman"/>
                <w:b w:val="false"/>
                <w:i w:val="false"/>
                <w:color w:val="000000"/>
                <w:sz w:val="20"/>
              </w:rPr>
              <w:t>специальных государственных и</w:t>
            </w:r>
            <w:r>
              <w:br/>
            </w:r>
            <w:r>
              <w:rPr>
                <w:rFonts w:ascii="Times New Roman"/>
                <w:b w:val="false"/>
                <w:i w:val="false"/>
                <w:color w:val="000000"/>
                <w:sz w:val="20"/>
              </w:rPr>
              <w:t>правоохранительных органов,</w:t>
            </w:r>
            <w:r>
              <w:br/>
            </w:r>
            <w:r>
              <w:rPr>
                <w:rFonts w:ascii="Times New Roman"/>
                <w:b w:val="false"/>
                <w:i w:val="false"/>
                <w:color w:val="000000"/>
                <w:sz w:val="20"/>
              </w:rPr>
              <w:t>государственной</w:t>
            </w:r>
            <w:r>
              <w:br/>
            </w:r>
            <w:r>
              <w:rPr>
                <w:rFonts w:ascii="Times New Roman"/>
                <w:b w:val="false"/>
                <w:i w:val="false"/>
                <w:color w:val="000000"/>
                <w:sz w:val="20"/>
              </w:rPr>
              <w:t>фельдъегерской службы, а также</w:t>
            </w:r>
            <w:r>
              <w:br/>
            </w:r>
            <w:r>
              <w:rPr>
                <w:rFonts w:ascii="Times New Roman"/>
                <w:b w:val="false"/>
                <w:i w:val="false"/>
                <w:color w:val="000000"/>
                <w:sz w:val="20"/>
              </w:rPr>
              <w:t>лицам, права которых иметь</w:t>
            </w:r>
            <w:r>
              <w:br/>
            </w:r>
            <w:r>
              <w:rPr>
                <w:rFonts w:ascii="Times New Roman"/>
                <w:b w:val="false"/>
                <w:i w:val="false"/>
                <w:color w:val="000000"/>
                <w:sz w:val="20"/>
              </w:rPr>
              <w:t>специальные звания, классные</w:t>
            </w:r>
            <w:r>
              <w:br/>
            </w:r>
            <w:r>
              <w:rPr>
                <w:rFonts w:ascii="Times New Roman"/>
                <w:b w:val="false"/>
                <w:i w:val="false"/>
                <w:color w:val="000000"/>
                <w:sz w:val="20"/>
              </w:rPr>
              <w:t>чины и носить форменную</w:t>
            </w:r>
            <w:r>
              <w:br/>
            </w:r>
            <w:r>
              <w:rPr>
                <w:rFonts w:ascii="Times New Roman"/>
                <w:b w:val="false"/>
                <w:i w:val="false"/>
                <w:color w:val="000000"/>
                <w:sz w:val="20"/>
              </w:rPr>
              <w:t>одежду упразднены с 1 января</w:t>
            </w:r>
            <w:r>
              <w:br/>
            </w:r>
            <w:r>
              <w:rPr>
                <w:rFonts w:ascii="Times New Roman"/>
                <w:b w:val="false"/>
                <w:i w:val="false"/>
                <w:color w:val="000000"/>
                <w:sz w:val="20"/>
              </w:rPr>
              <w:t>2012 года, и лицам,</w:t>
            </w:r>
            <w:r>
              <w:br/>
            </w:r>
            <w:r>
              <w:rPr>
                <w:rFonts w:ascii="Times New Roman"/>
                <w:b w:val="false"/>
                <w:i w:val="false"/>
                <w:color w:val="000000"/>
                <w:sz w:val="20"/>
              </w:rPr>
              <w:t>медицинские должности</w:t>
            </w:r>
            <w:r>
              <w:br/>
            </w:r>
            <w:r>
              <w:rPr>
                <w:rFonts w:ascii="Times New Roman"/>
                <w:b w:val="false"/>
                <w:i w:val="false"/>
                <w:color w:val="000000"/>
                <w:sz w:val="20"/>
              </w:rPr>
              <w:t>которых сокращены в органах</w:t>
            </w:r>
            <w:r>
              <w:br/>
            </w:r>
            <w:r>
              <w:rPr>
                <w:rFonts w:ascii="Times New Roman"/>
                <w:b w:val="false"/>
                <w:i w:val="false"/>
                <w:color w:val="000000"/>
                <w:sz w:val="20"/>
              </w:rPr>
              <w:t xml:space="preserve">внутренних дел </w:t>
            </w:r>
            <w:r>
              <w:br/>
            </w:r>
            <w:r>
              <w:rPr>
                <w:rFonts w:ascii="Times New Roman"/>
                <w:b w:val="false"/>
                <w:i w:val="false"/>
                <w:color w:val="000000"/>
                <w:sz w:val="20"/>
              </w:rPr>
              <w:t>Республики Казахстан с 1 июля</w:t>
            </w:r>
            <w:r>
              <w:br/>
            </w:r>
            <w:r>
              <w:rPr>
                <w:rFonts w:ascii="Times New Roman"/>
                <w:b w:val="false"/>
                <w:i w:val="false"/>
                <w:color w:val="000000"/>
                <w:sz w:val="20"/>
              </w:rPr>
              <w:t>2022 года и 1 января 2023 года,</w:t>
            </w:r>
            <w:r>
              <w:br/>
            </w:r>
            <w:r>
              <w:rPr>
                <w:rFonts w:ascii="Times New Roman"/>
                <w:b w:val="false"/>
                <w:i w:val="false"/>
                <w:color w:val="000000"/>
                <w:sz w:val="20"/>
              </w:rPr>
              <w:t>имевшим на момент сокращения</w:t>
            </w:r>
            <w:r>
              <w:br/>
            </w:r>
            <w:r>
              <w:rPr>
                <w:rFonts w:ascii="Times New Roman"/>
                <w:b w:val="false"/>
                <w:i w:val="false"/>
                <w:color w:val="000000"/>
                <w:sz w:val="20"/>
              </w:rPr>
              <w:t>должности выслугу лет не менее</w:t>
            </w:r>
            <w:r>
              <w:br/>
            </w:r>
            <w:r>
              <w:rPr>
                <w:rFonts w:ascii="Times New Roman"/>
                <w:b w:val="false"/>
                <w:i w:val="false"/>
                <w:color w:val="000000"/>
                <w:sz w:val="20"/>
              </w:rPr>
              <w:t>двенадцати лет и шести месяцев</w:t>
            </w:r>
            <w:r>
              <w:br/>
            </w:r>
            <w:r>
              <w:rPr>
                <w:rFonts w:ascii="Times New Roman"/>
                <w:b w:val="false"/>
                <w:i w:val="false"/>
                <w:color w:val="000000"/>
                <w:sz w:val="20"/>
              </w:rPr>
              <w:t>непрерывной воинской службы,</w:t>
            </w:r>
            <w:r>
              <w:br/>
            </w:r>
            <w:r>
              <w:rPr>
                <w:rFonts w:ascii="Times New Roman"/>
                <w:b w:val="false"/>
                <w:i w:val="false"/>
                <w:color w:val="000000"/>
                <w:sz w:val="20"/>
              </w:rPr>
              <w:t>службы в специальных</w:t>
            </w:r>
            <w:r>
              <w:br/>
            </w:r>
            <w:r>
              <w:rPr>
                <w:rFonts w:ascii="Times New Roman"/>
                <w:b w:val="false"/>
                <w:i w:val="false"/>
                <w:color w:val="000000"/>
                <w:sz w:val="20"/>
              </w:rPr>
              <w:t>государственных и</w:t>
            </w:r>
            <w:r>
              <w:br/>
            </w:r>
            <w:r>
              <w:rPr>
                <w:rFonts w:ascii="Times New Roman"/>
                <w:b w:val="false"/>
                <w:i w:val="false"/>
                <w:color w:val="000000"/>
                <w:sz w:val="20"/>
              </w:rPr>
              <w:t>правоохранительных органах,</w:t>
            </w:r>
            <w:r>
              <w:br/>
            </w:r>
            <w:r>
              <w:rPr>
                <w:rFonts w:ascii="Times New Roman"/>
                <w:b w:val="false"/>
                <w:i w:val="false"/>
                <w:color w:val="000000"/>
                <w:sz w:val="20"/>
              </w:rPr>
              <w:t>государственной</w:t>
            </w:r>
            <w:r>
              <w:br/>
            </w:r>
            <w:r>
              <w:rPr>
                <w:rFonts w:ascii="Times New Roman"/>
                <w:b w:val="false"/>
                <w:i w:val="false"/>
                <w:color w:val="000000"/>
                <w:sz w:val="20"/>
              </w:rPr>
              <w:t>фельдъегерской службе, при</w:t>
            </w:r>
            <w:r>
              <w:br/>
            </w:r>
            <w:r>
              <w:rPr>
                <w:rFonts w:ascii="Times New Roman"/>
                <w:b w:val="false"/>
                <w:i w:val="false"/>
                <w:color w:val="000000"/>
                <w:sz w:val="20"/>
              </w:rPr>
              <w:t>условии продолжения ими</w:t>
            </w:r>
            <w:r>
              <w:br/>
            </w:r>
            <w:r>
              <w:rPr>
                <w:rFonts w:ascii="Times New Roman"/>
                <w:b w:val="false"/>
                <w:i w:val="false"/>
                <w:color w:val="000000"/>
                <w:sz w:val="20"/>
              </w:rPr>
              <w:t>работы в медицинских</w:t>
            </w:r>
            <w:r>
              <w:br/>
            </w:r>
            <w:r>
              <w:rPr>
                <w:rFonts w:ascii="Times New Roman"/>
                <w:b w:val="false"/>
                <w:i w:val="false"/>
                <w:color w:val="000000"/>
                <w:sz w:val="20"/>
              </w:rPr>
              <w:t>организациях, расположенных в</w:t>
            </w:r>
            <w:r>
              <w:br/>
            </w:r>
            <w:r>
              <w:rPr>
                <w:rFonts w:ascii="Times New Roman"/>
                <w:b w:val="false"/>
                <w:i w:val="false"/>
                <w:color w:val="000000"/>
                <w:sz w:val="20"/>
              </w:rPr>
              <w:t>следственных изоляторах и</w:t>
            </w:r>
            <w:r>
              <w:br/>
            </w:r>
            <w:r>
              <w:rPr>
                <w:rFonts w:ascii="Times New Roman"/>
                <w:b w:val="false"/>
                <w:i w:val="false"/>
                <w:color w:val="000000"/>
                <w:sz w:val="20"/>
              </w:rPr>
              <w:t>учреждениях уголовно-</w:t>
            </w:r>
            <w:r>
              <w:br/>
            </w:r>
            <w:r>
              <w:rPr>
                <w:rFonts w:ascii="Times New Roman"/>
                <w:b w:val="false"/>
                <w:i w:val="false"/>
                <w:color w:val="000000"/>
                <w:sz w:val="20"/>
              </w:rPr>
              <w:t>исполнительной</w:t>
            </w:r>
            <w:r>
              <w:br/>
            </w:r>
            <w:r>
              <w:rPr>
                <w:rFonts w:ascii="Times New Roman"/>
                <w:b w:val="false"/>
                <w:i w:val="false"/>
                <w:color w:val="000000"/>
                <w:sz w:val="20"/>
              </w:rPr>
              <w:t>(пенитенциарной) системы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 xml:space="preserve">(наименование </w:t>
            </w:r>
            <w:r>
              <w:br/>
            </w:r>
            <w:r>
              <w:rPr>
                <w:rFonts w:ascii="Times New Roman"/>
                <w:b w:val="false"/>
                <w:i w:val="false"/>
                <w:color w:val="000000"/>
                <w:sz w:val="20"/>
              </w:rPr>
              <w:t>государственного органа,</w:t>
            </w:r>
            <w:r>
              <w:br/>
            </w:r>
            <w:r>
              <w:rPr>
                <w:rFonts w:ascii="Times New Roman"/>
                <w:b w:val="false"/>
                <w:i w:val="false"/>
                <w:color w:val="000000"/>
                <w:sz w:val="20"/>
              </w:rPr>
              <w:t>назначившего пенсию)</w:t>
            </w:r>
            <w:r>
              <w:br/>
            </w:r>
            <w:r>
              <w:rPr>
                <w:rFonts w:ascii="Times New Roman"/>
                <w:b w:val="false"/>
                <w:i w:val="false"/>
                <w:color w:val="000000"/>
                <w:sz w:val="20"/>
              </w:rPr>
              <w:t>от 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наличии) заявителя)</w:t>
            </w:r>
            <w:r>
              <w:br/>
            </w:r>
            <w:r>
              <w:rPr>
                <w:rFonts w:ascii="Times New Roman"/>
                <w:b w:val="false"/>
                <w:i w:val="false"/>
                <w:color w:val="000000"/>
                <w:sz w:val="20"/>
              </w:rPr>
              <w:t>степень родства</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w:t>
            </w:r>
            <w:r>
              <w:br/>
            </w:r>
            <w:r>
              <w:rPr>
                <w:rFonts w:ascii="Times New Roman"/>
                <w:b w:val="false"/>
                <w:i w:val="false"/>
                <w:color w:val="000000"/>
                <w:sz w:val="20"/>
              </w:rPr>
              <w:t>(проживающего по адресу)</w:t>
            </w:r>
            <w:r>
              <w:br/>
            </w:r>
            <w:r>
              <w:rPr>
                <w:rFonts w:ascii="Times New Roman"/>
                <w:b w:val="false"/>
                <w:i w:val="false"/>
                <w:color w:val="000000"/>
                <w:sz w:val="20"/>
              </w:rPr>
              <w:t>документ, удостоверяющий личность:</w:t>
            </w:r>
            <w:r>
              <w:br/>
            </w:r>
            <w:r>
              <w:rPr>
                <w:rFonts w:ascii="Times New Roman"/>
                <w:b w:val="false"/>
                <w:i w:val="false"/>
                <w:color w:val="000000"/>
                <w:sz w:val="20"/>
              </w:rPr>
              <w:t>№ _________________________</w:t>
            </w:r>
            <w:r>
              <w:br/>
            </w:r>
            <w:r>
              <w:rPr>
                <w:rFonts w:ascii="Times New Roman"/>
                <w:b w:val="false"/>
                <w:i w:val="false"/>
                <w:color w:val="000000"/>
                <w:sz w:val="20"/>
              </w:rPr>
              <w:t>когда и кем выдан</w:t>
            </w:r>
            <w:r>
              <w:br/>
            </w:r>
            <w:r>
              <w:rPr>
                <w:rFonts w:ascii="Times New Roman"/>
                <w:b w:val="false"/>
                <w:i w:val="false"/>
                <w:color w:val="000000"/>
                <w:sz w:val="20"/>
              </w:rPr>
              <w:t>"____" __________ ______ года</w:t>
            </w:r>
            <w:r>
              <w:br/>
            </w:r>
            <w:r>
              <w:rPr>
                <w:rFonts w:ascii="Times New Roman"/>
                <w:b w:val="false"/>
                <w:i w:val="false"/>
                <w:color w:val="000000"/>
                <w:sz w:val="20"/>
              </w:rPr>
              <w:t>ИИН ______________________</w:t>
            </w:r>
          </w:p>
        </w:tc>
      </w:tr>
    </w:tbl>
    <w:bookmarkStart w:name="z434" w:id="399"/>
    <w:p>
      <w:pPr>
        <w:spacing w:after="0"/>
        <w:ind w:left="0"/>
        <w:jc w:val="left"/>
      </w:pPr>
      <w:r>
        <w:rPr>
          <w:rFonts w:ascii="Times New Roman"/>
          <w:b/>
          <w:i w:val="false"/>
          <w:color w:val="000000"/>
        </w:rPr>
        <w:t xml:space="preserve"> Заявление</w:t>
      </w:r>
    </w:p>
    <w:bookmarkEnd w:id="399"/>
    <w:bookmarkStart w:name="z435" w:id="400"/>
    <w:p>
      <w:pPr>
        <w:spacing w:after="0"/>
        <w:ind w:left="0"/>
        <w:jc w:val="both"/>
      </w:pPr>
      <w:r>
        <w:rPr>
          <w:rFonts w:ascii="Times New Roman"/>
          <w:b w:val="false"/>
          <w:i w:val="false"/>
          <w:color w:val="000000"/>
          <w:sz w:val="28"/>
        </w:rPr>
        <w:t>
      Прошу выплатить единовременную выплату (компенсацию) на погребение и (или) единовременное пособие членам семьи по случаю смерти (нужное подчеркнуть)</w:t>
      </w:r>
    </w:p>
    <w:bookmarkEnd w:id="400"/>
    <w:p>
      <w:pPr>
        <w:spacing w:after="0"/>
        <w:ind w:left="0"/>
        <w:jc w:val="both"/>
      </w:pPr>
      <w:bookmarkStart w:name="z436" w:id="401"/>
      <w:r>
        <w:rPr>
          <w:rFonts w:ascii="Times New Roman"/>
          <w:b w:val="false"/>
          <w:i w:val="false"/>
          <w:color w:val="000000"/>
          <w:sz w:val="28"/>
        </w:rPr>
        <w:t xml:space="preserve">
      _______________________________________________________________________ </w:t>
      </w:r>
    </w:p>
    <w:bookmarkEnd w:id="401"/>
    <w:p>
      <w:pPr>
        <w:spacing w:after="0"/>
        <w:ind w:left="0"/>
        <w:jc w:val="both"/>
      </w:pPr>
      <w:r>
        <w:rPr>
          <w:rFonts w:ascii="Times New Roman"/>
          <w:b w:val="false"/>
          <w:i w:val="false"/>
          <w:color w:val="000000"/>
          <w:sz w:val="28"/>
        </w:rPr>
        <w:t xml:space="preserve">                   (фамилия, имя, отчество (при наличии), ИИН умершего)</w:t>
      </w:r>
    </w:p>
    <w:p>
      <w:pPr>
        <w:spacing w:after="0"/>
        <w:ind w:left="0"/>
        <w:jc w:val="both"/>
      </w:pPr>
      <w:bookmarkStart w:name="z437" w:id="402"/>
      <w:r>
        <w:rPr>
          <w:rFonts w:ascii="Times New Roman"/>
          <w:b w:val="false"/>
          <w:i w:val="false"/>
          <w:color w:val="000000"/>
          <w:sz w:val="28"/>
        </w:rPr>
        <w:t>
      _______________________________________________________________________</w:t>
      </w:r>
    </w:p>
    <w:bookmarkEnd w:id="402"/>
    <w:p>
      <w:pPr>
        <w:spacing w:after="0"/>
        <w:ind w:left="0"/>
        <w:jc w:val="both"/>
      </w:pPr>
      <w:r>
        <w:rPr>
          <w:rFonts w:ascii="Times New Roman"/>
          <w:b w:val="false"/>
          <w:i w:val="false"/>
          <w:color w:val="000000"/>
          <w:sz w:val="28"/>
        </w:rPr>
        <w:t xml:space="preserve">                                                 (проживавшего по адресу)</w:t>
      </w:r>
    </w:p>
    <w:bookmarkStart w:name="z438" w:id="403"/>
    <w:p>
      <w:pPr>
        <w:spacing w:after="0"/>
        <w:ind w:left="0"/>
        <w:jc w:val="both"/>
      </w:pPr>
      <w:r>
        <w:rPr>
          <w:rFonts w:ascii="Times New Roman"/>
          <w:b w:val="false"/>
          <w:i w:val="false"/>
          <w:color w:val="000000"/>
          <w:sz w:val="28"/>
        </w:rPr>
        <w:t>
      Единовременную выплату (компенсацию) на погребение и (или) единовременное пособие членам семьи по случаю смерти прошу перечислить на банковский счет №______________________________________</w:t>
      </w:r>
    </w:p>
    <w:bookmarkEnd w:id="403"/>
    <w:bookmarkStart w:name="z439" w:id="404"/>
    <w:p>
      <w:pPr>
        <w:spacing w:after="0"/>
        <w:ind w:left="0"/>
        <w:jc w:val="both"/>
      </w:pPr>
      <w:r>
        <w:rPr>
          <w:rFonts w:ascii="Times New Roman"/>
          <w:b w:val="false"/>
          <w:i w:val="false"/>
          <w:color w:val="000000"/>
          <w:sz w:val="28"/>
        </w:rPr>
        <w:t>
      Филиал банка, отделение связи акционерного общества "Казпочта" № _______</w:t>
      </w:r>
    </w:p>
    <w:bookmarkEnd w:id="404"/>
    <w:bookmarkStart w:name="z440" w:id="405"/>
    <w:p>
      <w:pPr>
        <w:spacing w:after="0"/>
        <w:ind w:left="0"/>
        <w:jc w:val="both"/>
      </w:pPr>
      <w:r>
        <w:rPr>
          <w:rFonts w:ascii="Times New Roman"/>
          <w:b w:val="false"/>
          <w:i w:val="false"/>
          <w:color w:val="000000"/>
          <w:sz w:val="28"/>
        </w:rPr>
        <w:t>
      1. Копия свидетельства или уведомление о смерти.</w:t>
      </w:r>
    </w:p>
    <w:bookmarkEnd w:id="405"/>
    <w:bookmarkStart w:name="z441" w:id="406"/>
    <w:p>
      <w:pPr>
        <w:spacing w:after="0"/>
        <w:ind w:left="0"/>
        <w:jc w:val="both"/>
      </w:pPr>
      <w:r>
        <w:rPr>
          <w:rFonts w:ascii="Times New Roman"/>
          <w:b w:val="false"/>
          <w:i w:val="false"/>
          <w:color w:val="000000"/>
          <w:sz w:val="28"/>
        </w:rPr>
        <w:t>
      2. __________________________________________________________________</w:t>
      </w:r>
    </w:p>
    <w:bookmarkEnd w:id="406"/>
    <w:bookmarkStart w:name="z442" w:id="407"/>
    <w:p>
      <w:pPr>
        <w:spacing w:after="0"/>
        <w:ind w:left="0"/>
        <w:jc w:val="both"/>
      </w:pPr>
      <w:r>
        <w:rPr>
          <w:rFonts w:ascii="Times New Roman"/>
          <w:b w:val="false"/>
          <w:i w:val="false"/>
          <w:color w:val="000000"/>
          <w:sz w:val="28"/>
        </w:rPr>
        <w:t>
      3. __________________________________________________________________</w:t>
      </w:r>
    </w:p>
    <w:bookmarkEnd w:id="407"/>
    <w:bookmarkStart w:name="z443" w:id="408"/>
    <w:p>
      <w:pPr>
        <w:spacing w:after="0"/>
        <w:ind w:left="0"/>
        <w:jc w:val="both"/>
      </w:pPr>
      <w:r>
        <w:rPr>
          <w:rFonts w:ascii="Times New Roman"/>
          <w:b w:val="false"/>
          <w:i w:val="false"/>
          <w:color w:val="000000"/>
          <w:sz w:val="28"/>
        </w:rPr>
        <w:t xml:space="preserve">
      Даю согласие на доступ к персональным данным ограниченного доступа, которые требуются для рассмотрения заявления в соответствии со </w:t>
      </w:r>
      <w:r>
        <w:rPr>
          <w:rFonts w:ascii="Times New Roman"/>
          <w:b w:val="false"/>
          <w:i w:val="false"/>
          <w:color w:val="000000"/>
          <w:sz w:val="28"/>
        </w:rPr>
        <w:t>статьей 8</w:t>
      </w:r>
      <w:r>
        <w:rPr>
          <w:rFonts w:ascii="Times New Roman"/>
          <w:b w:val="false"/>
          <w:i w:val="false"/>
          <w:color w:val="000000"/>
          <w:sz w:val="28"/>
        </w:rPr>
        <w:t xml:space="preserve"> Закона Республики Казахстан "О персональных данных и их защите"</w:t>
      </w:r>
    </w:p>
    <w:bookmarkEnd w:id="408"/>
    <w:bookmarkStart w:name="z444" w:id="409"/>
    <w:p>
      <w:pPr>
        <w:spacing w:after="0"/>
        <w:ind w:left="0"/>
        <w:jc w:val="both"/>
      </w:pPr>
      <w:r>
        <w:rPr>
          <w:rFonts w:ascii="Times New Roman"/>
          <w:b w:val="false"/>
          <w:i w:val="false"/>
          <w:color w:val="000000"/>
          <w:sz w:val="28"/>
        </w:rPr>
        <w:t>
      "____" ____________ 20___ года Подпись ___________________</w:t>
      </w:r>
    </w:p>
    <w:bookmarkEnd w:id="409"/>
    <w:bookmarkStart w:name="z445" w:id="410"/>
    <w:p>
      <w:pPr>
        <w:spacing w:after="0"/>
        <w:ind w:left="0"/>
        <w:jc w:val="both"/>
      </w:pPr>
      <w:r>
        <w:rPr>
          <w:rFonts w:ascii="Times New Roman"/>
          <w:b w:val="false"/>
          <w:i w:val="false"/>
          <w:color w:val="000000"/>
          <w:sz w:val="28"/>
        </w:rPr>
        <w:t>
      __________________________________</w:t>
      </w:r>
    </w:p>
    <w:bookmarkEnd w:id="4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назначения и</w:t>
            </w:r>
            <w:r>
              <w:br/>
            </w:r>
            <w:r>
              <w:rPr>
                <w:rFonts w:ascii="Times New Roman"/>
                <w:b w:val="false"/>
                <w:i w:val="false"/>
                <w:color w:val="000000"/>
                <w:sz w:val="20"/>
              </w:rPr>
              <w:t>осуществления пенсионных</w:t>
            </w:r>
            <w:r>
              <w:br/>
            </w:r>
            <w:r>
              <w:rPr>
                <w:rFonts w:ascii="Times New Roman"/>
                <w:b w:val="false"/>
                <w:i w:val="false"/>
                <w:color w:val="000000"/>
                <w:sz w:val="20"/>
              </w:rPr>
              <w:t>выплат за выслугу лет</w:t>
            </w:r>
            <w:r>
              <w:br/>
            </w:r>
            <w:r>
              <w:rPr>
                <w:rFonts w:ascii="Times New Roman"/>
                <w:b w:val="false"/>
                <w:i w:val="false"/>
                <w:color w:val="000000"/>
                <w:sz w:val="20"/>
              </w:rPr>
              <w:t>военнослужащим, сотрудникам</w:t>
            </w:r>
            <w:r>
              <w:br/>
            </w:r>
            <w:r>
              <w:rPr>
                <w:rFonts w:ascii="Times New Roman"/>
                <w:b w:val="false"/>
                <w:i w:val="false"/>
                <w:color w:val="000000"/>
                <w:sz w:val="20"/>
              </w:rPr>
              <w:t>специальных государственных и</w:t>
            </w:r>
            <w:r>
              <w:br/>
            </w:r>
            <w:r>
              <w:rPr>
                <w:rFonts w:ascii="Times New Roman"/>
                <w:b w:val="false"/>
                <w:i w:val="false"/>
                <w:color w:val="000000"/>
                <w:sz w:val="20"/>
              </w:rPr>
              <w:t>правоохранительных органов,</w:t>
            </w:r>
            <w:r>
              <w:br/>
            </w:r>
            <w:r>
              <w:rPr>
                <w:rFonts w:ascii="Times New Roman"/>
                <w:b w:val="false"/>
                <w:i w:val="false"/>
                <w:color w:val="000000"/>
                <w:sz w:val="20"/>
              </w:rPr>
              <w:t>государственной</w:t>
            </w:r>
            <w:r>
              <w:br/>
            </w:r>
            <w:r>
              <w:rPr>
                <w:rFonts w:ascii="Times New Roman"/>
                <w:b w:val="false"/>
                <w:i w:val="false"/>
                <w:color w:val="000000"/>
                <w:sz w:val="20"/>
              </w:rPr>
              <w:t>фельдъегерской службы, а также</w:t>
            </w:r>
            <w:r>
              <w:br/>
            </w:r>
            <w:r>
              <w:rPr>
                <w:rFonts w:ascii="Times New Roman"/>
                <w:b w:val="false"/>
                <w:i w:val="false"/>
                <w:color w:val="000000"/>
                <w:sz w:val="20"/>
              </w:rPr>
              <w:t>лицам, права которых иметь</w:t>
            </w:r>
            <w:r>
              <w:br/>
            </w:r>
            <w:r>
              <w:rPr>
                <w:rFonts w:ascii="Times New Roman"/>
                <w:b w:val="false"/>
                <w:i w:val="false"/>
                <w:color w:val="000000"/>
                <w:sz w:val="20"/>
              </w:rPr>
              <w:t>специальные звания, классные</w:t>
            </w:r>
            <w:r>
              <w:br/>
            </w:r>
            <w:r>
              <w:rPr>
                <w:rFonts w:ascii="Times New Roman"/>
                <w:b w:val="false"/>
                <w:i w:val="false"/>
                <w:color w:val="000000"/>
                <w:sz w:val="20"/>
              </w:rPr>
              <w:t>чины и носить форменную</w:t>
            </w:r>
            <w:r>
              <w:br/>
            </w:r>
            <w:r>
              <w:rPr>
                <w:rFonts w:ascii="Times New Roman"/>
                <w:b w:val="false"/>
                <w:i w:val="false"/>
                <w:color w:val="000000"/>
                <w:sz w:val="20"/>
              </w:rPr>
              <w:t>одежду упразднены с 1 января</w:t>
            </w:r>
            <w:r>
              <w:br/>
            </w:r>
            <w:r>
              <w:rPr>
                <w:rFonts w:ascii="Times New Roman"/>
                <w:b w:val="false"/>
                <w:i w:val="false"/>
                <w:color w:val="000000"/>
                <w:sz w:val="20"/>
              </w:rPr>
              <w:t>2012 года, и лицам,</w:t>
            </w:r>
            <w:r>
              <w:br/>
            </w:r>
            <w:r>
              <w:rPr>
                <w:rFonts w:ascii="Times New Roman"/>
                <w:b w:val="false"/>
                <w:i w:val="false"/>
                <w:color w:val="000000"/>
                <w:sz w:val="20"/>
              </w:rPr>
              <w:t>медицинские должности</w:t>
            </w:r>
            <w:r>
              <w:br/>
            </w:r>
            <w:r>
              <w:rPr>
                <w:rFonts w:ascii="Times New Roman"/>
                <w:b w:val="false"/>
                <w:i w:val="false"/>
                <w:color w:val="000000"/>
                <w:sz w:val="20"/>
              </w:rPr>
              <w:t>которых сокращены в органах</w:t>
            </w:r>
            <w:r>
              <w:br/>
            </w:r>
            <w:r>
              <w:rPr>
                <w:rFonts w:ascii="Times New Roman"/>
                <w:b w:val="false"/>
                <w:i w:val="false"/>
                <w:color w:val="000000"/>
                <w:sz w:val="20"/>
              </w:rPr>
              <w:t xml:space="preserve">внутренних дел </w:t>
            </w:r>
            <w:r>
              <w:br/>
            </w:r>
            <w:r>
              <w:rPr>
                <w:rFonts w:ascii="Times New Roman"/>
                <w:b w:val="false"/>
                <w:i w:val="false"/>
                <w:color w:val="000000"/>
                <w:sz w:val="20"/>
              </w:rPr>
              <w:t>Республики Казахстан</w:t>
            </w:r>
            <w:r>
              <w:br/>
            </w:r>
            <w:r>
              <w:rPr>
                <w:rFonts w:ascii="Times New Roman"/>
                <w:b w:val="false"/>
                <w:i w:val="false"/>
                <w:color w:val="000000"/>
                <w:sz w:val="20"/>
              </w:rPr>
              <w:t>с 1 июля 2022 года и 1 января</w:t>
            </w:r>
            <w:r>
              <w:br/>
            </w:r>
            <w:r>
              <w:rPr>
                <w:rFonts w:ascii="Times New Roman"/>
                <w:b w:val="false"/>
                <w:i w:val="false"/>
                <w:color w:val="000000"/>
                <w:sz w:val="20"/>
              </w:rPr>
              <w:t>2023 года, имевшим на момент</w:t>
            </w:r>
            <w:r>
              <w:br/>
            </w:r>
            <w:r>
              <w:rPr>
                <w:rFonts w:ascii="Times New Roman"/>
                <w:b w:val="false"/>
                <w:i w:val="false"/>
                <w:color w:val="000000"/>
                <w:sz w:val="20"/>
              </w:rPr>
              <w:t>сокращения должности выслугу</w:t>
            </w:r>
            <w:r>
              <w:br/>
            </w:r>
            <w:r>
              <w:rPr>
                <w:rFonts w:ascii="Times New Roman"/>
                <w:b w:val="false"/>
                <w:i w:val="false"/>
                <w:color w:val="000000"/>
                <w:sz w:val="20"/>
              </w:rPr>
              <w:t>лет не менее двенадцати лет и</w:t>
            </w:r>
            <w:r>
              <w:br/>
            </w:r>
            <w:r>
              <w:rPr>
                <w:rFonts w:ascii="Times New Roman"/>
                <w:b w:val="false"/>
                <w:i w:val="false"/>
                <w:color w:val="000000"/>
                <w:sz w:val="20"/>
              </w:rPr>
              <w:t>шести месяцев непрерывной</w:t>
            </w:r>
            <w:r>
              <w:br/>
            </w:r>
            <w:r>
              <w:rPr>
                <w:rFonts w:ascii="Times New Roman"/>
                <w:b w:val="false"/>
                <w:i w:val="false"/>
                <w:color w:val="000000"/>
                <w:sz w:val="20"/>
              </w:rPr>
              <w:t>воинской службы, службы в</w:t>
            </w:r>
            <w:r>
              <w:br/>
            </w:r>
            <w:r>
              <w:rPr>
                <w:rFonts w:ascii="Times New Roman"/>
                <w:b w:val="false"/>
                <w:i w:val="false"/>
                <w:color w:val="000000"/>
                <w:sz w:val="20"/>
              </w:rPr>
              <w:t>специальных государственных и</w:t>
            </w:r>
            <w:r>
              <w:br/>
            </w:r>
            <w:r>
              <w:rPr>
                <w:rFonts w:ascii="Times New Roman"/>
                <w:b w:val="false"/>
                <w:i w:val="false"/>
                <w:color w:val="000000"/>
                <w:sz w:val="20"/>
              </w:rPr>
              <w:t>правоохранительных органах,</w:t>
            </w:r>
            <w:r>
              <w:br/>
            </w:r>
            <w:r>
              <w:rPr>
                <w:rFonts w:ascii="Times New Roman"/>
                <w:b w:val="false"/>
                <w:i w:val="false"/>
                <w:color w:val="000000"/>
                <w:sz w:val="20"/>
              </w:rPr>
              <w:t>государственной</w:t>
            </w:r>
            <w:r>
              <w:br/>
            </w:r>
            <w:r>
              <w:rPr>
                <w:rFonts w:ascii="Times New Roman"/>
                <w:b w:val="false"/>
                <w:i w:val="false"/>
                <w:color w:val="000000"/>
                <w:sz w:val="20"/>
              </w:rPr>
              <w:t>фельдъегерской службе, при</w:t>
            </w:r>
            <w:r>
              <w:br/>
            </w:r>
            <w:r>
              <w:rPr>
                <w:rFonts w:ascii="Times New Roman"/>
                <w:b w:val="false"/>
                <w:i w:val="false"/>
                <w:color w:val="000000"/>
                <w:sz w:val="20"/>
              </w:rPr>
              <w:t>условии продолжения ими</w:t>
            </w:r>
            <w:r>
              <w:br/>
            </w:r>
            <w:r>
              <w:rPr>
                <w:rFonts w:ascii="Times New Roman"/>
                <w:b w:val="false"/>
                <w:i w:val="false"/>
                <w:color w:val="000000"/>
                <w:sz w:val="20"/>
              </w:rPr>
              <w:t>работы в медицинских</w:t>
            </w:r>
            <w:r>
              <w:br/>
            </w:r>
            <w:r>
              <w:rPr>
                <w:rFonts w:ascii="Times New Roman"/>
                <w:b w:val="false"/>
                <w:i w:val="false"/>
                <w:color w:val="000000"/>
                <w:sz w:val="20"/>
              </w:rPr>
              <w:t>организациях, расположенных в</w:t>
            </w:r>
            <w:r>
              <w:br/>
            </w:r>
            <w:r>
              <w:rPr>
                <w:rFonts w:ascii="Times New Roman"/>
                <w:b w:val="false"/>
                <w:i w:val="false"/>
                <w:color w:val="000000"/>
                <w:sz w:val="20"/>
              </w:rPr>
              <w:t>следственных изоляторах 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учреждениях уголовно-</w:t>
            </w:r>
            <w:r>
              <w:br/>
            </w:r>
            <w:r>
              <w:rPr>
                <w:rFonts w:ascii="Times New Roman"/>
                <w:b w:val="false"/>
                <w:i w:val="false"/>
                <w:color w:val="000000"/>
                <w:sz w:val="20"/>
              </w:rPr>
              <w:t>исполнительной</w:t>
            </w:r>
            <w:r>
              <w:br/>
            </w:r>
            <w:r>
              <w:rPr>
                <w:rFonts w:ascii="Times New Roman"/>
                <w:b w:val="false"/>
                <w:i w:val="false"/>
                <w:color w:val="000000"/>
                <w:sz w:val="20"/>
              </w:rPr>
              <w:t>(пенитенциарной) системы</w:t>
            </w:r>
          </w:p>
        </w:tc>
      </w:tr>
    </w:tbl>
    <w:bookmarkStart w:name="z447" w:id="411"/>
    <w:p>
      <w:pPr>
        <w:spacing w:after="0"/>
        <w:ind w:left="0"/>
        <w:jc w:val="both"/>
      </w:pPr>
      <w:r>
        <w:rPr>
          <w:rFonts w:ascii="Times New Roman"/>
          <w:b w:val="false"/>
          <w:i w:val="false"/>
          <w:color w:val="000000"/>
          <w:sz w:val="28"/>
        </w:rPr>
        <w:t>
      Угловой штамп учебного заведения</w:t>
      </w:r>
    </w:p>
    <w:bookmarkEnd w:id="411"/>
    <w:bookmarkStart w:name="z448" w:id="412"/>
    <w:p>
      <w:pPr>
        <w:spacing w:after="0"/>
        <w:ind w:left="0"/>
        <w:jc w:val="both"/>
      </w:pPr>
      <w:r>
        <w:rPr>
          <w:rFonts w:ascii="Times New Roman"/>
          <w:b w:val="false"/>
          <w:i w:val="false"/>
          <w:color w:val="000000"/>
          <w:sz w:val="28"/>
        </w:rPr>
        <w:t>
      Дата выдачи, исх. № ____________</w:t>
      </w:r>
    </w:p>
    <w:bookmarkEnd w:id="412"/>
    <w:bookmarkStart w:name="z449" w:id="413"/>
    <w:p>
      <w:pPr>
        <w:spacing w:after="0"/>
        <w:ind w:left="0"/>
        <w:jc w:val="left"/>
      </w:pPr>
      <w:r>
        <w:rPr>
          <w:rFonts w:ascii="Times New Roman"/>
          <w:b/>
          <w:i w:val="false"/>
          <w:color w:val="000000"/>
        </w:rPr>
        <w:t xml:space="preserve"> СПРАВКА</w:t>
      </w:r>
    </w:p>
    <w:bookmarkEnd w:id="413"/>
    <w:p>
      <w:pPr>
        <w:spacing w:after="0"/>
        <w:ind w:left="0"/>
        <w:jc w:val="both"/>
      </w:pPr>
      <w:bookmarkStart w:name="z450" w:id="414"/>
      <w:r>
        <w:rPr>
          <w:rFonts w:ascii="Times New Roman"/>
          <w:b w:val="false"/>
          <w:i w:val="false"/>
          <w:color w:val="000000"/>
          <w:sz w:val="28"/>
        </w:rPr>
        <w:t>
      Дана гр. ____________________________________________________________</w:t>
      </w:r>
    </w:p>
    <w:bookmarkEnd w:id="414"/>
    <w:p>
      <w:pPr>
        <w:spacing w:after="0"/>
        <w:ind w:left="0"/>
        <w:jc w:val="both"/>
      </w:pPr>
      <w:r>
        <w:rPr>
          <w:rFonts w:ascii="Times New Roman"/>
          <w:b w:val="false"/>
          <w:i w:val="false"/>
          <w:color w:val="000000"/>
          <w:sz w:val="28"/>
        </w:rPr>
        <w:t xml:space="preserve">                                            (фамилия, имя, отчество (при наличии)</w:t>
      </w:r>
    </w:p>
    <w:p>
      <w:pPr>
        <w:spacing w:after="0"/>
        <w:ind w:left="0"/>
        <w:jc w:val="both"/>
      </w:pPr>
      <w:bookmarkStart w:name="z451" w:id="415"/>
      <w:r>
        <w:rPr>
          <w:rFonts w:ascii="Times New Roman"/>
          <w:b w:val="false"/>
          <w:i w:val="false"/>
          <w:color w:val="000000"/>
          <w:sz w:val="28"/>
        </w:rPr>
        <w:t xml:space="preserve">
      обучающегося с указанием даты рождения) в том, что он(она) действительно является </w:t>
      </w:r>
    </w:p>
    <w:bookmarkEnd w:id="415"/>
    <w:p>
      <w:pPr>
        <w:spacing w:after="0"/>
        <w:ind w:left="0"/>
        <w:jc w:val="both"/>
      </w:pPr>
      <w:r>
        <w:rPr>
          <w:rFonts w:ascii="Times New Roman"/>
          <w:b w:val="false"/>
          <w:i w:val="false"/>
          <w:color w:val="000000"/>
          <w:sz w:val="28"/>
        </w:rPr>
        <w:t>обучающимся _____________________________________________________________</w:t>
      </w:r>
    </w:p>
    <w:p>
      <w:pPr>
        <w:spacing w:after="0"/>
        <w:ind w:left="0"/>
        <w:jc w:val="both"/>
      </w:pPr>
      <w:r>
        <w:rPr>
          <w:rFonts w:ascii="Times New Roman"/>
          <w:b w:val="false"/>
          <w:i w:val="false"/>
          <w:color w:val="000000"/>
          <w:sz w:val="28"/>
        </w:rPr>
        <w:t xml:space="preserve">                                         (полное наименование учебного заведения)</w:t>
      </w:r>
    </w:p>
    <w:bookmarkStart w:name="z452" w:id="416"/>
    <w:p>
      <w:pPr>
        <w:spacing w:after="0"/>
        <w:ind w:left="0"/>
        <w:jc w:val="both"/>
      </w:pPr>
      <w:r>
        <w:rPr>
          <w:rFonts w:ascii="Times New Roman"/>
          <w:b w:val="false"/>
          <w:i w:val="false"/>
          <w:color w:val="000000"/>
          <w:sz w:val="28"/>
        </w:rPr>
        <w:t>
      (указать №, дату и срок действия лицензии, дающей право на осуществление</w:t>
      </w:r>
    </w:p>
    <w:bookmarkEnd w:id="416"/>
    <w:bookmarkStart w:name="z453" w:id="417"/>
    <w:p>
      <w:pPr>
        <w:spacing w:after="0"/>
        <w:ind w:left="0"/>
        <w:jc w:val="both"/>
      </w:pPr>
      <w:r>
        <w:rPr>
          <w:rFonts w:ascii="Times New Roman"/>
          <w:b w:val="false"/>
          <w:i w:val="false"/>
          <w:color w:val="000000"/>
          <w:sz w:val="28"/>
        </w:rPr>
        <w:t>
      образовательной деятельности) _____ класса/курса, форма обучения ______________</w:t>
      </w:r>
    </w:p>
    <w:bookmarkEnd w:id="417"/>
    <w:bookmarkStart w:name="z454" w:id="418"/>
    <w:p>
      <w:pPr>
        <w:spacing w:after="0"/>
        <w:ind w:left="0"/>
        <w:jc w:val="both"/>
      </w:pPr>
      <w:r>
        <w:rPr>
          <w:rFonts w:ascii="Times New Roman"/>
          <w:b w:val="false"/>
          <w:i w:val="false"/>
          <w:color w:val="000000"/>
          <w:sz w:val="28"/>
        </w:rPr>
        <w:t>
      Справка действительна на ___________ учебный год.</w:t>
      </w:r>
    </w:p>
    <w:bookmarkEnd w:id="418"/>
    <w:p>
      <w:pPr>
        <w:spacing w:after="0"/>
        <w:ind w:left="0"/>
        <w:jc w:val="both"/>
      </w:pPr>
      <w:bookmarkStart w:name="z455" w:id="419"/>
      <w:r>
        <w:rPr>
          <w:rFonts w:ascii="Times New Roman"/>
          <w:b w:val="false"/>
          <w:i w:val="false"/>
          <w:color w:val="000000"/>
          <w:sz w:val="28"/>
        </w:rPr>
        <w:t>
      Справка выдана для предъявления в __________________________________________</w:t>
      </w:r>
    </w:p>
    <w:bookmarkEnd w:id="419"/>
    <w:p>
      <w:pPr>
        <w:spacing w:after="0"/>
        <w:ind w:left="0"/>
        <w:jc w:val="both"/>
      </w:pPr>
      <w:r>
        <w:rPr>
          <w:rFonts w:ascii="Times New Roman"/>
          <w:b w:val="false"/>
          <w:i w:val="false"/>
          <w:color w:val="000000"/>
          <w:sz w:val="28"/>
        </w:rPr>
        <w:t xml:space="preserve">                                                               уполномоченный государственный орган</w:t>
      </w:r>
    </w:p>
    <w:bookmarkStart w:name="z456" w:id="420"/>
    <w:p>
      <w:pPr>
        <w:spacing w:after="0"/>
        <w:ind w:left="0"/>
        <w:jc w:val="both"/>
      </w:pPr>
      <w:r>
        <w:rPr>
          <w:rFonts w:ascii="Times New Roman"/>
          <w:b w:val="false"/>
          <w:i w:val="false"/>
          <w:color w:val="000000"/>
          <w:sz w:val="28"/>
        </w:rPr>
        <w:t>
      Срок обучения в учебном заведении ______ лет, период обучения с _____ года по ___ года.</w:t>
      </w:r>
    </w:p>
    <w:bookmarkEnd w:id="420"/>
    <w:bookmarkStart w:name="z457" w:id="421"/>
    <w:p>
      <w:pPr>
        <w:spacing w:after="0"/>
        <w:ind w:left="0"/>
        <w:jc w:val="both"/>
      </w:pPr>
      <w:r>
        <w:rPr>
          <w:rFonts w:ascii="Times New Roman"/>
          <w:b w:val="false"/>
          <w:i w:val="false"/>
          <w:color w:val="000000"/>
          <w:sz w:val="28"/>
        </w:rPr>
        <w:t>
      Примечание: в случаях отчисления обучающегося из учебного заведения или перевода на заочную форму обучения руководитель учебного заведения извещает филиал Государственной корпорации по месту жительства получателя пособия.</w:t>
      </w:r>
    </w:p>
    <w:bookmarkEnd w:id="421"/>
    <w:bookmarkStart w:name="z458" w:id="422"/>
    <w:p>
      <w:pPr>
        <w:spacing w:after="0"/>
        <w:ind w:left="0"/>
        <w:jc w:val="both"/>
      </w:pPr>
      <w:r>
        <w:rPr>
          <w:rFonts w:ascii="Times New Roman"/>
          <w:b w:val="false"/>
          <w:i w:val="false"/>
          <w:color w:val="000000"/>
          <w:sz w:val="28"/>
        </w:rPr>
        <w:t>
      М.П.</w:t>
      </w:r>
    </w:p>
    <w:bookmarkEnd w:id="422"/>
    <w:p>
      <w:pPr>
        <w:spacing w:after="0"/>
        <w:ind w:left="0"/>
        <w:jc w:val="both"/>
      </w:pPr>
      <w:bookmarkStart w:name="z459" w:id="423"/>
      <w:r>
        <w:rPr>
          <w:rFonts w:ascii="Times New Roman"/>
          <w:b w:val="false"/>
          <w:i w:val="false"/>
          <w:color w:val="000000"/>
          <w:sz w:val="28"/>
        </w:rPr>
        <w:t xml:space="preserve">
      Руководитель учебного заведения ________________________ подпись ________  </w:t>
      </w:r>
    </w:p>
    <w:bookmarkEnd w:id="423"/>
    <w:p>
      <w:pPr>
        <w:spacing w:after="0"/>
        <w:ind w:left="0"/>
        <w:jc w:val="both"/>
      </w:pPr>
      <w:r>
        <w:rPr>
          <w:rFonts w:ascii="Times New Roman"/>
          <w:b w:val="false"/>
          <w:i w:val="false"/>
          <w:color w:val="000000"/>
          <w:sz w:val="28"/>
        </w:rPr>
        <w:t xml:space="preserve">                                      (фамилия, имя, отчество (при наличии)</w:t>
      </w:r>
    </w:p>
    <w:bookmarkStart w:name="z460" w:id="424"/>
    <w:p>
      <w:pPr>
        <w:spacing w:after="0"/>
        <w:ind w:left="0"/>
        <w:jc w:val="both"/>
      </w:pPr>
      <w:r>
        <w:rPr>
          <w:rFonts w:ascii="Times New Roman"/>
          <w:b w:val="false"/>
          <w:i w:val="false"/>
          <w:color w:val="000000"/>
          <w:sz w:val="28"/>
        </w:rPr>
        <w:t>
      __________________________________</w:t>
      </w:r>
    </w:p>
    <w:bookmarkEnd w:id="4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Правилам назначения и</w:t>
            </w:r>
            <w:r>
              <w:br/>
            </w:r>
            <w:r>
              <w:rPr>
                <w:rFonts w:ascii="Times New Roman"/>
                <w:b w:val="false"/>
                <w:i w:val="false"/>
                <w:color w:val="000000"/>
                <w:sz w:val="20"/>
              </w:rPr>
              <w:t>осуществления пенсионных</w:t>
            </w:r>
            <w:r>
              <w:br/>
            </w:r>
            <w:r>
              <w:rPr>
                <w:rFonts w:ascii="Times New Roman"/>
                <w:b w:val="false"/>
                <w:i w:val="false"/>
                <w:color w:val="000000"/>
                <w:sz w:val="20"/>
              </w:rPr>
              <w:t>выплат за выслугу лет</w:t>
            </w:r>
            <w:r>
              <w:br/>
            </w:r>
            <w:r>
              <w:rPr>
                <w:rFonts w:ascii="Times New Roman"/>
                <w:b w:val="false"/>
                <w:i w:val="false"/>
                <w:color w:val="000000"/>
                <w:sz w:val="20"/>
              </w:rPr>
              <w:t>военнослужащим, сотрудникам</w:t>
            </w:r>
            <w:r>
              <w:br/>
            </w:r>
            <w:r>
              <w:rPr>
                <w:rFonts w:ascii="Times New Roman"/>
                <w:b w:val="false"/>
                <w:i w:val="false"/>
                <w:color w:val="000000"/>
                <w:sz w:val="20"/>
              </w:rPr>
              <w:t>специальных государственных и</w:t>
            </w:r>
            <w:r>
              <w:br/>
            </w:r>
            <w:r>
              <w:rPr>
                <w:rFonts w:ascii="Times New Roman"/>
                <w:b w:val="false"/>
                <w:i w:val="false"/>
                <w:color w:val="000000"/>
                <w:sz w:val="20"/>
              </w:rPr>
              <w:t>правоохранительных органов,</w:t>
            </w:r>
            <w:r>
              <w:br/>
            </w:r>
            <w:r>
              <w:rPr>
                <w:rFonts w:ascii="Times New Roman"/>
                <w:b w:val="false"/>
                <w:i w:val="false"/>
                <w:color w:val="000000"/>
                <w:sz w:val="20"/>
              </w:rPr>
              <w:t>государственной</w:t>
            </w:r>
            <w:r>
              <w:br/>
            </w:r>
            <w:r>
              <w:rPr>
                <w:rFonts w:ascii="Times New Roman"/>
                <w:b w:val="false"/>
                <w:i w:val="false"/>
                <w:color w:val="000000"/>
                <w:sz w:val="20"/>
              </w:rPr>
              <w:t>фельдъегерской службы, а также</w:t>
            </w:r>
            <w:r>
              <w:br/>
            </w:r>
            <w:r>
              <w:rPr>
                <w:rFonts w:ascii="Times New Roman"/>
                <w:b w:val="false"/>
                <w:i w:val="false"/>
                <w:color w:val="000000"/>
                <w:sz w:val="20"/>
              </w:rPr>
              <w:t>лицам, права которых иметь</w:t>
            </w:r>
            <w:r>
              <w:br/>
            </w:r>
            <w:r>
              <w:rPr>
                <w:rFonts w:ascii="Times New Roman"/>
                <w:b w:val="false"/>
                <w:i w:val="false"/>
                <w:color w:val="000000"/>
                <w:sz w:val="20"/>
              </w:rPr>
              <w:t>специальные звания, классные</w:t>
            </w:r>
            <w:r>
              <w:br/>
            </w:r>
            <w:r>
              <w:rPr>
                <w:rFonts w:ascii="Times New Roman"/>
                <w:b w:val="false"/>
                <w:i w:val="false"/>
                <w:color w:val="000000"/>
                <w:sz w:val="20"/>
              </w:rPr>
              <w:t>чины и носить форменную</w:t>
            </w:r>
            <w:r>
              <w:br/>
            </w:r>
            <w:r>
              <w:rPr>
                <w:rFonts w:ascii="Times New Roman"/>
                <w:b w:val="false"/>
                <w:i w:val="false"/>
                <w:color w:val="000000"/>
                <w:sz w:val="20"/>
              </w:rPr>
              <w:t>одежду упразднены с 1 января</w:t>
            </w:r>
            <w:r>
              <w:br/>
            </w:r>
            <w:r>
              <w:rPr>
                <w:rFonts w:ascii="Times New Roman"/>
                <w:b w:val="false"/>
                <w:i w:val="false"/>
                <w:color w:val="000000"/>
                <w:sz w:val="20"/>
              </w:rPr>
              <w:t>2012 года, и лицам,</w:t>
            </w:r>
            <w:r>
              <w:br/>
            </w:r>
            <w:r>
              <w:rPr>
                <w:rFonts w:ascii="Times New Roman"/>
                <w:b w:val="false"/>
                <w:i w:val="false"/>
                <w:color w:val="000000"/>
                <w:sz w:val="20"/>
              </w:rPr>
              <w:t>медицинские должности</w:t>
            </w:r>
            <w:r>
              <w:br/>
            </w:r>
            <w:r>
              <w:rPr>
                <w:rFonts w:ascii="Times New Roman"/>
                <w:b w:val="false"/>
                <w:i w:val="false"/>
                <w:color w:val="000000"/>
                <w:sz w:val="20"/>
              </w:rPr>
              <w:t>которых сокращены в органах</w:t>
            </w:r>
            <w:r>
              <w:br/>
            </w:r>
            <w:r>
              <w:rPr>
                <w:rFonts w:ascii="Times New Roman"/>
                <w:b w:val="false"/>
                <w:i w:val="false"/>
                <w:color w:val="000000"/>
                <w:sz w:val="20"/>
              </w:rPr>
              <w:t xml:space="preserve">внутренних дел </w:t>
            </w:r>
            <w:r>
              <w:br/>
            </w:r>
            <w:r>
              <w:rPr>
                <w:rFonts w:ascii="Times New Roman"/>
                <w:b w:val="false"/>
                <w:i w:val="false"/>
                <w:color w:val="000000"/>
                <w:sz w:val="20"/>
              </w:rPr>
              <w:t>Республики Казахстан с 1 июля</w:t>
            </w:r>
            <w:r>
              <w:br/>
            </w:r>
            <w:r>
              <w:rPr>
                <w:rFonts w:ascii="Times New Roman"/>
                <w:b w:val="false"/>
                <w:i w:val="false"/>
                <w:color w:val="000000"/>
                <w:sz w:val="20"/>
              </w:rPr>
              <w:t>2022 года и 1 января 2023 года,</w:t>
            </w:r>
            <w:r>
              <w:br/>
            </w:r>
            <w:r>
              <w:rPr>
                <w:rFonts w:ascii="Times New Roman"/>
                <w:b w:val="false"/>
                <w:i w:val="false"/>
                <w:color w:val="000000"/>
                <w:sz w:val="20"/>
              </w:rPr>
              <w:t>имевшим на момент сокращения</w:t>
            </w:r>
            <w:r>
              <w:br/>
            </w:r>
            <w:r>
              <w:rPr>
                <w:rFonts w:ascii="Times New Roman"/>
                <w:b w:val="false"/>
                <w:i w:val="false"/>
                <w:color w:val="000000"/>
                <w:sz w:val="20"/>
              </w:rPr>
              <w:t>должности выслугу лет не менее</w:t>
            </w:r>
            <w:r>
              <w:br/>
            </w:r>
            <w:r>
              <w:rPr>
                <w:rFonts w:ascii="Times New Roman"/>
                <w:b w:val="false"/>
                <w:i w:val="false"/>
                <w:color w:val="000000"/>
                <w:sz w:val="20"/>
              </w:rPr>
              <w:t>двенадцати лет и шести месяцев</w:t>
            </w:r>
            <w:r>
              <w:br/>
            </w:r>
            <w:r>
              <w:rPr>
                <w:rFonts w:ascii="Times New Roman"/>
                <w:b w:val="false"/>
                <w:i w:val="false"/>
                <w:color w:val="000000"/>
                <w:sz w:val="20"/>
              </w:rPr>
              <w:t>непрерывной воинской службы,</w:t>
            </w:r>
            <w:r>
              <w:br/>
            </w:r>
            <w:r>
              <w:rPr>
                <w:rFonts w:ascii="Times New Roman"/>
                <w:b w:val="false"/>
                <w:i w:val="false"/>
                <w:color w:val="000000"/>
                <w:sz w:val="20"/>
              </w:rPr>
              <w:t>службы в специальных</w:t>
            </w:r>
            <w:r>
              <w:br/>
            </w:r>
            <w:r>
              <w:rPr>
                <w:rFonts w:ascii="Times New Roman"/>
                <w:b w:val="false"/>
                <w:i w:val="false"/>
                <w:color w:val="000000"/>
                <w:sz w:val="20"/>
              </w:rPr>
              <w:t>государственных и</w:t>
            </w:r>
            <w:r>
              <w:br/>
            </w:r>
            <w:r>
              <w:rPr>
                <w:rFonts w:ascii="Times New Roman"/>
                <w:b w:val="false"/>
                <w:i w:val="false"/>
                <w:color w:val="000000"/>
                <w:sz w:val="20"/>
              </w:rPr>
              <w:t>правоохранительных органах,</w:t>
            </w:r>
            <w:r>
              <w:br/>
            </w:r>
            <w:r>
              <w:rPr>
                <w:rFonts w:ascii="Times New Roman"/>
                <w:b w:val="false"/>
                <w:i w:val="false"/>
                <w:color w:val="000000"/>
                <w:sz w:val="20"/>
              </w:rPr>
              <w:t>государственной</w:t>
            </w:r>
            <w:r>
              <w:br/>
            </w:r>
            <w:r>
              <w:rPr>
                <w:rFonts w:ascii="Times New Roman"/>
                <w:b w:val="false"/>
                <w:i w:val="false"/>
                <w:color w:val="000000"/>
                <w:sz w:val="20"/>
              </w:rPr>
              <w:t>фельдъегерской службе, при</w:t>
            </w:r>
            <w:r>
              <w:br/>
            </w:r>
            <w:r>
              <w:rPr>
                <w:rFonts w:ascii="Times New Roman"/>
                <w:b w:val="false"/>
                <w:i w:val="false"/>
                <w:color w:val="000000"/>
                <w:sz w:val="20"/>
              </w:rPr>
              <w:t>условии продолжения ими</w:t>
            </w:r>
            <w:r>
              <w:br/>
            </w:r>
            <w:r>
              <w:rPr>
                <w:rFonts w:ascii="Times New Roman"/>
                <w:b w:val="false"/>
                <w:i w:val="false"/>
                <w:color w:val="000000"/>
                <w:sz w:val="20"/>
              </w:rPr>
              <w:t>работы в медицинских</w:t>
            </w:r>
            <w:r>
              <w:br/>
            </w:r>
            <w:r>
              <w:rPr>
                <w:rFonts w:ascii="Times New Roman"/>
                <w:b w:val="false"/>
                <w:i w:val="false"/>
                <w:color w:val="000000"/>
                <w:sz w:val="20"/>
              </w:rPr>
              <w:t>организациях, расположенных в</w:t>
            </w:r>
            <w:r>
              <w:br/>
            </w:r>
            <w:r>
              <w:rPr>
                <w:rFonts w:ascii="Times New Roman"/>
                <w:b w:val="false"/>
                <w:i w:val="false"/>
                <w:color w:val="000000"/>
                <w:sz w:val="20"/>
              </w:rPr>
              <w:t>следственных изоляторах и</w:t>
            </w:r>
            <w:r>
              <w:br/>
            </w:r>
            <w:r>
              <w:rPr>
                <w:rFonts w:ascii="Times New Roman"/>
                <w:b w:val="false"/>
                <w:i w:val="false"/>
                <w:color w:val="000000"/>
                <w:sz w:val="20"/>
              </w:rPr>
              <w:t>учреждениях уголовно-</w:t>
            </w:r>
            <w:r>
              <w:br/>
            </w:r>
            <w:r>
              <w:rPr>
                <w:rFonts w:ascii="Times New Roman"/>
                <w:b w:val="false"/>
                <w:i w:val="false"/>
                <w:color w:val="000000"/>
                <w:sz w:val="20"/>
              </w:rPr>
              <w:t>исполнительной</w:t>
            </w:r>
            <w:r>
              <w:br/>
            </w:r>
            <w:r>
              <w:rPr>
                <w:rFonts w:ascii="Times New Roman"/>
                <w:b w:val="false"/>
                <w:i w:val="false"/>
                <w:color w:val="000000"/>
                <w:sz w:val="20"/>
              </w:rPr>
              <w:t>(пенитенциарной) системы</w:t>
            </w:r>
          </w:p>
        </w:tc>
      </w:tr>
    </w:tbl>
    <w:bookmarkStart w:name="z462" w:id="425"/>
    <w:p>
      <w:pPr>
        <w:spacing w:after="0"/>
        <w:ind w:left="0"/>
        <w:jc w:val="left"/>
      </w:pPr>
      <w:r>
        <w:rPr>
          <w:rFonts w:ascii="Times New Roman"/>
          <w:b/>
          <w:i w:val="false"/>
          <w:color w:val="000000"/>
        </w:rPr>
        <w:t xml:space="preserve"> Список-ведомость № _______</w:t>
      </w:r>
    </w:p>
    <w:bookmarkEnd w:id="425"/>
    <w:bookmarkStart w:name="z463" w:id="426"/>
    <w:p>
      <w:pPr>
        <w:spacing w:after="0"/>
        <w:ind w:left="0"/>
        <w:jc w:val="both"/>
      </w:pPr>
      <w:r>
        <w:rPr>
          <w:rFonts w:ascii="Times New Roman"/>
          <w:b w:val="false"/>
          <w:i w:val="false"/>
          <w:color w:val="000000"/>
          <w:sz w:val="28"/>
        </w:rPr>
        <w:t>
      получателей единовременной выплаты (компенсации) на погребение</w:t>
      </w:r>
    </w:p>
    <w:bookmarkEnd w:id="426"/>
    <w:bookmarkStart w:name="z464" w:id="427"/>
    <w:p>
      <w:pPr>
        <w:spacing w:after="0"/>
        <w:ind w:left="0"/>
        <w:jc w:val="both"/>
      </w:pPr>
      <w:r>
        <w:rPr>
          <w:rFonts w:ascii="Times New Roman"/>
          <w:b w:val="false"/>
          <w:i w:val="false"/>
          <w:color w:val="000000"/>
          <w:sz w:val="28"/>
        </w:rPr>
        <w:t xml:space="preserve">
      _________________ района ______________________________ области </w:t>
      </w:r>
    </w:p>
    <w:bookmarkEnd w:id="427"/>
    <w:bookmarkStart w:name="z465" w:id="428"/>
    <w:p>
      <w:pPr>
        <w:spacing w:after="0"/>
        <w:ind w:left="0"/>
        <w:jc w:val="both"/>
      </w:pPr>
      <w:r>
        <w:rPr>
          <w:rFonts w:ascii="Times New Roman"/>
          <w:b w:val="false"/>
          <w:i w:val="false"/>
          <w:color w:val="000000"/>
          <w:sz w:val="28"/>
        </w:rPr>
        <w:t xml:space="preserve">
      на выплату единовременной выплаты (компенсации) на погребение </w:t>
      </w:r>
    </w:p>
    <w:bookmarkEnd w:id="428"/>
    <w:bookmarkStart w:name="z466" w:id="429"/>
    <w:p>
      <w:pPr>
        <w:spacing w:after="0"/>
        <w:ind w:left="0"/>
        <w:jc w:val="both"/>
      </w:pPr>
      <w:r>
        <w:rPr>
          <w:rFonts w:ascii="Times New Roman"/>
          <w:b w:val="false"/>
          <w:i w:val="false"/>
          <w:color w:val="000000"/>
          <w:sz w:val="28"/>
        </w:rPr>
        <w:t>
      за "____" __________ 20___ года</w:t>
      </w:r>
    </w:p>
    <w:bookmarkEnd w:id="4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пенсионного дела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 умершего</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похоронного бюро, осуществившего погребение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единовременной выплаты (компенсации) на погребение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единовременного пособия членам семьи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Отчество (при наличии)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67" w:id="430"/>
    <w:p>
      <w:pPr>
        <w:spacing w:after="0"/>
        <w:ind w:left="0"/>
        <w:jc w:val="both"/>
      </w:pPr>
      <w:r>
        <w:rPr>
          <w:rFonts w:ascii="Times New Roman"/>
          <w:b w:val="false"/>
          <w:i w:val="false"/>
          <w:color w:val="000000"/>
          <w:sz w:val="28"/>
        </w:rPr>
        <w:t>
      Начальник филиала Государственной корпорации ____________________</w:t>
      </w:r>
    </w:p>
    <w:bookmarkEnd w:id="430"/>
    <w:bookmarkStart w:name="z468" w:id="431"/>
    <w:p>
      <w:pPr>
        <w:spacing w:after="0"/>
        <w:ind w:left="0"/>
        <w:jc w:val="both"/>
      </w:pPr>
      <w:r>
        <w:rPr>
          <w:rFonts w:ascii="Times New Roman"/>
          <w:b w:val="false"/>
          <w:i w:val="false"/>
          <w:color w:val="000000"/>
          <w:sz w:val="28"/>
        </w:rPr>
        <w:t>
      __________________________________</w:t>
      </w:r>
    </w:p>
    <w:bookmarkEnd w:id="4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 " 2023 года №</w:t>
            </w:r>
          </w:p>
        </w:tc>
      </w:tr>
    </w:tbl>
    <w:bookmarkStart w:name="z470" w:id="432"/>
    <w:p>
      <w:pPr>
        <w:spacing w:after="0"/>
        <w:ind w:left="0"/>
        <w:jc w:val="left"/>
      </w:pPr>
      <w:r>
        <w:rPr>
          <w:rFonts w:ascii="Times New Roman"/>
          <w:b/>
          <w:i w:val="false"/>
          <w:color w:val="000000"/>
        </w:rPr>
        <w:t xml:space="preserve"> Перечень утративших силу некоторых решений Правительства Республики Казахстан</w:t>
      </w:r>
    </w:p>
    <w:bookmarkEnd w:id="432"/>
    <w:bookmarkStart w:name="z471" w:id="43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31 декабря 2013 года № 1500 "Об утверждении Правил назначения и осуществления пенсионных выплат военнослужащим, сотрудникам специальных государственных и правоохранительных органов, государственной фельдъегерской службы, а также лицам, права которых иметь специальные звания, классные чины и носить форменную одежду упразднены с 1 января 2012 года, и лицам, медицинские должности которых сокращены в органах внутренних дел Республики Казахстан с 1 июля 2022 года и 1 января 2023 года, имевшим на момент сокращения должности выслугу лет не менее двенадцати лет и шести месяцев непрерывной воинской службы, службы в специальных государственных и правоохранительных органах, государственной фельдъегерской службе, при условии продолжения ими работы в медицинских организациях, расположенных в следственных изоляторах и учреждениях уголовно-исполнительной (пенитенциарной) системы".</w:t>
      </w:r>
    </w:p>
    <w:bookmarkEnd w:id="433"/>
    <w:bookmarkStart w:name="z472" w:id="43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20</w:t>
      </w:r>
      <w:r>
        <w:rPr>
          <w:rFonts w:ascii="Times New Roman"/>
          <w:b w:val="false"/>
          <w:i w:val="false"/>
          <w:color w:val="000000"/>
          <w:sz w:val="28"/>
        </w:rPr>
        <w:t xml:space="preserve"> изменений и дополнений, которые вносятся в некоторые решения Правительства Республики Казахстан по вопросам Службы государственной охраны Республики Казахстан, утвержденных постановлением Правительства Республики Казахстан от 16 октября 2014 года № 1098 "О внесении изменений и дополнений в некоторые решения Правительства Республики Казахстан по вопросам Службы государственной охраны Республики Казахстан".</w:t>
      </w:r>
    </w:p>
    <w:bookmarkEnd w:id="434"/>
    <w:bookmarkStart w:name="z473" w:id="435"/>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5</w:t>
      </w:r>
      <w:r>
        <w:rPr>
          <w:rFonts w:ascii="Times New Roman"/>
          <w:b w:val="false"/>
          <w:i w:val="false"/>
          <w:color w:val="000000"/>
          <w:sz w:val="28"/>
        </w:rPr>
        <w:t xml:space="preserve"> изменений и дополнений, которые вносятся в некоторые решения Правительства Республики Казахстан, утвержденных постановлением Правительства Республики Казахстан от 27 октября 2014 года № 1140 "О внесении изменений и дополнений в некоторые решения Правительства Республики Казахстан".</w:t>
      </w:r>
    </w:p>
    <w:bookmarkEnd w:id="435"/>
    <w:bookmarkStart w:name="z474" w:id="436"/>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Пункт 4</w:t>
      </w:r>
      <w:r>
        <w:rPr>
          <w:rFonts w:ascii="Times New Roman"/>
          <w:b w:val="false"/>
          <w:i w:val="false"/>
          <w:color w:val="000000"/>
          <w:sz w:val="28"/>
        </w:rPr>
        <w:t xml:space="preserve"> изменений и дополнений, которые вносятся в некоторые решения Правительства Республики Казахстан, утвержденных постановлением Правительства Республики Казахстан от 10 декабря 2015 года № 988 "О внесении изменений и дополнений в некоторые решения Правительства Республики Казахстан".</w:t>
      </w:r>
    </w:p>
    <w:bookmarkEnd w:id="436"/>
    <w:bookmarkStart w:name="z475" w:id="437"/>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Подпункт 1)</w:t>
      </w:r>
      <w:r>
        <w:rPr>
          <w:rFonts w:ascii="Times New Roman"/>
          <w:b w:val="false"/>
          <w:i w:val="false"/>
          <w:color w:val="000000"/>
          <w:sz w:val="28"/>
        </w:rPr>
        <w:t xml:space="preserve"> пункта 1 постановления Правительства Республики Казахстан от 18 ноября 2016 года № 706 "О внесении изменений и дополнения в некоторые решения Правительства Республики Казахстан".</w:t>
      </w:r>
    </w:p>
    <w:bookmarkEnd w:id="437"/>
    <w:bookmarkStart w:name="z476" w:id="438"/>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Пункт 4</w:t>
      </w:r>
      <w:r>
        <w:rPr>
          <w:rFonts w:ascii="Times New Roman"/>
          <w:b w:val="false"/>
          <w:i w:val="false"/>
          <w:color w:val="000000"/>
          <w:sz w:val="28"/>
        </w:rPr>
        <w:t xml:space="preserve"> изменений и дополнений, которые вносятся в некоторые решения Правительства Республики Казахстан, утвержденных постановлением Правительства Республики Казахстан от 29 сентября 2017 года № 603 "О внесении изменений и дополнений в некоторые решения Правительства Республики Казахстан".</w:t>
      </w:r>
    </w:p>
    <w:bookmarkEnd w:id="438"/>
    <w:bookmarkStart w:name="z477" w:id="439"/>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Пункт 6</w:t>
      </w:r>
      <w:r>
        <w:rPr>
          <w:rFonts w:ascii="Times New Roman"/>
          <w:b w:val="false"/>
          <w:i w:val="false"/>
          <w:color w:val="000000"/>
          <w:sz w:val="28"/>
        </w:rPr>
        <w:t xml:space="preserve"> изменений и дополнений, которые вносятся в некоторые решения Правительства Республики Казахстан, утвержденных постановлением Правительства Республики Казахстан от 9 октября 2018 года № 624 "О внесении изменений и дополнений в некоторые решения Правительства Республики Казахстан".</w:t>
      </w:r>
    </w:p>
    <w:bookmarkEnd w:id="439"/>
    <w:bookmarkStart w:name="z478" w:id="440"/>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Пункт 5</w:t>
      </w:r>
      <w:r>
        <w:rPr>
          <w:rFonts w:ascii="Times New Roman"/>
          <w:b w:val="false"/>
          <w:i w:val="false"/>
          <w:color w:val="000000"/>
          <w:sz w:val="28"/>
        </w:rPr>
        <w:t xml:space="preserve"> изменений, которые вносятся в некоторые решения Правительства Республики Казахстан, утвержденных постановлением Правительства Республики Казахстан от 3 апреля 2019 года № 154 "О внесении изменений в некоторые решения Правительства Республики Казахстан".</w:t>
      </w:r>
    </w:p>
    <w:bookmarkEnd w:id="440"/>
    <w:bookmarkStart w:name="z479" w:id="441"/>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Пункт 5</w:t>
      </w:r>
      <w:r>
        <w:rPr>
          <w:rFonts w:ascii="Times New Roman"/>
          <w:b w:val="false"/>
          <w:i w:val="false"/>
          <w:color w:val="000000"/>
          <w:sz w:val="28"/>
        </w:rPr>
        <w:t xml:space="preserve"> изменений и дополнения, которые вносятся в некоторые решения Правительства Республики Казахстан, утвержденных постановлением Правительства Республики Казахстан от 24 октября 2019 года № 799 "О внесении изменений и дополнения в некоторые решения Правительства Республики Казахстан".</w:t>
      </w:r>
    </w:p>
    <w:bookmarkEnd w:id="441"/>
    <w:bookmarkStart w:name="z480" w:id="442"/>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Пункт 8</w:t>
      </w:r>
      <w:r>
        <w:rPr>
          <w:rFonts w:ascii="Times New Roman"/>
          <w:b w:val="false"/>
          <w:i w:val="false"/>
          <w:color w:val="000000"/>
          <w:sz w:val="28"/>
        </w:rPr>
        <w:t xml:space="preserve"> изменений и дополнений, которые вносятся в некоторые решения Правительства Республики Казахстан и распоряжения Премьер-Министра Республики Казахстан, утвержденных постановлением Правительства Республики Казахстан от 13 декабря 2019 года № 925 "О внесении изменений и дополнений в некоторые решения Правительства Республики Казахстан и распоряжения Премьер-Министра Республики Казахстан".</w:t>
      </w:r>
    </w:p>
    <w:bookmarkEnd w:id="442"/>
    <w:bookmarkStart w:name="z481" w:id="443"/>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22 апреля 2020 года № 237 "О внесении изменений и дополнений в постановление Правительства Республики Казахстан от 31 декабря 2013 года № 1500 "Об утверждении Правил назначения и осуществления пенсионных выплат военнослужащим, сотрудникам специальных государственных и правоохранительных органов, государственной фельдъегерской службы, а также лицам, права которых иметь специальные звания, классные чины и носить форменную одежду упразднены с 1 января 2012 года".</w:t>
      </w:r>
    </w:p>
    <w:bookmarkEnd w:id="443"/>
    <w:bookmarkStart w:name="z482" w:id="444"/>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Пункт 5</w:t>
      </w:r>
      <w:r>
        <w:rPr>
          <w:rFonts w:ascii="Times New Roman"/>
          <w:b w:val="false"/>
          <w:i w:val="false"/>
          <w:color w:val="000000"/>
          <w:sz w:val="28"/>
        </w:rPr>
        <w:t xml:space="preserve"> изменений и дополнений, которые вносятся в некоторые решения Правительства Республики Казахстан и распоряжения Премьер-Министра Республики Казахстан, утвержденных постановлением Правительства Республики Казахстан от 26 февраля 2021 года № 98 "О мерах по реализации Указа Президента Республики Казахстан от 28 января 2021 года № 501 "О мерах по дальнейшему совершенствованию системы государственного управления Республики Казахстан".</w:t>
      </w:r>
    </w:p>
    <w:bookmarkEnd w:id="444"/>
    <w:bookmarkStart w:name="z483" w:id="445"/>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24 августа 2021 года № 575 "О внесении изменений и дополнений в постановление Правительства Республики Казахстан от 31 декабря 2013 года № 1500 "Об утверждении Правил назначения и осуществления пенсионных выплат военнослужащим, сотрудникам специальных государственных и правоохранительных органов, государственной фельдъегерской службы, а также лицам, права которых иметь специальные звания, классные чины и носить форменную одежду упразднены с 1 января 2012 года".</w:t>
      </w:r>
    </w:p>
    <w:bookmarkEnd w:id="445"/>
    <w:bookmarkStart w:name="z484" w:id="446"/>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14 июня 2022 года № 397 "О внесении изменений и дополнений в постановление Правительства Республики Казахстан от 31 декабря 2013 года № 1500 "Об утверждении Правил назначения и осуществления пенсионных выплат военнослужащим, сотрудникам специальных государственных и правоохранительных органов, государственной фельдъегерской службы, а также лицам, права которых иметь специальные звания, классные чины и носить форменную одежду упразднены с 1 января 2012 года".</w:t>
      </w:r>
    </w:p>
    <w:bookmarkEnd w:id="446"/>
    <w:bookmarkStart w:name="z485" w:id="447"/>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Пункт 2</w:t>
      </w:r>
      <w:r>
        <w:rPr>
          <w:rFonts w:ascii="Times New Roman"/>
          <w:b w:val="false"/>
          <w:i w:val="false"/>
          <w:color w:val="000000"/>
          <w:sz w:val="28"/>
        </w:rPr>
        <w:t xml:space="preserve"> изменений, которые вносятся в некоторые решения Правительства Республики Казахстан, утвержденных постановлением Правительства Республики Казахстан от 14 октября 2022 года № 826 "О внесении изменений в некоторые решения Правительства Республики Казахстан".</w:t>
      </w:r>
    </w:p>
    <w:bookmarkEnd w:id="447"/>
    <w:bookmarkStart w:name="z486" w:id="448"/>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Пункт 22</w:t>
      </w:r>
      <w:r>
        <w:rPr>
          <w:rFonts w:ascii="Times New Roman"/>
          <w:b w:val="false"/>
          <w:i w:val="false"/>
          <w:color w:val="000000"/>
          <w:sz w:val="28"/>
        </w:rPr>
        <w:t xml:space="preserve"> изменений и дополнений, которые вносятся в некоторые решения Правительства Республики Казахстан, утвержденных постановлением Правительства Республики Казахстан от 26 октября 2022 года № 850 "О внесении изменений и дополнений в некоторые решения Правительства Республики Казахстан".</w:t>
      </w:r>
    </w:p>
    <w:bookmarkEnd w:id="448"/>
    <w:bookmarkStart w:name="z487" w:id="449"/>
    <w:p>
      <w:pPr>
        <w:spacing w:after="0"/>
        <w:ind w:left="0"/>
        <w:jc w:val="both"/>
      </w:pPr>
      <w:r>
        <w:rPr>
          <w:rFonts w:ascii="Times New Roman"/>
          <w:b w:val="false"/>
          <w:i w:val="false"/>
          <w:color w:val="000000"/>
          <w:sz w:val="28"/>
        </w:rPr>
        <w:t>
      _______________________________</w:t>
      </w:r>
    </w:p>
    <w:bookmarkEnd w:id="44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