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3f2" w14:textId="63f1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Аркалыка, Амангельдинского и Джангельдинского районов Костанайской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социально-экономического развития города Аркалыка, Амангельдинского и Джангельдинского районов Костанайской области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Аркалыка, Амангельдинского и Джангельдинского районов Костанайской области на 2023 – 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акимату Костанайской области и заинтересованным организациям (по согласованию)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 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города Аркалыка, Амангельдинского и Джангельдинского районов Костанайской области на 2023 – 2027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план социально-экономического развития города Аркалыка, Амангельдинского и Джангельдинского районов Костанайской области на 2023 – 2027 годы (далее – Комплексный план) предусматривает сбалансированное развитие региона. Он состоит из 131 организационных и реализационных мероприятий на общую сумму 504,3 миллиарда тенге, которые будут финансироваться в рамках республиканских, местных бюджетов и за счет привлечения других источников.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мероприятий реализация планируется за счет частных инвестиций (423,9 миллиарда тенге или 84 % от общей суммы финансирования);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и местного бюджетов на общую сумму 80,5 миллиарда тенге (РБ – 59,4 миллиарда тенге, МБ – 21 миллиард тенге).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Социально-экономическое развитие города Аркалыка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Аркалык (далее – город) расположен на юге Костанайской области, образован в 1956 году. Территория города составляет 15,58 тысячи квадратных километров, город граничит с Амангельдинским районом Костанайской области, Жаркаинским районом Акмолинской области, областью Ұлытау.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имеет большое значение для развития Центрального Казахстана. Город, расположенный в северных предгорьях гор Улытау, в истоках Тургая представляет собой единственный крупный населенный пункт по всему течению реки Тургай, а также в западных отрогах гор Улытау, вплоть до Приаральских Каракум.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этого региона имеет большое значение с точки зрения преодоления большого разрыва между Центральным и Западным Казахстаном, формирования общей казахстанской сети дорог, городов.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Специализация региона – промышленный сектор представлен обрабатывающей промышленностью, производством и распределением теплоэнергии, электроэнергии и воды; сельское хозяйство представлено животноводством, растениеводством с переработкой сельскохозяйственной продукции.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промышленного производства в городской администрации Аркалыка за 2022 год составил 8,6 миллиарда тенге. Производство промышленной продукции осуществляет 5 основных предприятий: ГКП "Аркалыкская ТЭК", КГП "Костанайюжэлектросервис", ТОО "Алюминстрой", ТОО "Аркалыкремсервис", ТОО "Умит" с общим количеством более 1300 рабочих мест.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агропромышленного комплекса осуществляет деятельность 44 ТОО и 315 крестьянских хозяйств, из них крупные сельхозтоваропроизводители: ТОО "АСХОС", ТОО "ARQALYKQUS", ТОО "Село Восточное", ТОО "Аркалык сут", ТОО "Торгай Ет", ТОО "АБС Жарколь", ТОО "Qaz-Qar Ltd-ХПП № 3" и другие с общим количеством более 2400 работников (постоянные рабочие места – 1820, дополнительно привлекаются сезонные (временные) рабочие места на проведение весенне-полевых и осенне-полевых работ в количестве 650 рабочих мест).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валового выпуска продукции в сельском хозяйстве составляет 20 миллиардов тенге, растениеводство – 12,4 миллиарда тенге, животноводство – 7,6 миллиарда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2023 года поголовье скота составило 78 тысяч голов, крупный рогатый скот (далее – КРС) – 24 тысячи голов, лошадей – 11,4 тысячи голов, овец и коз – 37 тысяч голов, свиней – 6 тысяч голов. Объем кормовой базы составляет 93 тысячи тонн.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количество действующих субъектов малого и среднего бизнеса (далее – МСБ) составляет более 2 тысяч единиц, с контингентом работников более 4 тысяч человек. ОбъҰм выпуска продукции субъектами МСБ составил 15,5 миллиарда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рабочей силы составляет 14,3 тысячи человек. Численность населения города по состоянию на 1 апреля 2023 года составила 38,3 тысячи человек (в том числе: город – 28,8 тысячи человек, село – 9,5 тысячи человек).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2022 год по району уровень безработицы составил 4,7 %, в том числе уровень молодежной безработицы – 3,3 %. Безработное население по итогам 2022 года составило 678 человек.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вопросы, решение которых необходимо в ближайший период: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диверсификации экономики города планируется реализация проектов в промышленной и агропромышленной сферах.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Актуальным стоит вопрос водоснабжения и теплоснабжения города (на сегодняшний день износ водопроводных сетей составляет 85 %, канализационных – 87 %, тепловых – 85 %, электроснабжения – 85 %, высокий уровень аварийных ситуаций на инженерных сетях).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Имеется необходимость в проведении реконструкции и среднего ремонта автомобильных дорог города (из общей протяженности дорог местного значения, связывающих город с сельскими населенными пунктами, в неудовлетворительном состоянии находятся 197,9 километра или 70,8 %).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Имеется необходимость расширения и развития инфраструктуры Аркалыкского педагогического института для открытия новых специальностей и программ обучения, а также увеличения количества обучаемых студентов (на сегодняшний день количество студентов составляет 2500 человек).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связи со слабой материально-технической оснащенностью учреждений здравоохранения города, отдаленностью от областного центра, а также ухудшением экологической обстановки показатель младенческой смертности по итогам 2022 года составил 12,57 на 1000 человек.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Существует дефицит спортивной инфраструктуры для полного удовлетворения потребности населения физической культурой и спортом (на сегодняшний день охват занимающихся физической культурой и спортом составляет 35 %).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городе на сегодняшний день имеется 27 камер видеонаблюдения с выводом в дежурную часть (имеющееся количество камер не в полной мере позволяет охватить территорию города видеонаблюдением).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Существующее пожарное депо города расположено в здании 1973 года постройки с 1 приспособленным выездом общей площадью 9026 квадратных метров, со служебно-бытовыми и административными помещениями. Гаражный бокс не соответствует количеству пожарной техники, отсутствует дымоотвод.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Комплексный план включает в себя организацию убежищ, отнесенных к категории гражданской обороны, продолжающих работу в военное время. Существующие убежища находятся в неудовлетворительном состоянии. В последующий пятилетний период необходимо привести их в соответствие.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чрезвычайных ситуаций самым главным является своевременное оповещение людей, жизнь и здоровье которых окажутся под угрозой. Внедрение городского пульта управления системой оповещения в городе позволит заранее предупредить людей об опасности.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обладает значительными ресурсами ветровой энергии и благодаря своим природно-климатическим характеристикам может выйти на одно из ведущих мест в стране по использованию энергии ветра.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многолетних наблюдений метеостанций свидетельствует о том, что в городе преобладают ветровые потоки со среднегодовыми скоростями ветра от 6 м/с. Такие ветровые потоки при современном уровне развития ветроэнергетических технологий позволят экономически обоснованно использовать выше отмеченные преимущества для строительства ветряной электростанции с установленной мощностью 48 МВт в городе в период 2023 – 2027 годов и созданием 20 рабочих мест.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возможности диверсификации экономики города (также связаны с проведением реконструкции участка автодорог республиканского значения "Жезказган-Аркалык" и "Петропавловск-Аркалык-Жезказган" (протяженность 329 километров, создание 20 рабочих мест).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неудовлетворительное состояние участков "Аркалык-Жезказган" протяженностью 205 километров и "Аркалык-Державинск" протяжҰнностью 110 километров, по которым осуществляется сообщение с югом, центром и севером страны. Решение данной проблемы позволит расширить спектр возможностей для бизнеса.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Комплексный план по городу предусматривает следующие 67 организационных и реализационных мероприятий на общую сумму 443,7 миллиарда тенге, которые будут финансироваться в рамках республиканских, местных бюджетов и за счет привлечения других источников: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мероприятий планируется реализовать за счет частных инвестиций (375,3 миллиарда тенге или 84,6 % от общей суммы финансирования);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мероприятия планируется реализовать за счет республиканского и местного бюджетов на общую сумму 68,4 миллиарда тенге (РБ – 55,4 миллиарда тенге, МБ – 13 миллиардов тенге).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Социально-экономическое развитие Амангельдинского района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 расположен на юге Костанайской области, образован в 1928 году. Территория региона составляет 22,6 тысячи квадратных километров. Амангельдинский район граничит с городом Аркалыком и четырьмя районами (Наурзумский, Жангельдинский (Костанайская область), Жаркаинский (Акмолинская область), Улытауский (область Ұлытау).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района имеет большое значение с точки зрения преодоления большого разрыва между Центральным и Западным Казахстаном, формирования общеказахстанской сети дорог, городов.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Специализация района – сельское хозяйство представлено животноводством, растениеводством.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сектор представлен обрабатывающей промышленностью, производством и распределением теплоэнергии и воды.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промышленной продукции осуществляет 2 предприятия: ГКП "Аман-Су", ТОО "Алюминстрой" с общим количеством 70 рабочих мест. Предприятиями района за 2022 год произведено промышленной продукции на сумму 2,2 миллиарда тенге, ИФО 77,6 %.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агропромышленного комплекса осуществляет деятельность 13 ТОО и 544 крестьянских хозяйств: ТОО "Нурай-Н", ТОО "Нурлы Жол 2015", ТОО "СТУ-Агро",ТОО "Нур-Али 2030", ТОО "Табыс",ТОО "Сары Aдыр KZ", ТОО "Ақсай 2030", ТОО "Батыр Агро2020", ТОО "Ерен Агро", ТОО "Зернотранс", ТОО "Евразия Инвест", ТОО "АБС Жарколь", ТОО "Кайрат 2005" с общим количеством более 1465 работников (постоянные рабочие места – 1065, дополнительно привлекаются сезонные (временные) рабочие места на проведение весенне-полевых и осеннее-полевых работ в количестве 400 рабочих мест), в том числе, животноводством занимается 3 ТОО и 346 КХ.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значительно развито растениеводство. Предприятия, занимающиеся растениеводством, развиваются стабильно, имеется необходимость в развитии сферы животноводства.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КРС в указанных хозяйствах за 2022 год составляет 57,3 % или 47,2 тысячи голов.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валовой продукции сельского хозяйства составляет 38,6 миллиарда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субъектах МСБ задействовано 2 тысячи человек. За 2022 год субъектами МСБ произведено и оказано услуг на сумму 2,1 миллиарда тенге. Сумма налоговых отчислений составляет 125,4 миллиона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рабочей силы составляет 8,4 тысячи человек. Численность населения Амангельдинского района по состоянию на 1 декабря 2022 года составляет 13,5 тысячи человек.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2022 год по району уровень безработицы составил 4,7 %, в том числе уровень молодежной безработицы – 2,6 %. Безработное население по итогам 2022 года составило 291 человек.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вопросы, решение которых необходимо в ближайший период: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Актуальным стоит вопрос водоснабжения сельских населенных пунктов (далее – СНП). На сегодняшний день централизованным водообеспечением охвачено 50 % или 15 из 30 СНП.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Сохраняется высокий уровень аварийных ситуаций на сетях электроэнергии по причине высокого уровня износа. Протяженность сетей электроснабжения ВЛ-10 кВ – 290,17 километра, Вл-0,4 кВ – 171,5 километра, степень физического износа достиг 85 %.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Имеется необходимость в проведении капитального ремонта автомобильных дорог районного значения. Из общей протяженности дорог, связывающих центр района с СНП, 91 километр по направлениям "Урпек-Кабырга" и "Карынсалды-Горняк" или 23 % от общей протяженности автодорог районного значения находятся в неудовлетворительном состоянии. На данный момент общая протяженность автомобильных дорог составляет 396,6 километра, из них в хорошем и удовлетворительном состоянии 219,7 километра или 55,4 %.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2022 году показатель смертности составил 6,57 на 1000 человек (2021 год – 6,49), в том числе показатель младенческой смертности – 16,33 (2021 год – 0). Основной причиной увеличения показателя смертности является дефицит кадров. Также необходимо продолжить укрепление материально-технической базы учреждений здравоохранения.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Существует дефицит спортивной инфраструктуры для удовлетворения полной потребности населения физической культурой и спортом. На сегодняшний день охват занимающихся физической культурой и спортом составляет 40,5 %.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районе на сегодняшний день имеется 18 камер видеонаблюдения с выводом в дежурную часть. Имеющееся количество камер не в полной мере позволяет охватить территорию района видеонаблюдением.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Комплексный план включает в себя организацию убежищ, отнесенных к категории гражданской обороны, продолжающих работу в военное время. Существующие убежища находятся в неудовлетворительном состоянии. В последующий пятилетний период необходимо привести их в соответствие.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чрезвычайных ситуаций самым главным является своевременное оповещение людей, жизнь и здоровье которых окажутся под угрозой. Внедрение городского пульта управления системой оповещения в районе позволит заранее предупредить людей об опасности.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Комплексный план по Амангелдинскому району предусматривает следующие 37 организационных и реализационных мероприятий на общую сумму 23,3 миллиарда тенге, которые будут финансироваться в рамках республиканских, местных бюджетов и за счет привлечения других источников: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мероприятий планируется реализовать за счет частных инвестиций (20,3 миллиарда тенге или 86,6 % от общей суммы финансирования);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мероприятия планируется реализовать за счет средств республиканского и местного бюджетов на общую сумму 3 миллиарда тенге (РБ – 1,9 миллиарда тенге, МБ – 1,1 миллиарда тенге).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Социально-экономическое развитие Джангельдинского района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 расположен на юге-западе Костанайской области, образован в 1928 году. Территория района составляет 3759,6 тысячи квадратных километров. Район граничит с Камыстинским, Наурзумским и Амангельдинским районами Костанайской области, Иргизским и Айтекебийским районом Актюбинской области и областью Ұлытау.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Джангельдинского района в основном занимает полупустынную степь, известную как Тургайская степь. Северо-Запад охватывает юго-западную оконечность Тургайского плато, на котором расположены горы Теке, Кызбел, Жыланды и Каргалы в продольном направлении высотой 210-310 метров над уровнем моря. Общий уклон рельефа направлен на юг и юго-запад. Вдоль рек Торгай и Улы Жыланшык лежат пески Тосын и Аккум. Из рудных богатств имеются месторождения строительных материалов.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Пассажирские и грузовые перевозки в Джангельдинском районе осуществляются через автомобильную дорогу областного значения Аулиеколь – Жалдама – Торгай и Аркалык – Торгай.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 имеет достаточный потенциал для производства животноводческой продукции и дальнейшей ее переработки.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представлено животноводством, растениеводством с переработкой сельскохозяйственной продукции, промышленный сектор представлен распределением электроэнергии и воды. Производство промышленной продукции осуществляет 2 основных предприятия: ГКП "Предприятие коммунального хозяйства", электросеть Джангельдинского района КГП "Костанайюжэлектросервис" с общим количеством 100 рабочих мест.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агропромышленного комплекса осуществляет деятельность 3 ТОО и 193 КХ: ТОО "Жанибек-Агрокомплекс", ТОО "Новонежинка", ТОО "Таншолпан" и другие с общим количеством более 200 работников (постоянные рабочие места – 150, дополнительно привлекаются сезонные (временные) рабочие места на проведение весенне-полевых и осенне-полевых работ в количестве 70 рабочих мест), в том числе животноводством занимается 2 ТОО и 172 КХ.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значительно развито растениеводство. Предприятия, занимающиеся растениеводством, стабильно развиваются, имеется необходимость в развитии сферы животноводства.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рабочей силы составляет 7,5 тысячи человек. Численность населения Джангельдинского района по состоянию на 1 декабря 2022 года составляет 10,8 тысячи человек.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2022 год по району уровень безработицы составил 4,6 %, в том числе уровень молодежной безработицы – 2,2 %. Безработное население по итогам 2022 года составило 289 человек.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вопросы, решение которых необходимо в ближайший период: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Промышленность района слабо развита, на территории района отсутствуют крупные промышленные предприятия, поэтому нужны инвестиционные проекты, позволяющие изменить сложившуюся структуру экономики. Изменить ее возможно лишь через реализацию стратегии индустриально-инновационного развития. Главные цели программы – увеличение доли обрабатывающей промышленности, преодоление технологического и технического отставания. За 2022 год в районе было произведено промышленной продукции на сумму 148 миллионов тенге и индекс промышленного производства составил 101,7 %.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малого и среднего бизнеса в экономике района увеличивается с каждым годом. В настоящее время в 617 субъектах малого и среднего бизнеса (действующих) занято 802 человека. Объем выпуска продукции составил 451 миллион тенге. Необходимо дальнейшее развитие малого и среднего бизнеса за счет реализации инвестиционных проектов в районе.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увеличения поголовья скота и урожайности основными факторами являются природно-климатические условия. В 2020 году из-за засушливого лета поголовье мелкого рогатого скота и урожайность зерновых сократились на 25-30 %. Несмотря на эти факторы сельхозтоваропроизводители района участвуют в государственных программах кредитования для расширения и обновления техники, увеличения поголовья и так далее. Так, за 2022 год объем валовой продукции сельского хозяйства составил 20,9 миллиарда тенге, в том числе: растениеводство – 7,4 миллиарда тенге, животноводство – 13,5 миллиарда тенге. Численность поголовья по всем видам хозяйств составила 188 тысяч голов, в том числе: КРС – 38,7 тысячи голов, лошадей – 16,3 тысячи голов, овец и коз – 60,7 тысячи голов, птицы – 72,3 тысячи голов.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2022 году показатель смертности составил 6,80 на 1000 человек (2021 год – 7,24), в том числе показатель младенческой смертности – 16,04 (2021 год – 9,26). Основными причинами увеличения показателя смертности являются дефицит кадров, а также необходимость продолжения укрепления материально-технической базы учреждений здравоохранения.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Актуальным стоит вопрос обеспечения нецентрализованных населенных пунктов района качественной системой водоснабжения. На сегодняшний день централизованным водоснабжением охвачено 50 % или 11 из 22 СНП.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Имеется необходимость в проведении реконструкции и среднего ремонта автомобильных дорог района. Из общей протяженности дорог местного значения, связывающих район с сельскими населенными пунктами, в неудовлетворительном состоянии находится 320,4 километра или 51 %.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районе на сегодняшний день имеется 16 камер видеонаблюдения с выводом в дежурную часть. Имеющееся количество камер не в полной мере позволяет охватить территорию района видеонаблюдением.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Комплексный план включает в себя организацию убежищ, отнесенных к категории гражданской обороны, продолжающих работу в военное время. Существующие убежища находятся в неудовлетворительном состоянии. В последующий пятилетний период необходимо привести их в соответствие.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чрезвычайных ситуаций самым главным является своевременное оповещение людей, жизнь и здоровье которых окажутся под угрозой. Внедрение городского пульта управления системой оповещения в районе позволит заранее предупредить людей об опасности.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Комплексный план по Джангельдинскому району предусматривает следующие 27 организационных и реализационных мероприятий на общую сумму 37,3 миллиарда тенге, которые будут финансироваться в рамках республиканских, местных бюджетов и за счет привлечения других источников: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мероприятий планируется реализовать за счет средств частных инвестиций (28,3 миллиарда тенге или 74,5 % от общей суммы финансирования);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мероприятий планируется реализовать за счет республиканского и местного бюджетов на общую сумму 9 миллиардов тенге (РБ – 2,1 миллиарда тенге, МБ – 6,9 миллиарда тенге).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млн тенге*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 по городу Аркалыку: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промышленного производства до 9,5 миллиарда тенге, из них в обрабатывающей – не менее 57 %. Рост инвестиций в основной капитал до 365,7 миллиарда тенге, создание более 2,4 тысячи постоянных рабочих мест. Достижение данных показателей станет возможным, в том числе в результате создания индустриальной зоны города Аркалыка, основным критерием которой станет фиксированный тариф на электроэнергию.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предоставления мер государственной поддержки субъектам малого и среднего бизнеса планируется увеличить количество действующих субъектов с 2,4 до 2,5 тысячи единиц, обеспечить рост выпуска продукции с 11,8 до 20 миллиардов тенге, а также численность занятых с 4 до 4,7 тысячи человек, будет создано 664 рабочих места, в том числе постоянных – 400 рабочих мест.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планируемые в агропромышленном комплексе, позволят увеличить: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скота до 94 тысяч голов или на 20 %, следовательно, возрастет производство молока и мяса; объем кормовой базы до 100 тысяч тонн или на 8 %, в том числе за счет увеличения однолетних и многолетних трав;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валового выпуска продукции в сельском хозяйстве до 21 миллиарда тенге или на 5 %, в том числе в растениеводстве и животноводстве с привлечением инвесторов.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жилищно-коммунального хозяйства для обеспечения бесперебойной работы систем жизнеобеспечения предусмотрено к реализации 17 проектов, которые позволят уменьшить износ сетей, в том числе водопроводных сетей до 51,9 %, канализационных до 10 %, тепловых до 40 %, электроснабжения до 75 %.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инженерной и транспортной инфраструктуре в результате ремонта 42,5 километра дорог, соответственно, доля дорог, находящихся в хорошем и удовлетворительном состоянии, будет доведена до 44,4 %.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национального проекта "Комфортная школа" в 2023 году планируется строительство общеобразовательной школы в городе на 300 мест. Для функционирования школы необходимо подведение инженерных коммуникаций, в связи с чем реализация проекта позволит обеспечить общеобразовательную школу на 300 мест необходимой инфраструктурой.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развитие инфраструктуры позволят открыть новые специальности и программы обучения, а также увеличить количество обучаемых студентов с 2,5 до 5 тысяч студентов, тем самым обеспечив регион притоком молодежи и квалифицированными кадрами.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 материально-техническое оснащение учреждений здравоохранения позволит улучшить качество оказываемых медицинских услуг, а также обеспечить рост рождаемости на 0,1 % и снижение смертности на 0,5 %.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спортивного объекта, а также установка 9 мини-футбольных полей и воркаут-площадок увеличат охват занимающихся физической культурой и спортом до 50 %.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Комплексного плана обеспечит создание около 3 тысяч новых рабочих мест в различных сферах деятельности, будет способствовать развитию инженерной инфраструктуры, что позволит привлечь в регион дополнительные квалифицированные трудовые ресурсы и окажет благоприятный эффект на социально-экономическое развитие региона. Уровень безработицы снизится с 4,7 % до 4,2 %, в том числе молодежная безработица – с 3,3 % до 2,8 %.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 по Амангельдинскому району: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объема промышленного производства до 2,8 миллиарда тенге, из них в обрабатывающей – не менее 85 %. Промышленность представлена КГП "Аман-Су" (распределение тепла и воды) и ТОО "Алюминстрой" (асфальтовый завод в селе Амантогай). Рост объема инвестиций в основной капитал до 23 миллиардов тенге, создание более 350 постоянных рабочих мест.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предоставления мер государственной поддержки субъектам малого и среднего бизнеса планируется увеличить количество действующих субъектов с 1,1 до 1,2 тысячи единиц, обеспечить рост выпуска продукции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до 2,3 миллиарда тенге, а также численность занятых с 2 до 2,5 тысячи человек, будет создано 400 рабочих мест, в том числе постоянных – 350 рабочих мест.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планируемые в агропромышленном комплексе, позволят увеличить: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поголовье скота на 10 % за счет приобретения поголовья КРС и строительства откормочных площадок, следовательно, возрастет производство молока и мяса;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валового выпуска продукции в сельском хозяйстве на 10 %, в том числе: в животноводстве и растениеводстве с привлечением инвесторов за счет увеличения поголовья скота и посевных площадей на 0,8 тысячи гектаров ежегодно.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транспортной инфраструктуре в результате ремонта дорог, соответственно, доля дорог, находящихся в хорошем и удовлетворительном состоянии, будет доведена до 57,3 % или 227,3 километра.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жилищно-коммунального хозяйства для обеспечения бесперебойной работы систем жизнеобеспечения предусмотрено к реализации 4 проекта, которые позволят уменьшить износ сетей на 10 %, обеспечить бесперебойным водоснабжением 2 тысячи человек.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здравоохранения материально-техническое оснащение учреждений позволит обеспечить рост рождаемости на 0,1 % и снижение смертности на 0,2 % в результате доступности качественной медицинской услуги. С 2023 по 2027 годы будет привлечено порядка 8 квалифицированных специалистов за счет оказания содействия в обеспечении жильем.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спорта строительство спортивной площадки и комплекса позволит довести охват занимающихся физической культурой и спортом в районе до 50 %.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Комплексного плана обеспечит создание порядка 400 новых рабочих мест в различных сферах деятельности, будет способствовать развитию инженерной инфраструктуры, что позволит привлечь в регион дополнительные квалифицированные трудовые ресурсы и окажет благоприятный эффект на социально-экономическое развитие региона. Уровень безработицы снизится с 4,7 % на 4,2 %, в том числе молодежная безработица – с 2,6 % на 2,2 %.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 по Джангельдинскому району: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объема промышленного производства до 400,2 миллиона тенге, из них в обрабатывающей – не менее 7 %. Рост инвестиций в основной капитал до 240 миллионов тенге, создание 200 постоянных рабочих мест.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предоставления мер государственной поддержки субъектам малого и среднего бизнеса планируется увеличить количество действующих субъектов с 617 до 750 единиц, обеспечить рост выпуска продукции с 451 до 900 миллионов тенге, а также численность занятых с 802 до 850 человек, будет создано 298 рабочих мест, в том числе постоянных – 189 рабочих мест.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планируемые в агропромышленном комплексе, позволят увеличить: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поголовье скота на 10 %, следовательно, возрастет производство молока и мяса;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кормовой базы на 6 %, в том числе за счет увеличения однолетних и многолетних трав;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валового выпуска продукции в сельском хозяйстве на 8 %, в том числе: в растениеводстве до 6 % и животноводстве до 10 % с привлечением инвесторов.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тем, что район является сельскохозяйственным регионом, имеется большой потенциал по развитию переработки сельскохозяйственной продукции и животноводства. Так как имеются субъекты сельскохозяйственных предприятий, производящих сельскохозяйственную продукцию и развивающих животноводство, то одним из основных направлений в данном районе может стать организация пунктов глубокой переработки продукции сельского хозяйства и животноводства. Основной целью социально-экономического развития района является создание стабильной, постоянно развивающейся экономики, обеспечивающей достойные условия жизни населения, сохранение и развитие историко-культурного потенциала района.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инженерной и транспортной инфраструктуре в результате ремонта 100 километров дорог, соответственно, доля дорог, находящихся в хорошем и удовлетворительном состоянии, будет доведена до 67 %.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жилищно-коммунального хозяйства для обеспечения бесперебойной работы систем жизнеобеспечения предусмотрено к реализации 3 проекта, которые позволят обеспечить централизованным водоснабжением 2 СНП (839 человек), а также бесперебойным водоснабжением все СНП района (10,8 тысячи человек).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 материально-техническое оснащение учреждений здравоохранения позволит обеспечить рост рождаемости на 0,5 % и снижение смертности на 0,4 % в результате доступности качественной медицинской услуги. С 2023 по 2027 годы будет привлечено порядка 15 квалифицированных специалистов за счет оказания содействия в обеспечении жильем.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Комплексного плана обеспечит создание порядка 400 новых рабочих мест в различных сферах деятельности, будет способствовать развитию инженерной инфраструктуры, что позволит привлечь в регион дополнительные квалифицированные трудовые ресурсы и окажет благоприятный эффект на социально-экономическое развитие региона. Уровень безработицы снизится с 4,6 % на 4,1 %, в том числе молодежная безработица – с 2,2 % до 2 %.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Планирование районной среды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границ оценочных зон в населенных пунктах с установлением в них поправочных коэффициентов к базовым ставкам платы на земельные участки, по 10 селам Амангельдинского района: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село 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села Амантогай, Урпек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села Байгабыл,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села Кабырга, Кумкешу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села Тасты, Уштогай, Аксай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границ оценочных зон в населенных пунктах с установлением в них поправочных коэффициентов к базовым ставкам платы на земельные участки по 21 селу (Акшыганак, Туйемойнак, Тауш, Сарысу, Токанай, Тентексай, Сужарган, Калам-Карасу, Шубалан, Кокалат, Колкамыс, Аралбай, Акколь, А.Байтурсынулы, Шеген, Сага, Бидайык, Узынкарасу, Ошаганды, Шили, Милисай)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Реальный сектор экономики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2.1. Промышленность и инвестиции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обработке нефритоидов Акжальского месторождения в городе Аркалыке производительностью 400 кубометров в год и с получением 200 тысяч квадратных метров облицовочной плитки и 10 тысяч штук различных изделий, с созданием 100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ветряной электростанции с установленной мощностью 48 МВт в городе Аркалыке, созданием в период строительства ежегодно 60 рабочих мест, в период эксплуатации 20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огнеупорной глины и переработка редкоземельного сырья с созданием 620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изучение месторождений кластера Маятас и строительство горно-обогатительного комбината с созданием 1200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горно-обогатительного комбината в районе города Аркалыка с созданием 450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Поисковые работы на редкоземельные металлы на участке Акбулак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фабрики по переработке полиметаллических руд с содержанием золота с созданием 350 рабочих мест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автозаправочной станции в селе Амантогай с созданием 4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горно-обогатительного комбината в Шилинском сельском округе с созданием 350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 Предпринимательство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конвейерных роликов мощностью 7 тысяч штук в месяц с созданием 30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торгово-развлекательного центра в городе Аркалыке с созданием 100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административного бытового центра с созданием 50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проекту "Строительство племенного репродуктора на 2500 голов в селе Коктау"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системы водоотведения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цеха по производству брусчатки в селе Амангельды с созданием 9 рабочих мест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туристического комплекса в селе Амангельды с созданием 2 постоянных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лечебно-оздоровительного центра для здоровья в селе Акколь с созданием 7 постоянных рабочих мест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производству и установке пластиковых окон в селе Торгай с созданием 3 постоянных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2.3. 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мельницы мощностью 75 тонн в сутки в городе Аркалыке с созданием 25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откормочной площадки на 10 тысяч голов КРС с созданием интегрированного производства по выпуску свежеохлажденного мяса говядины, с созданием 50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на 2500 голов в селе Коктау с созданием 20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яичной птицефабрики до мощности 250 миллионов яиц в год с созданием 180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переработки куриного помета в органическое удобрение с созданием 20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животноводческого комплекса по разведению племенных пород КРС (герефорд – 600 голов, казахской белоголовой – 400 голов) и цеха по забою скота и заготовке мяса мощностью 50 КРС и 50 МРС в сутки в селе Амангельды с созданием 7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1 886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откормочной площадки на 500 голов КРС, жилых домов и ангаров для сельхозтехники с созданием 20 рабочих мест в селе Урпек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орошения дождеванием сельскохозяйственных культур площадью 785 гектаров в селе Уштогай с созданием 10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животноводческого комплекса на 100 голов КРС в Кабыргинском сельском округе с созданием 2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животноводческого комплекса на 300 голов МРС в Кабыргинском сельском округе с созданием 2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 программе "Сыбага" 100 голов КРС породы "Ангус" в Урпекском сельском округе с созданием 2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цеха по производству комбикормов в селе Амангельды с созданием 2 рабочих мест (6 тонн в сутки)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переработке мясной продукции и пункта забоя скота в селе Амангельды с созданием 2 рабочих мест (5 голов скота в сутки)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цеха по переработке молока в селе Амангельды с созданием 1 рабочего места (0,5 тонны молока в сутки)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откормочной площадки с убойной площадкой на 500 голов МРС в селе Шеген с созданием 5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откормочной площадки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голов КРС и 4000 лошадей в селе Шили с созданием 10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11 241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откормочной площадки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голов КРС в селе Сарысу с созданием 5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откормочной площадки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голов КРС в селе Колкамыс с созданием 4 рабочих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Обеспечение занятости населения, стимулирование экономической активности, содействие в создании новых производств и рабочих мест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молодежной практики для трудоустройства (ежегодно не менее 20 человек)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молодежной практики для трудоустройства (ежегодно не менее 10 человек)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молодежной практики для трудоустройства (ежегодно не менее 25 человек)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Поддержание социальной и инженерной инфраструктуры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4.1. Образование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общеобразовательной школе на 300 мест с государственным языком обучения в городе Аркалыке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развитие инфраструктуры Аркалыкского педагогического института, расположенного по адресу: улица Абая, 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здания, расположенного по адресу: улица Абая, 37, под расширение и развитие инфраструктуры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и столовой для средней школы имени К. Кайдосова в селе Сужарган Джангельдинского района Костанайской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4.2. Здравоохранение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здравоохранения города (аппарат УЗИ, аппараты ИВЛ, ЭКГ, дефибрилляторы, хирургическое и гинекологическое оборудование, оборудование для гемодиализа и другие)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медицинского оборудования для поликлиники города Аркалыка (флюорография, маммография и рентген-аппараты)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рентген-аппарата стоматологии для поликлиники города Аркалыка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для поликлиники 4 санитарных автотранспортных средств (в селах Коктау, Уштобе, Мирный, Аккошкар)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дополнительных комплексных мер по привлечению квалифицированных медицинских кадров (обеспечение арендным жильем 8 специалистов)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 – 2027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здравоохранения (аппарат УЗИ, хирургическое и гинекологическое оборудование, видеогастродуоэндоскоп и другие)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2 санитарных автотранспортных средств для медицинских пунктов в селах Байгабыл, Аксай, Кумкешу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дополнительных комплексных мер по привлечению квалифицированных 10 медицинских кадров (акушерство и гинекология взрослая, детская, терапия, общая врачебная практика, педиатрия, общая хирургия, стоматология, ультразвуковая диагностика по профилю основной специальности, физическая медицина и реабилитация взрослая, детская, фтизиатрия взрослая, детская, фармация)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 – 2027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здравоохранения района (аппарат УЗИ, аппараты ИВЛ, ЭКГ, хирургическое и гинекологическое оборудование, инкубаторы для новорожденных)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4.3. Культура и спорт, досуг молодежи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Реэкспозиция музейного фонда 3-х этажей в количестве 11 залов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здания спортивного зала, расположенного по адресу: 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Жанибека, 100/1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9 мини-футбольных полей и воркаут-площадок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многофункциональной спортивной площадки (хоккейный корт) в селе Амангельды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Амангельды Амангельдинского района (без наружных инженерных сетей)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4 мини-футбольных полей и воркаут-площадок в селах Торгай, Сужарган и Акколь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4.4. Развитие жизнеобеспечивающей инфраструктуры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городе Аркалыке. I-очередь – протяженностью 7,184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объекта в эксплуатацию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городе Аркалыке. II-очередь – протяженностью 20 километров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городе Аркалыке. III-очередь – протяженностью 8,3 километра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городе Аркалыке протяженностью 25,664 километра, 1-этап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городе Аркалыке, протяженностью 20 километров, 2-этап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городе Аркалыке протяженностью 20 километров, 3-этап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 Ашутасты и Ангарское города Аркалыка протяженностью 51,541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пункта очистки и раздачи воды в селе Екидин города Аркалыка протяженностью 59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ливневых канализационных сетей в поселке Северный протяженностью 11,7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города Аркалыка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Аркалыке протяженностью 8,176 километра, 1-этап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Аркалыке протяженностью 56,6 километра, 2-этап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Аркалыке протяженностью 64,924 километра, 3-этап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ливневых канализационных сетей в микрорайоне Дачный города Аркалыка протяженностью 5 километров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ливневых канализационных сетей в микрорайоне Западный города Аркалыка протяженностью 5,7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ливневых канализационных сетей в микрорайоне Новый города Аркалыка протяженностью 9,7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ливневых канализационных сетей в селе Родина города Аркалыка протяженностью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водопровода в селе Тасты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водовода для села Кумкешу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села Аксай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Карасу протяженностью 22,9 километра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в селе Шеген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пункта раздачи питьевой воды в селах Туйемойнак, Токанай и Ошаганды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Сужарган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Дороги и благоустройство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(с бордюрами и устройством) тротуара по улице Ш. Жанибека от улицы Демченко до улицы Байтурсынова общей протяженностью 1,9 километра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тротуаров по улицам города Аркалыка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KP-АR-19 "Подъезд к селу Целинное протяженностью 0-2,7 километра города Аркалыка Костанайской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KP-АR-22 "Подъезд к селу Жалгызтал протяженностью 0-1 километр города Аркалыка Костанайской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Аркалыка протяжҰнностью 18,1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подъезда к селу Ашутасты протяженностью 4 километра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подъезда к селу Уштобе протяженностью 14 километров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на автомобильной дороге районного значения KP-АR-3 "Жолоба-Кайнар-Жанакала-Екидин" протяженностью 74 километра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подъезда к селу Ангарское протяженностью 0,8 километра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4-х скверов города Аркалыка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50-ти дворов города Аркалыка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местного значения – подъезд к селу Уштогай протяженностью 6 километров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KP-AN-12 – подъезд с северной стороны села Амангельды протяженностью 0-1,5 километра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уличного освещения в опорных и спутниковых селах Торгай, Акшыганак, Тауш, Сужарган и Кокалат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"Кокалат-Колкамыс"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KP-DJ-2 "Шубалан-Карасу", 26,4–41,4 километров (протяженностью 15 километров), 41,4-56,4 километров (протяженностью 15 километров), 56,4-71,4 километров (протяженностью 15 километров), 71,4-86,4 километров (протяженностью 15 километров), 86,4-101,4 километров (протяженностью 15 километров), 101,4-107,6 километров (протяженностью 6,2 километра)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4.5. Жилищное строительство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этажного жилого дома и наружных инженерных сетей по адресу: город Аркалык, улица Ш. Жанибека, дом № 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4.6. Электроснабжение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подстанций 110/35/10 кВ и ВЛ-110 кВ протяженностью 40 километров в городе Аркалыке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подстанций 110/35/10 кВ и ВЛ-110 кВ протяженностью 146 километров в Амангельдинском и Джангельдинском районах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 (Аркалыкский РЭС)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ВЛ-110 кВ протяженностью 313,3 километра в городе Аркалыке и Амангельдинском районе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4.7. Безопасность и правопорядок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мобильного поста полиции в городе Аркалыке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камер видеонаблюдения в местах общего пользования в количестве 59 штук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городе Аркалыке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МЧС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противорадиационных укрытий организациями, отнесенными к категории по гражданской обороне, продолжающими работу в военное время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городского запасного пункта управления акима города (на базе противорадиационного укрытия)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городского пульта управления системой оповещения – 1 комплект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сиренно-речевых устройств – 8 комплектов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компьютеров для отдела полиции района: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 единиц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гаража и тира отдела полиции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 в местах общего пользования в количестве 14 штук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укрепление пожарных постов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убежищ организациями, отнесенными к категории по гражданской обороне, продолжающими работу в военное время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организации, отнесенные к категории по гражданской обороне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районных пультов управления системой оповещения – 1 комплект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сиренно-речевых устройств – 4 комплекта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радиостанции для отдела полиции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компьютеров для отдела полиции – 6 комплектов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камер видеонаблюдения в селах Тауыш и Акшыганак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противорадиационных укрытий организациями, отнесенными к категории по гражданской обороне, продолжающими работу в военное время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районных пультов управления системой оповещения – 1 комплект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сиренно-речевых устройств – 4 комплекта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4.8. Цифровизация населения региона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антенно-мачтового сооружения (30 метров) в селе Молодежное для обеспечения мобильным широкополосным Интернетом 3 сел (Молодежное, Жалгызтал, Целинное)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антенно-мачтового сооружения (30 метров) в селе Екидин для обеспечения мобильным широкополосным Интернетом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антенно-мачтового сооружения (60 метров) в селе Жанакала для обеспечения мобильным широкополосным Интернетом 3 сел (Жанакала, Кайынды, Кызылжулдыз)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для обеспечения широкополосным Интернетом 4 сел (Кабырга, Агаштыколь, Степняк, Карынсалды)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для обеспечения широкополосным Интернетом 7 сел (Калам-Карасу, Сага, Шили, Туйемойнак, Сарысу, Бидайык, Милысай)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4.9. Решение экологических проблем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городских водоемов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прилегающей к городу Аркалыку территории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русел на реках Торгай и Жалдама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прилегающей территории района: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село Амангельды;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 села Есир, Урпек;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села Амантогай, Байгабыл.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 по управлению коммунальными отходами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– 2024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 по управлению коммунальными отходами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– 2024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 при предоставлении акиматом необходимой документации в соответствии с бюджетным законодательством.</w:t>
      </w:r>
    </w:p>
    <w:bookmarkEnd w:id="205"/>
    <w:bookmarkStart w:name="z22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поддержанным проектам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Аркалык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372 318,5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443 709,5</w:t>
            </w:r>
          </w:p>
        </w:tc>
      </w:tr>
    </w:tbl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23 324,1</w:t>
            </w:r>
          </w:p>
        </w:tc>
      </w:tr>
    </w:tbl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37 319,3</w:t>
            </w:r>
          </w:p>
        </w:tc>
      </w:tr>
    </w:tbl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504 352,8</w:t>
            </w:r>
          </w:p>
        </w:tc>
      </w:tr>
    </w:tbl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другие источники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МИИР– Министерство индустрии и инфраструктурного развития Республики Казахстан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неправительственное акционерное общество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твердые бытовые отходы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– индекс физического объема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ИВЛ – аппарат искусственной вентиляции легких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ультразвуковое исследование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– мелкий рогатый скот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– коммунальное государственное предприятие на праве хозяйственного ведения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крупный рогатый скот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 – электрокардиография.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