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fb4" w14:textId="1070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5 августа 2016 года № 452 "Об определении регистратора" и подпункта 2) пункта 1 постановления Правительства Республики Казахстан от 5 февраля 2020 года № 38 "О внесении изменений в постановления Правительства Республики Казахстан от 28 октября 2015 года № 852 "Об определении лицензиара по осуществлению лицензирования деятельности по оказанию услуг по складской деятельности с выпуском зерновых расписок" и от 5 августа 2016 года № 452 "Об определении регистратора зерновых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2023 года № 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2016 года № 452 "Об определении регистратора";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февраля 2020 года № 38 "О внесении изменений в постановления Правительства Республики Казахстан от 28 октября 2015 года № 852 "Об определении лицензиара по осуществлению лицензирования деятельности по оказанию услуг по складской деятельности с выпуском зерновых расписок" и от 5 августа 2016 года № 452 "Об определении регистратора зерновых расписок".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