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f11" w14:textId="3900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2023 года № 780.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Правительства Республики Казахстан, утратившие силу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2020 года № 809 "О внесении изменений и дополнений в постановления Правительства Республики Казахстан от 31 декабря 2015 года № 1196 "Об утверждении Правил отнесения сведений к служебной информации ограниченного распространения и работы с ней" и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2022 года № 173 "О внесении изменений в постановление Правительства Республики Казахстан от 19 сентября 2018 года № 575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2022 года № 174 "О внесении изменений в постановление Правительства Республики Казахстан от 20 сентября 2018 года № 576 "Об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2022 года № 630 "О внесении изменений и дополнений в постановление Правительства Республики Казахстан от 31 октября 2018 года № 703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февраля 2023 года № 103 "О внесении изменений и дополнений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