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1d09" w14:textId="c641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поручений Президента Республики Казахстан по социально-экономическому развитию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2023 года № 785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пункта 2.1 протокола совещания у Президента Республики Казахстан от 18 августа 2023 года № 23-01-7.7 по вопросам социально-экономического развития города Алматы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поручений Президента Республики Казахстан по социально-экономическому развитию города Алматы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Центральным исполнительным государственным органам, акиматам городов Астаны, Алматы и Шымкента, Алматинской области,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согласованию), ответственным за исполнение Плана: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своевременную реализацию мероприятий, предусмотренных Планом;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полугодия, не позднее 15 февраля и 15 августа, представлять информацию о ходе их реализации в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национальной экономики Республики Казахстан по итогам полугодия, не позднее 1 марта и 1 сентября, представлять в Аппарат Правительства Республики Казахстан сводную информацию о ходе реализации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поручений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по социально-экономическому развитию города Алматы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Интеграция сейсмологического оборудования и программного обеспечения с системами раннего оповещения Кыргызской Республики и Китайской Народной Республики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об обмене данными по сейсмическим активностям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– 2026 годы – 3,2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применения в сейсмологии наземно-космического мониторинга природных катастроф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(карты, космоснимки)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МНЭ, МФ, АО "НК "ҚҒС"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– 2026 годы – 3,6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разъяснительной работы и проведение учений в целях повышения осведомленности населения и бизнеса о действиях при возникновении пожаров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отчет, до 1 февраля,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материально–технической базы противопожарной службы с повышением уровня оснащенности до 80 % для ликвидации пожаров в многоэтажных зданиях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МНЭ, МФ, 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(2024 – 2025 годы – 5 млрд тенге),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(2024 – 2025 годы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мл 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новых стабилизирующих русел на селеопасных участках в руслах рек Большая Алматинка, Каскелен, Талгар, Есик, проходящих вдоль густонаселенных жилых массивов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МНЭ, МВРИ, МФ, акиматы города Алматы и Алматинской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(2024 – 2026 годы – 29,5 млрд тенге)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селезадерживающей плотины в бассейне реки Аксай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 Мажилисе Парламента Республики Казахстан предложений по совершенствованию законодательства для повышения эффективности градостроительного контроля в части соблюдения требований сейсмостойкости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заключения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акимат города Алматы, МЧС,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водозаборного сооружения на реке Каргалы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МВРИ, МНЭ, МФ,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водозаборного сооружения на реке Аксай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МВРИ,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– 2025 годы – 29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водозаборного сооружения "Ерменсай"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МВРИ, МНЭ, МФ, 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– 2025 годы – 14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водозабора "Барлык"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МВРИ, МНЭ, МФ, 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(2024 – 2026 годы – 4 млрд тенге)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3-х ниток Талгарских водоводов до водопроводной площадки № 29, включая обеспечение водоснабжением ТЭЦ-1 и ТЭЦ-2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МПС,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– 2026 годы – 27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3-х водозаборов для обеспечения питьевой водой верхней части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2024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МЧС, МВРИ,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(2023 – 2024 годы – 6 млрд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дифференцированного тарифа в сфере водоснабжения с определением оптимальной нормы потребления на основе международного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законодательство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АЗРК (по согласованию), МВРИ, МПС, 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гидрогеологических изысканий по определению подземных источников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экспертный отчет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МПС, МВРИ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– 2024 годы – 350 млн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схемы водоснабжения и водоотведения города Алматы на перспективу до 2040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маслихата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западного коллектора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(34 км)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МПС,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МФ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(2024 – 2026 годы – 45 млрд тенге), иные источники 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загородных коллекторов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нитки)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МПС,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– 2027 годы – 62 млрд тенге), иные источники 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канализационного очистного сооружения и накопителя "Сорбулак"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МПС,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– 2027 годы – 27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Алматинской ТЭЦ-2 с переводом на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согласованию), АО "Самрук-Энерго" (по согласованию), МЭ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собственные и заемные средства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(2023 – 2026 годы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25 населенных пунктов Алматинской области, прилегающих к городу Алматы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(схема финансирования: выкуп земельных участков – РБ; строительство сетей – 50 % за счет АО "НК "QazaqGaz" и по 25 % за счет местных бюджетов Алматинской области и города Алматы)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акиматы Алматинской области и города Алматы, МНЭ, МФ, АО "ФНБ "Самрук-Қазына"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(14,1 млрд тенге),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(2,5 млрд тенге),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"НК "QazaqGaz"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законодательной базы в целях улучшения качества воздуха в городе Алматы: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требований к техническому осмотру транспортных средств с введением разрешительного порядка для операторов;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качества реализуемого на автозаправочных станциях автомоторного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зон с низким уровнем выбросов и использование современных технологий контроля норм выбросов;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ответственности за эксплуатацию транспортных средств с нарушением установленных нормативов выбросов;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регламентация работы передвижных и стационарных экопостов;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ответственности за образование стихийных свалок и уничтожение зеленых насаждений;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регулирования объектов III и IV категорий на территории города Алматы;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маслихата города Алматы компетенциями по утверждению правил охраны атмосферного воздуха и правил управления отходами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Правительства Республики Казахстан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(Экологический кодекс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Республики Казахстан об административных правонарушениях, законы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особом статусе города Алматы",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дорожном движении",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техническом регулировании",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разрешениях и уведомлениях")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МЭПР, МЭ, МНЭ, МФ, МТ, МВД, МТИ, МПС, МЗ, 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Активизация реализации проектов государственно-частного партнерства в социальной сфере для модернизации инфраструктуры с принятием необходимых законодательных поправок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государственно-частном партнерстве"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правовые акты МНЭ, МП, МЗ, МПС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МЗ, МП, 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современной многопрофильной больницы на 300 коек с перинатальным центром на 200 коек в Алатауском районе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МЗ,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– 2026 годы – 60,1 млрд тенге), иные источники 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 больницы на 250 коек c онкологическим центром и поликлиникой на 350 посещений в смену в Алатауском районе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МНЭ, МФ 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(2024 – 2026 годы – 46,7 млрд тенге), иные источники финансирования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корпуса Центральной городской клинической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(2024 – 2026 годы – 40 млрд тенге), иные источники финансирования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международной больницы на 200 коек в Медеуском районе в рамках государственно-частного партнерства (совместно со стратегическим медицинским партнером – Университетской больницей Страсбурга)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частные инвестиции по государственно-частному партнерству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(2025 – 2026 годы – 53,1 млрд тенге или 119 млн долларов 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2-х поликлиник, проектирование и строительство 11 поликлиник в соответствии с единым стандартом первичной медико-санитарной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– 2026 годы – 41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мастер-плана развития транспортного каркаса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500 электрозарядных станций в городе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МТ,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пробивки улицы Саина (от проспекта Рыскулова до улицы Монке би)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МТ,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год –500 млн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строительства пробивки проспекта Абая до границы города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рабочего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МТ,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год –4,8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пробивки улицы Толе би (от улицы Яссауи до границы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МТ,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годы –3,4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пробивки проспекта Рыскулова (от улицы Онгарсыновой до границы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МТ,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– 2025 годы –6,2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 на пересечении проспекта Сейфуллина – улицы Жансугурова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МТ,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(2023 – 2024 годы – 4,5 млрд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 развязки на пересечении улиц Саина – Монке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МТ,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(2023 – 2024 годы –2,9 млрд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BRT по проспекту Райымбека (17 км)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МТ,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– 2025 годы –13,1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станции метро "Калкаман"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МТ,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– 2025 годы –53,1 млрд тенге), иные источники 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3-х новых станций первой линии метрополитена от станции "Калкаман" до рынка "Барлык"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МТ,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заимствование (потраншевое привлечение – 1 млрд долларов 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для города Алматы лимита внешнего заимствования для развития и строительства метро по принципам EPC-контрактов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МТ, 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заимствования (потраншевое привлечение – 1 млрд долларов США)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3-х транспортно-пересадочных узлов (ТПУ "Западный" (рынок "Барлык"), ТПУ "Восточные ворота", ТПУ "Север")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МТ,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(2024 – 2025 годы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19,5 млрд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наземного метро между станциями Алматы-2 и Алматы-1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МТ,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(2025 – 2026 годы – 20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первой линии LRT (26 км)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Алматы, МТ,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– 2026 годы –130 млрд тенге), иные источники 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 Мажилисе Парламента Республики Казахстан предложений по внесению дополнения в Закон Республики Казахстан "Об особом статусе города Алматы" в части наделения акимата города функциями по определению условий контрактов с городскими перевозчиками и утверждению стандартов по выделенным полосам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заключения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МНЭ, МФ, 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программы по социализации молодежи категории NEET города Алматы (обучение, трудоустройство, микрокредитование, гранты и другие меры) с адаптацией всех государственных программ и проектов по сокращению молодежной безработицы. Обеспечение сокращения ее доли от общего количества молодежи до 5,2 % до конца 2025 года и до 4 % до конца 2030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программы льготного кредитования "Алматы жастары" с увеличением количества выдаваемых жилищных займов на 100 квартир ежегодно до 2030 года (дополнительно 600)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2029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договоры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– 2029 годы –12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программы строительства или приобретения арендного жилья без права выкупа для работающей молодежи на 100 квартир ежегодно до 2030 года (дополнительно 600)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2029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квартир в коммунальный жилищный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МКИ,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(2024 – 2029 годы –7 млрд тенге),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софинансирование МБ (2024 – 2029 годы –3 млрд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государственного заказа при реконструкции зданий под общежития вузов в городах Алматы и Астане с 92 МРП до 184 МРП за 1 койко-место в год по вновь вводимым объектам (общежитиям)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науки и высшего образования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МНЭ, МФ, 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(2024 – 2026 годы – дополнительно 5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вузам в строительстве новых студенческих общежитий, а также модернизации непрофильных зданий для создания 12 тыс. новых койко-мест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конца 2025 года и еще 20 тыс. до конца 2030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2030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МНЭ, МФ, 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– 2030 годы –152,3 млрд тенге), иные источники 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МСБ в приоритетных отраслях путем выделения 40 млрд тенге в 2024 году, 45 млрд тенге в 2025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РБ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2024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(2023 – 2025 годы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млрд тенге), иные источники финансирования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для развития Индустриальной зоны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этап)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МПС,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– 2025 годы –29 млрд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дополнительной грузовой железнодорожной станции между станциями Бурундай и Аксенгир для увеличения пропускной способности грузовой инфраструктуры логистического узла на участке Алматинского отделения железной дороги и обеспечения потребностей резидентов Индустриальной зоны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"Қазақстан темір жолы" (по согласованию), МТ, 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(2023 – 2026 годы –12 млрд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мастер-плана развития горного туристического кластера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крупных рынков города Алматы для перевода торговли в современный формат и вывода из теневой экономики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объекта в эксплуатацию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акционеры рынков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исчерпывающих мер по исключению неэффективных посредников и цепочек перекупщиков на рынке "Алтын Орда", приведение деятельности рынка в соответствие с действующим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рабочей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МВД, КГД МФ, ГП (по согласованию), акиматы Алматинской области 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Дальнейшая передача полномочий аппаратам акимов районов городов республиканского значения и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МНЭ перечня функций, подлежащих дальнейшей передаче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Алматы и Шымкента,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дизайн-кода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необходимых мер по обеспечению качественного наружного освещения улиц города с передачей функций обслуживания наружного освещения на районный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ГП (по согласованию), АФМ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год – 7,1 млрд тенге)</w:t>
            </w:r>
          </w:p>
        </w:tc>
      </w:tr>
    </w:tbl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администраторами бюджетных программ необходимой документации в соответствии с бюджетным законодательством, исходя из возможностей доходной части бюджета.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Қазақстан темір жолы"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"Казақстан темір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"ҚҒС"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"Казақстан ғарыш сапары"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 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Минирстерства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транспортно-пересадочный узел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финансовому мониторингу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"Самрук-Энерго"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МВРИ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деятельности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и средний бизнес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</w:tbl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