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01e" w14:textId="bd05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2024 год для утверждения международных квот для Республики Казахстан Международным комитетом по контролю над наркотиками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2023 года № 801.</w:t>
      </w:r>
    </w:p>
    <w:p>
      <w:pPr>
        <w:spacing w:after="0"/>
        <w:ind w:left="0"/>
        <w:jc w:val="both"/>
      </w:pPr>
      <w:bookmarkStart w:name="z30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0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2024 год для утверждения международных квот для Республики Казахстан Международным комитетом по контролю над наркотиками Организации Объединенных Наций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2024 год расчеты потребности, в пределах которой осуществляется их оборот юридическими лицами, имеющими лицензии.</w:t>
      </w:r>
    </w:p>
    <w:bookmarkEnd w:id="2"/>
    <w:bookmarkStart w:name="z3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в наркотических средствах </w:t>
      </w:r>
      <w:r>
        <w:br/>
      </w:r>
      <w:r>
        <w:rPr>
          <w:rFonts w:ascii="Times New Roman"/>
          <w:b/>
          <w:i w:val="false"/>
          <w:color w:val="000000"/>
        </w:rPr>
        <w:t>и психотропных веществах на 2024 год</w:t>
      </w:r>
    </w:p>
    <w:bookmarkEnd w:id="4"/>
    <w:bookmarkStart w:name="z3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</w:p>
    <w:bookmarkEnd w:id="5"/>
    <w:bookmarkStart w:name="z3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</w:t>
      </w:r>
    </w:p>
    <w:bookmarkEnd w:id="6"/>
    <w:bookmarkStart w:name="z3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1972 года о поправках к Единой конвенции о наркотических средствах 1961 года: статьи 5 и 9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Сунтаев Кайрат Имятович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2024 календарному году</w:t>
            </w:r>
          </w:p>
        </w:tc>
      </w:tr>
    </w:tbl>
    <w:bookmarkStart w:name="z3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 ОРГАНИЗАЦИИ ОБЪЕДИНЕННЫХ НАЦИЙ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(+43-1) 26060-4277      Факс: (+43-1) 26060-5867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Эл. почта: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secretariat@incb.org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Веб-сайт: http://www.incb.org/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11"/>
    <w:bookmarkStart w:name="z3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12"/>
    <w:bookmarkStart w:name="z3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практикующих врачей в стране или на территории:</w:t>
      </w:r>
    </w:p>
    <w:bookmarkEnd w:id="13"/>
    <w:bookmarkStart w:name="z3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врачей: 58739 стоматологов: 4532 ветеринаров: 1065</w:t>
      </w:r>
    </w:p>
    <w:bookmarkEnd w:id="14"/>
    <w:bookmarkStart w:name="z3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аптек: 12941</w:t>
      </w:r>
    </w:p>
    <w:bookmarkEnd w:id="15"/>
    <w:bookmarkStart w:name="z3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больниц: 780 общее число больничных коек: 107595</w:t>
      </w:r>
    </w:p>
    <w:bookmarkEnd w:id="16"/>
    <w:bookmarkStart w:name="z3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Изложение метода</w:t>
      </w:r>
    </w:p>
    <w:bookmarkEnd w:id="17"/>
    <w:bookmarkStart w:name="z3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для установления исчислений – эмпирический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9"/>
    <w:bookmarkStart w:name="z3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 (для всех стран и территорий)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других 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препаратов, включенных в Список III 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 веществ,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того, предназначены ли эти наркотические средства, препараты или вещества для потребления внутри страны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Тримеперидин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</w:p>
    <w:bookmarkEnd w:id="26"/>
    <w:bookmarkStart w:name="z3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производить синтетические наркотические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2,429637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"ВИВА 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3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I, II, III и IV Конвенции о психотропных веществах 1971 года </w:t>
      </w:r>
    </w:p>
    <w:bookmarkEnd w:id="29"/>
    <w:bookmarkStart w:name="z3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(представляется Международному комитету по контролю над наркотиками Организации Объединенных Наций в соответствии с резолюциями 1981/7, 1991/44, 1993/38 и 1996/30 Экономического и Социального Совета)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Сунтаев Кайрат Имятович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bookmarkStart w:name="z3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2024 календарному году</w:t>
            </w:r>
          </w:p>
        </w:tc>
      </w:tr>
    </w:tbl>
    <w:bookmarkStart w:name="z3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33"/>
    <w:bookmarkStart w:name="z3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исчисления в одном экземпляре представляются: </w:t>
      </w:r>
    </w:p>
    <w:bookmarkEnd w:id="34"/>
    <w:bookmarkStart w:name="z3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МЕЖДУНАРОДНОМУ КОМИТЕТУ ПО КОНТРОЛЮ НАД НАРКОТИКАМИ ОРГАНИЗАЦИИ ОБЪЕДИНЕННЫХ НАЦИЙ</w:t>
      </w:r>
    </w:p>
    <w:bookmarkEnd w:id="35"/>
    <w:bookmarkStart w:name="z3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Narcotics Control Board</w:t>
      </w:r>
    </w:p>
    <w:bookmarkEnd w:id="36"/>
    <w:bookmarkStart w:name="z3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Vienna International Centre</w:t>
      </w:r>
    </w:p>
    <w:bookmarkEnd w:id="37"/>
    <w:bookmarkStart w:name="z3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P. O. Box 500, A-1400 Vienna, Austria</w:t>
      </w:r>
    </w:p>
    <w:bookmarkEnd w:id="38"/>
    <w:bookmarkStart w:name="z3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Teлефон: + (43) (1) 26060-4277 Фaкс: + (43) (1) 26060-5867 или 26060-5868</w:t>
      </w:r>
    </w:p>
    <w:bookmarkEnd w:id="39"/>
    <w:bookmarkStart w:name="z3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Эл. почта: secretariat@incb.org, incb.рsychotropics@un.org</w:t>
      </w:r>
    </w:p>
    <w:bookmarkEnd w:id="40"/>
    <w:bookmarkStart w:name="z3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страница: www.incb.org</w:t>
      </w:r>
    </w:p>
    <w:bookmarkEnd w:id="41"/>
    <w:bookmarkStart w:name="z3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спрос на внутренние медицинские и научные цели</w:t>
      </w:r>
    </w:p>
    <w:bookmarkEnd w:id="42"/>
    <w:bookmarkStart w:name="z3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3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 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 ЛСД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Меткатинон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3,3-диметил-2-(1-(пент-4-ен-1-ил)-1Н-индазол-3-карбоксамидо) бутановой кислоты (MDMB-4en-PINACA)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 3,3-диметил-2-(1-(бут-3-ен-1-ил)-1Н-индазол-3-карбоксамидо) бутановой кислоты (MDMB-3еn-BUTINACA)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N-(1-адамантанил)-1-(4-фторбутил)-1Н-индазол-3-карбоксамид (4-Fluoro ABUTINACA)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Тетрагидроканнабинол, все его изомеры и их стереохимические варианты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bookmarkStart w:name="z3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II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III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Кетамин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Этизолам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bookmarkStart w:name="z3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IV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