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2711" w14:textId="e332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ноября 2022 года № 932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2023 года № 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2022 года № 932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"Социально-предпринимательская корпорация "Қонаев";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"Семей".".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