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22de" w14:textId="08a2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передачи в конкурентную среду акционерного общества "Казахстанская компания по управлению электрическими сетями" (Kazakhstan Electricity Grid Operating Company) "KEGOC"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2023 года № 814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193-1 Гражданского кодекса Республики Казахстан и статьей 187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акционерному обществу "Казахстанская компания по управлению электрическими сетями" (Kazakhstan Electricity Grid Operating Company) "KEGOC" осуществить размещение простых акций в количестве 15294118 (пятнадцать миллионов двести девяносто четыре тысячи сто восемнадцать) штук на организованном рынке ценных бумаг.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2008 года № 651 "Об утверждении перечней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 и стратегических объектов, находящихся в собственности юридических лиц, не аффилированных с государством, а также физических лиц" следующие изменение и дополнение: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стратегических объектов, переданных в уставный капитал и (или) находящихся в собственности национальных холдингов и (или) национальных компаний либо их аффилированных лиц, а также иных юридических лиц с участием государства, утвержденном указанным постановлением: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"Пакеты акций (доли участия, паи) в юридических лицах, в собственности которых находятся стратегические объекты":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27,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 пакета акций АО "КЕGОС"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стратегических объектов, находящихся в собственности юридических лиц, не аффилированных с государством, а также физических лиц, утвержденном указанным постановлением: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"Пакеты акций (доли участия, паи) в юридических лицах, в собственности которых находятся стратегические объекты" дополнить строкой, порядковый номер 99,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 пакета акций АО "КЕGОС"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