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b1b" w14:textId="a982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Актаускому морскому торговому порту статуса морского порта международного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2023 года № 820.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Придать Актаускому морскому торговому порту статус морского порта международного 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транспорта, национальной экономики, финансов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