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613" w14:textId="a963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2023 года № 825.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136)</w:t>
      </w:r>
      <w:r>
        <w:rPr>
          <w:rFonts w:ascii="Times New Roman"/>
          <w:b w:val="false"/>
          <w:i w:val="false"/>
          <w:color w:val="000000"/>
          <w:sz w:val="28"/>
        </w:rPr>
        <w:t> статьи 1 Социального кодекса Республики Казахстан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уполномоченными операторами по целевому использованию единовременных пенсионных выплат из единого накопительного пенсионного фонда: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жилищных условий – акционерное общество "Жилищный строительный сберегательный банк "Отбасы банк";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жилищных условий путем внесения первоначального взноса для получения ипотечного жилищного займа на приобретение жилища и (или) жилища с проведением ремонта в рамках одного договора банковского займа; частичного или полного погашения задолженности по ипотечному жилищному займу на приобретение жилища и (или) жилища с проведением ремонта в рамках одного договора банковского займа; рефинансирования ипотечного жилищного займа – банки второго уровня;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оплаты лечения – акционерное общество "Жилищный строительный сберегательный банк "Отбасы банк".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постановления Правительства Республики Казахстан: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2021 года № 875 "О внесении дополнения в постановление Правительства Республики Казахстан от 6 января 2021 года № 1 "Об определении уполномоченных операторов по целевому использованию единовременных пенсионных выплат из единого накопительного пенсионного фонда в целях улучшения жилищных условий и (или) оплаты лечения и внесении изменений и дополнений в некоторые решения Правительства Республики Казахстан".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