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f89" w14:textId="e23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2023 года № 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2016 года № 227 "Об утверждении Правил организации инспекций Международного агентства по атомной энергии на территории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2016 года № 284 "Об утверждении Правил проведения экспертизы ядерной безопасности и (или) радиационной безопасности, и (или) ядерной физической безопасности".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2016 года № 287 "Об утверждении Правил вывода из эксплуатации ядерных и радиационных установок".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2021 года № 322 "О внесении изменений в постановление Правительства Республики Казахстан от 11 мая 2016 года № 284 "Об утверждении Правил проведения экспертизы ядерной, радиационной и ядерной физической безопасности".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2021 года № 399 "О внесении изменений в постановление Правительства Республики Казахстан от 12 мая 2016 года № 287 "Об утверждении Правил вывода из эксплуатации ядерных и радиационных установок".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