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0f09" w14:textId="65a0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транспорта Министерства индустрии и инфраструктурного развития Республики Казахстан путем его разделения на Комитет автомобильного транспорта и транспортного контроля Министерства транспорта Республики Казахстан и Комитет железнодорожного и водного транспорта Министерства транспорта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ведомства Министерства транспорта Республики Казахстан уполномоченными органами по руководству соответствующей отраслью (сферой) государственного управления в отношении республиканских государственных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транспорта Республики Казахстан и его ведомствам права владения и пользования государственными пакетами акций и долями участия акционерных обществ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Республики Казахстан принять необходимые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транспорта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транспорта Республики Казахстан (далее – Министерство) является государственным органом Республики Казахстан, осуществляющим руководство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автомобильных дорог Министерства транспорта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автомобильного транспорта и транспортного контроля Министерства транспорта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гражданской авиации Министерства транспорта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железнодорожного и водного транспорта Министерства транспорта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транспорта и процессов его жизненного цикла для жизни и здоровья человека, окружающей среды;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проведение инвестиционной, научно-технической и социальной политики в области транспорта;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прогнозов нужд государства и населения в перевозках;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интересов Республики Казахстан в области транспорта;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новых технологий, включая информационно-коммуникационные технологии, средств, облегчающих мобильность устройств и технологий, адаптированных для лиц с инвалидностью, при осуществлении пассажирских перевозок;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работников транспорта, осуществляющих пассажирские перевозки, навыкам общения и предоставления услуг лицам с инвалидностью, в том числе жестовому языку;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и надзор за соблюдением прав потребителей транспортных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и осуществление функции государственного регулирования деятельности транспортного комплекса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и надзора в регулируемых сферах;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управление в регулируемых сферах;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гендерного баланса при принятии на работу и продвижении сотрудников;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задач, возложенных на Министерство, в пределах своей компетенции.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согласование с уполномоченным органом в сфере разрешений и уведомлений и утверждение нормативных правовых актов об утверждении квалификационных требований и перечня документов, подтверждающих соответствие им, за исключением квалификационных требований, и перечня документов к лицензируемым видам деятельности в сфере игорного бизнеса;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в регулируемых сферах;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совместно с уполномоченным органом по предпринимательству актов, касающихся критериев оценки степени риска для отбора субъектов (объектов) контроля и надзора, проверочных листов, для проведения профилактического контроля и надзора с посещением субъекта (объекта) контроля и надзора;</w:t>
      </w:r>
    </w:p>
    <w:bookmarkEnd w:id="67"/>
    <w:bookmarkStart w:name="z7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определение перечня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необходимости);</w:t>
      </w:r>
    </w:p>
    <w:bookmarkEnd w:id="68"/>
    <w:bookmarkStart w:name="z7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разработка и утверждение форм актов надзора в сфере внутреннего водного транспорта и торгового мореплавания;</w:t>
      </w:r>
    </w:p>
    <w:bookmarkEnd w:id="69"/>
    <w:bookmarkStart w:name="z7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70"/>
    <w:bookmarkStart w:name="z7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71"/>
    <w:bookmarkStart w:name="z7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осуществление подтверждения целевого назначения товаров в пределах своей компетенции;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государственного контроля и надзора в соответствии с законами Республики Казахстан;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эффективности государственного контроля и надзора;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согласование и утверждение в пределах своей компетенции нормативных правовых актов в регулируемых сферах;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правил маркировки и прослеживаемости товаров в пределах компетенции;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в регулируемых сферах;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предъявление в суды исков в соответствии с законодательством Республики Казахстан;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аккредитация объединений субъектов частного предпринимательства и иных некоммерческих организаций;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состава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образование Общественного совета;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рекомендаций Общественного совета;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участия членов Общественного совета в работе иных рабочих органов Министерства;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состава рабочей группы по формированию Общественного совета;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состава Общественного совета;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организационного обеспечения деятельности Общественного совета;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проекта нормативного правового акта, касающегося прав, свобод и обязанностей граждан, в Общественный совет;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сроков проведения общественных слушаний Общественным советом;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отчета Общественному совету о результатах работы Министерства;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потребности в кадрах в регулируемых сферах;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принятие решений по строительству новых магистральных путей;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правил пользования магистральной железнодорожной сетью;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перевозок пассажиров, багажа, грузобагажа и почтовых отправлений железнодорожным транспортом;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типового договора на субсидирование ставки вознаграждения при кредитовании и финансовом лизинге на приобретение вагонов и локомотивов;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утверждение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определение нового перевозчика,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 в случае расторжения в соответствии с законодательством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заключение договора по долгосрочному субсидированию расходов перевозчика, связанных с осуществлением перевозок пассажиров по социально значимым сообщениям, в соответствии с законодательством Республики Казахстан;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установление предельных уровней цен (тарифов) на услуги по перевозке пассажиров по социально значимым межобластным сообщениям;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утверждение правил субсидирования ставок вознаграждения при кредитовании и финансовом лизинге на приобретение вагонов и локомотивов;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субсидирование ставок вознаграждения при кредитовании и финансовом лизинге на приобретение вагонов и локомотивов;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установление порядка и условий перевозки пассажиров, багажа, грузов, грузобагажа и почтовых отправлений железнодорожным транспортом;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установление порядка прекращения железнодорожного сообщения по железнодорожным путям, являющимся государственной собственностью;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установление порядка обязательной государственной регистрации (перерегистрации) подвижного состава и залога подвижного состава;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порядка обеспечения военизированной охраной грузов при перевозке железнодорожным транспортом;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порядка осуществления специальных перевозок;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перечня магистральных путей, входящих в магистральную железнодорожную сеть;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организации перевозок пассажиров в межобластном и международном сообщениях;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безопасности на железнодорожном транспорте;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организации деятельности железнодорожных вокзалов;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методики определения класса железнодорожных вокзалов;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правил субсидирования ставок вознаграждения при кредитовании и финансовом лизинге на модернизацию железнодорожных путей;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типового договора на субсидирование ставки вознаграждения при кредитовании и финансовом лизинге на модернизацию железнодорожных путей;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определение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правил технической эксплуатации железнодорожного транспорта;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определение перечня социально значимых пассажирских межобластных сообщений;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установление условий и порядка передачи магистральной железнодорожной сети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установление условий и порядка передачи магистральных, станционных путей и иных объектов магистральной железнодорожной сети, находящихся в государственной собственности, национальному управляющему холдингу, Национальной железнодорожной компании и с последующей передачей Национальному оператору инфраструктуры;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согласование правил расчета и выплаты временной балансирующей платы, предусмотренной законодательством Республики Казахстан о железнодорожном транспорте;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принятие решений об ограничении перевозок, запретах на ввоз, вывоз, транзит багажа, груза и грузобагажа на территорию (с территории) Республики Казахстан.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определение оператора единой информационной системы обязательного технического осмотра механических транспортных средств и прицепов к ним;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согласование правил перевозок пассажиров и багажа автомобильным транспортом в столице;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21.01.2025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методики определения стоимости услуг по проведению обязательного технического осмотра;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юридического лица, осуществляющего функции оператора системы экстренного вызова при авариях и катастрофах;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организации и эксплуатации системы экстренного вызова при авариях и катастрофах;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и утверждение правил перевозок пассажиров и багажа автомобильным транспортом;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организации труда и отдыха водителей, а также применения тахографов;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перевозок грузов автомобильным транспортом;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правил перевозки опасных грузов автомобильным транспортом;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технической эксплуатации автотранспортных средств;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применения разрешительной системы автомобильных перевозок в Республике Казахстан в международном сообщении;</w:t>
      </w:r>
    </w:p>
    <w:bookmarkEnd w:id="150"/>
    <w:bookmarkStart w:name="z7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85-1) разработка, согласование с уполномоченным органом в сфере разрешений и уведомлений и уполномоченным органом в сфере информатизации и утверждение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организации работы автоматизированных станций измерения;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организации работы станций взвешивания автомобильных транспортных средств;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ведение реестра автоматизированных станций измерения;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безопасности на городском рельсовом транспорте;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определение порядка привлечения перевозчиков к ликвидации чрезвычайных ситуаций;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типового договора организации регулярных автомобильных перевозок пассажиров и багажа;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определение порядка въезда на территорию Республики Казахстан и выезда за ее пределы, а также транзитного проезда по ней автотранспортных средств;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допуска автомобильных перевозчиков к осуществлению международных автомобильных перевозок грузов;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перечня опасных грузов, допускаемых к перевозке автотранспортными средствами на территории Республики Казахстан;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государственной регистрации судов и прав на них;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перевозок пассажиров, багажа и грузов;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аттестации судоводителей на право управления маломерным судном;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перечня опасных грузов, предназначенных для перевозки судами;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определение перечня обязательных услуг морского порта;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правил плавания по внутренним водным путям;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образцов профессионального диплома, подтверждения профессионального диплома, правил дипломирования моряков;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уполномоченной организации по предоставлению услуг в области навигации и связи в сфере морского судоходства;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образца мореходной книжки, порядка ее оформления и выдачи;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правил выдачи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и утверждение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центров, и требований к ним;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тарифов (цен) за пользование услугами навигационного центра;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по оборудованию морских судов;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плавания и стоянки судов в морских портах Республики Казахстан и на подходах к ним;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расследования аварийных случаев с судами;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расследование и классификация аварийных случаев с судами в соответствии с правилами расследования аварийных случаев с судами, утвержденными приказом Министра;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расследования,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расследование транспортных происшествий с судами, подлежащими государственной регистрации в судовой книге;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перечня судовых документов, правил ведения судовых документов и требований к судовым документам;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правил эксплуатации морских портов, в том числе морских портов, имеющих статус международного значения, портовых сооружений и акватории морского порта;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установление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89"/>
    <w:bookmarkStart w:name="z7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126-1) определение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правил расследования транспортных происшествий с судами, подлежащими государственной регистрации в судовой книге;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правил пользования маломерными судами и базами (сооружениями) для их стоянок;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формы и порядка ведения журнала непрерывной регистрации истории судна;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устава службы на судах морского транспорта Республики Казахстан;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порядка размещения морских портов для их строительства;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(без погон);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техническому надзору за палубными маломерными судами;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эксплуатации внутренних водных путей;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 государственной регистрации судна, в том числе маломерного судна, и прав на него;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определение порядка пользования береговой полосой;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осуществления лоцманской проводки судов;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правил перевозки опасных грузов;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установление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захода судов в порт и выхода их из порта, плавания судов в пределах акватории порта и стоянки в порту;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определение порядка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правил перевозок пассажиров, багажа и грузов на внутреннем водном транспорте;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технической эксплуатации судов внутреннего водного плавания;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устава службы на судах в соответствии с Законом Республики Казахстан "О внутреннем водном транспорте";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правил буксировки судов, плотов и иных плавучих объектов;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технической эксплуатации, обследования и ремонта судоходных гидротехнических сооружений (шлюзов);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и утверждение правил осуществления технического надзора за палубными маломерными судами;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и утверждение правил и требований по охране судов и портовых средств;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перечня водных бассейнов в зависимости от разряда районов плавания маломерных судов;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принятие решений о запрете транзитного пассажирского сообщения по территории Республики Казахстан;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принятие решений о запретах на ввоз, вывоз, транзит багажа и груза на территории (с территории) Республики Казахстан;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утверждение типовых учебных программ по специальностям в области водного транспорта по согласованию с уполномоченным органом в области образования и (или) уполномоченным органом в области науки и высшего образования;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содействие государственным органам (организациям), национальный контингент которых планируется направить для участия в миротворческой операции, в обеспечении доступными видами связи и транспортировке национального контингента и грузов в зону (район) проведения миротворческой операции и обратно;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смешанных перевозок;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принятие решения по приостановлению договорных отношений транспортных предприятий при возникновении чрезвычайных ситуаций социального, природного и техногенного характера, введении чрезвычайного положения;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в соответствии с установленным порядком методики расчета тарифов на оказание услуг по перевозке пассажиров и багажа по регулярным маршрутам;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порядка организации работы постов транспортного контроля;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оказания услуг по перевозке лиц с инвалидностью автомобильным транспортом;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использования специальных автоматизированных измерительных средств;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порядка содержания, технического обслуживания и ремонта городского рельсового транспорта;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правил организации и эксплуатации единой системы управления транспортными документами;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перечня документов, подлежащих регистрации, учету, обработке и хранению в единой системе управления транспортными документами;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подготовка научно-обоснованных нормативов финансирования затрат на работы по ремонту и содержанию автомобильных дорог;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проведение научных исследований в области дорожной деятельности;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установление порядка проведения ведомственной экспертизы технической документации для среднего ремонта существующих автомобильных дорог;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классификации видов работ, выполняемых при содержании, текущем, среднем и капитальном ремонте автомобильных дорог и управлении дорожными активами;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проведения ведомственной экспертизы технической документации на средний ремонт автомобильных дорог;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мониторинга безопасности дорожной инфраструктуры автомобильных дорог;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и утверждение методики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правил формирования и ведения дорожной базы данных;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перечня грузов, подлежащих сопровождению военизированной охраной при перевозке железнодорожным транспортом;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порядка награждения работников железнодорожного транспорта знаком профессионального отличия;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определение порядка предоставления услуг экспедитора;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определение порядка предоставления услуг операторов вагонов (контейнеров);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предоставления услуг локомотивной тяги;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правил технологического взаимодействия участников перевозочного процесса;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технической эксплуатации, обслуживания и ремонта железнодорожных путей;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порядка согласования примыкания вновь строящихся путей к существующим подъездным путям;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порядка ведения и формы журнала учета актов о назначении проверок пассажирских поездов;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определение требований к режиму работы, а также порядка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определение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определение порядка и условий прицепки и курсирования подвижного состава в составе пассажирских поездов;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установление перечня должностей (профессий), порядка определения уровня профессиональной подготовки в соответствии с квалификационными требованиями, предъявляемыми к должности (профессии), квалификационных требований, предъявляемых к должности (профессии);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определение перечня запаса материальных и технических средств, необходимых для устранения последствий чрезвычайных ситуаций социального, природного и техногенного характера;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перечня классификации подвижного состава, специального подвижного состава;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разработка и утверждение инструкции по движению поездов и маневровой работе на железнодорожном транспорте;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продления сроков службы подвижного состава;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технической эксплуатации, обслуживания и ремонта железнодорожных переездов;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порядка ведения учета и представления отчетности о перевозках пассажиров, багажа, грузобагажа, грузов и использования подвижного состава при перевозках;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расследование событий, повлекших сход подвижного состава в пассажирском поезде, крушений, аварий на железнодорожном транспорте на территории Республики Казахстан;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терминов, связанных с движением поездов;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правил организации продажи проездных документов (билетов) на железнодорожном транспорте в Республике Казахстан;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технических и технологических типовых норм расходов сырья и материалов, запасных частей, оборудования, топлива, энергии, технических потерь субъектов естественной монополии на железнодорожном транспорте;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перечня железнодорожных вокзалов согласно их классу;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согласование открытия перевозчиками пассажиров новых железнодорожных сообщений, не относящихся к социально значимым пассажирским сообщениям;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установление единого учетно-отчетного времени, применяемого на железнодорожном транспорте;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назначение и освобождение от должности капитана морского порта;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 (без погон);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установление квалификационных требований для морских лоцманов;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установление срока действия временного прекращения или ограничения приема грузов для перевозок в сфере торгового мореплавания при чрезвычайных ситуациях социального, природного и техногенного характера по согласованию с соответствующими государственными органами;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правил форм актов, порядка их составления и порядка удостоверения обстоятельств, не требующих составления актов;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обеспечения питанием экипажей морских судов;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классификации и постройки морских судов;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правил о грузовой марке морских судов;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правил освидетельствования грузоподъемных устройств морских судов;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установление районов обязательной и необязательной лоцманской проводки судов и доведение информации о таких районах до всеобщего сведения в морских портах и лоциях;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положения о капитане морского порта;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установление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выступление в качестве Морской администрации Республики Казахстан в пределах полномочий, определенных Правительством Республики Казахстан;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правил осуществления экспедиторской деятельности на морском транспорте Республики Казахстан;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форм государственного судового реестра, реестра арендованных иностранных судов и судовой книги;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положения о лоцманской службе;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перечня участков внутренних водных путей, типов и размеров судов, подлежащих обязательной лоцманской проводке;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перечня должностей (профессий) работников государственного контроля и надзора и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определение порядка и сроков подъема затонувшего имущества;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правил технического наблюдения за постройкой судов и изготовлением материалов и изделий;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239) Исключен постановлением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правил освидетельствования судов в эксплуатации;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правил пропуска судов через судоходные шлюзы;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правил строительства судов внутреннего и смешанного "река-море" плавания с использованием элементов эксплуатировавшихся судов;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по обновлению судов внутреннего водного плавания и судов смешанного "река-море" плавания;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и утверждение правил по обновлению судов технического флота;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постройки судов внутреннего плавания;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формы диплома для лиц командного состава судов;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правил планирования и проведения путевых работ по обеспечению безопасности судоходства на внутренних водных путях;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форм и сроков,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составление отчетности о плавании судов по судоходным водным путям;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разработка и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разработка и утверждение правил освидетельствования морских судов;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выдачи и формы свидетельства о страховании или ином финансовом обеспечении ответственности за удаление затонувших судов;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правил удаления затонувшего имущества;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порядка сообщения морской администрации порта сведений о затонувшем имуществе;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методики определения объемов и стоимости работ и услуг, оказываемых предприятием уполномоченного органа;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порядка государственной регистрации транспортных средств городского рельсового транспорта;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перечня грузов для охраны и сопровождения;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перевозок грузов железнодорожным транспортом;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расследования нарушений безопасности движения на железнодорожном транспорте;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формы сертификата безопасности;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правил разработки единых технологических процессов работы подъездных путей и станций примыкания;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типовых договоров между перевозчиком и экспедитором об организации перевозок грузов железнодорожным транспортом;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технической эксплуатации, обслуживания и ремонта искусственных сооружений;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правил технической эксплуатации, обслуживания и ремонта подвижного состава;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формы информации о нарушениях безопасности движения;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правил по обмеру судов;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правил предоставления статуса морского порта;</w:t>
      </w:r>
    </w:p>
    <w:bookmarkEnd w:id="331"/>
    <w:bookmarkStart w:name="z71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определение статуса морского порта международного значения;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правил применения цен (тарифов) за обязательные услуги морского порта;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утверждение правил плавания в территориальных водах Республики Казахстан;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норм расходов горюче-смазочных материалов (в натуральном выражении) судами государственного технического флота;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методики определения стоимости подъема затонувшего имущества;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и утверждение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правил и условий присвоения статуса Национального морского перевозчика;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 Республики Казахастан;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перечня неснижаемых запасов материалов и оборудований, порядка их использования и хранения для судоходных шлюзов;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установление порядка исключения из Государственного реестра подвижного состава;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формы акта осмотра маломерного судна и предписания;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отнесения водных объектов к категории судоходных и перечня судоходных водных путей;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перечня объектов транспортной инфраструктуры, на которых производится досмотр, лиц, в отношении которых не производится досмотр, а также веществ и предметов, запрещенных к вносу на объекты транспортной инфраструктуры;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багажа;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согласование с уполномоченным органом в сфере разрешений и уведомлений и уполномоченным органом в сфере информатизации, разработка и утверждение форм заявлений для получения разрешения второй категории, форм разрешений второй категории;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принятие решения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правил размещения объектов наружной (визуальной) рекламы в полосе отвода автомобильных дорог общего пользования международного, республиканского, областного и районного значения;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участков;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определение порядка взимания платы и ставок за проезд по платной автомобильной дороге общего пользования республиканского значения (участку);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разработка и утверждение правил пользования автомобильными дорогами, дорогами оборонного значения;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разработка и утверждение порядка уплаты и ставок сборов за проезд по территории Республики Казахстан автотранспортных средств;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и утверждение правил организации производства экспертизы качества работ и материалов Национальным центром качества дорожных активов;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разработка и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установление порядка государственного учета автомобильных дорог общего пользования, хозяйственных автомобильных дорог, улиц населенных пунктов;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норм летной годности гражданских воздушных судов Республики Казахстан;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правил профессиональной подготовки авиационного персонала;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установление порядка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Казахстан, утвержденными Правительством Республики Казахстан, по согласованию с уполномоченным органом в сфере государственной авиации;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и утверждение формы информации о финансово-экономическом положении эксплуатантов и организаций гражданской авиации;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расписания регулярных полетов иностранных авиаперевозчиков, а также инструкции по утверждению расписания регулярных рейсов иностранных авиаперевозчиков на международных авиамаршрутах Республики Казахстан;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аэродромного обеспечения в гражданской авиации;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правил обеспечения авиационными горюче-смазочными материалами гражданских воздушных судов;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организации обслуживания пассажиров в аэропортах Республики Казахстан;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единых требований, технологических процедур в международных аэропортах Республики Казахстан по перевозке и обработке багажа, почтовых отправлений и грузов воздушным транспортом;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формы электронной грузовой авианакладной;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правил информационного взаимодействия при перевозке и обработке багажа, почтовых отправлений и грузов воздушным транспортом;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выработка предложений по формированию государственной политики в сфере регулирования естественных монополий и внесение их на рассмотрение уполномоченному органу, осуществляющему руководство в сферах естественных монополий;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выработка предложений по формированию государственной политики в отношении общественно значимых рынков и внесение их на рассмотрение уполномоченному органу, осуществляющему руководство в сферах естественных монополий;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разработка и утверждение правил формирования тарифов;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разработка и утверждение правил осуществления деятельности субъектами естественных монополий;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разработка и утверждение типовых договоров предоставления регулируемых услуг;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перечня регулируемых услуг;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разработка и утверждение положения о совете по тарифной политике и его персонального состава;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правил пожарной безопасности в гражданской авиации Республики Казахстан;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разработка и утверждение правил аварийно-спасательного обеспечения полетов в аэропортах Республики Казахстан;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правил предполетного и специального досмотров воздушных судов;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правил допуска авиакомпаний к выполнению регулярных внутренних коммерческих воздушных перевозок;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разработка и утверждение правил перевозки пассажиров, багажа и грузов на воздушном транспорте;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разработка и утверждение правил радиотехнического обеспечения полетов и авиационной электросвязи в гражданской авиации;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разработка и утверждение правил обеспечения аэронавигационной информацией в гражданской авиации;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и утверждение правил сертификации и выдачи сертификата типа;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разработка и утверждение правил сертификации и выдачи сертификата летной годности гражданского воздушного судна Республики Казахстан;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разработка и утверждение правил сертификации в сфере легкой и сверхлегкой авиации;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разработка и утверждение правил технической эксплуатации и ремонта гражданских воздушных судов Республики Казахстан;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разработка и утверждение правил сертификации и выдачи сертификата организации по техническому обслуживанию и ремонту авиационной техники гражданской авиации;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разработка и утверждение правил сертификации и выдачи сертификата авиационного учебного центра гражданской авиации;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разработка и утверждение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обслуживания;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разработка и утверждение правил организации рабочего времени и отдыха членов экипажей воздушных судов гражданской и экспериментальной авиации Республики Казахстан;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разработка и утверждение правил сертификации и выдачи сертификата эксплуатанта гражданских воздушных судов;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разработка и утверждение правил допуска эксплуатанта к авиационным работам;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разработка и утверждение правил допуска к полетам эксплуатантов авиации общего назначения;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разработка и утверждение типового положения об аэроклубах;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разработка и утверждение правил по организации летной работы в гражданской авиации Республики Казахстан;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разработка и утверждение правил организации работ бортпроводников в гражданской авиации Республики Казахстан;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разработка и утверждение правил сертификации и выдачи сертификата годности аэродрома (вертодрома);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разработка и утверждение норм годности к эксплуатации аэродромов (вертодромов) гражданской авиации;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утверждение методики оценки соответствия нормам годности к эксплуатации аэродромов (вертодромов) гражданской авиации;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разработка и утверждение правил электросветотехнического обеспечения полетов гражданской авиации Республики Казахстан;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разработка и утверждение правил по организации работы специального транспорта в аэропортах Республики Казахстан;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разработка и утверждение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Казахстан;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утверждение правил управления опасностями, создаваемыми птицами и иными животными для полетов гражданских воздушных судов в Республике Казахстан;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разработка и утверждение типового положения о службе организации авиаперевозок;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разработка и утверждение типового положения о службе авиационной безопасности;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разработка и утверждение типового положения о производственно-диспетчерской службе организаций гражданской авиации;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утверждение правил сертификации и выдачи сертификата службы авиационной безопасности аэропорта (аэродрома), а также сертификационных требований к службе авиационной безопасности аэропорта (аэродрома);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разработка и утверждение перечней должностей руководителей и специалистов служб авиационной безопасности организаций гражданской авиации Республики Казахстан, а также квалификационных требований к таким должностям;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разработка и утверждение сертификационных требований к эксплуатантам гражданских воздушных судов;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разработка и утверждение типовых требований по обустройству и техническому оснащению транспортно-логистических центров;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сертификационных требований к авиационным учебным центрам;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сертификационных требований к организациям по техническому обслуживанию и ремонту авиационной техники;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требований к организациям по обеспечению горюче-смазочными материалами гражданских воздушных судов;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разработка и утверждение правил ношения формы одежды и знаков различия авиационного персонала гражданской авиации;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в соответствии со стандартами Международной организации гражданской авиации (ИКАО) программы по безопасности полетов;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правил производства полетов в гражданской авиации Республики Казахстан;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распределение международных авиамаршрутов между авиакомпаниями Республики Казахстан, по которым установлены ограничения по количеству авиаперевозчиков или частоте выполнения рейсов согласно межправительственным соглашениям, а также субсидируемых (за исключением внутриобластных) авиамаршрутов для осуществления регулярных воздушных перевозок на конкурсной основе;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разработка и утверждение инструкции по организации и обслуживанию воздушного движения;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разработка и утверждение типовых инструкций по управлению безопасностью полетов эксплуатантов гражданских воздушных судов в аэропортах, при обслуживании воздушного движения, при техническом обслуживании воздушных судов; авиационных учебных центров гражданской авиации, деятельность которых связана с выполнением полетов воздушных судов в ходе предоставления услуг;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и утверждение типовых программ профессиональной подготовки авиационного персонала, участвующего в обеспечении безопасности полетов;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установление квалификационных требований к кандидатам на должность первого руководителя эксплуатанта аэропорта;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разработка и утверждение правил списания воздушных судов;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разработка и утверждение правил по ограничению иностранного участия (контроля) в авиакомпании, созданной в форме акционерного общества;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разработка и утверждение правил выделения временных интервалов для обслуживания воздушных судов в аэропортах Республики Казахстан;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ввод временного управления в отношении эксплуатанта аэропорта, допущенного к обслуживанию международных полетов, по согласованию с Правительством Республики Казахстан и формирование временной администрации;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определение порядка нанесения государственных, регистрационных опознавательных и дополнительных знаков на гражданские и экспериментальные воздушные суда и описания указанных знаков;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разработка и утверждение расписаний регулярных полетов иностранных авиаперевозчиков;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правил подготовки к полетам для гражданской и экспериментальной авиации;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инструкций расчета себестоимости летного часа при выполнении полетов на субсидируемых маршрутах;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видов и форм пропусков на право прохода, проезда в контролируемую зону аэропорта;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и утверждение правил выдачи и оснований для отказа в выдаче разрешений на выполнение международных нерегулярных полетов;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разработка и утверждение квалификационных требований к кандидатам на должность первого руководителя авиакомпании;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и утверждение программ подготовки и переподготовки по авиационной безопасности;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осуществление международного сотрудничества, в том числе представительства Республики Казахстан в международных организациях гражданской авиации;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разработка и утверждение правил допуска воздушных трасс к эксплуатации;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определение порядка открытия и закрытия аэропортов для обеспечения международных полетов воздушных судов;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разработка и утверждение правил профессиональной подготовки и поддержания квалификации авиационных инспекторов;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разработка и утверждение порядка перечисления и нормативов отчислений на обеспечение безопасности полетов гражданской авиации;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организация работы по расследованию авиационных происшествий и инцидентов гражданской авиации на территории Республики Казахстан;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расследования авиационных происшествий и инцидентов в гражданской и экспериментальной авиации;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участие в расследовании авиационных происшествий и инцидентов гражданской авиации на территории других государств, произошедших с воздушными судами, которые зарегистрированы в государственном реестре гражданских воздушных судов Республики Казахстан, либо когда эксплуатантами воздушных судов являются физические или юридические лица Республики Казахстан;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выдача рекомендаций в целях предотвращения авиационных происшествий и инцидентов или уменьшения их последствий, а также проведение анализа выполнения таких рекомендаций;</w:t>
      </w:r>
    </w:p>
    <w:bookmarkEnd w:id="448"/>
    <w:bookmarkStart w:name="z72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49"/>
    <w:bookmarkStart w:name="z4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ведение статистических данных по авиационным происшествиям и инцидентам, произошедшим с воздушными судами, зарегистрированными в Государственном реестре гражданских воздушных судов Республики Казахстан, либо эксплуатантами которых являются физические или юридические лица Республики Казахстан;</w:t>
      </w:r>
    </w:p>
    <w:bookmarkEnd w:id="450"/>
    <w:bookmarkStart w:name="z4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ведение статистических данных по авиационным происшествиям и инцидентам, произошедшим с воздушными судами эксплуатантов иностранных государств на территории Республики Казахстан;</w:t>
      </w:r>
    </w:p>
    <w:bookmarkEnd w:id="451"/>
    <w:bookmarkStart w:name="z4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участие в обмене статистическими данными с международными организациями гражданской авиации;</w:t>
      </w:r>
    </w:p>
    <w:bookmarkEnd w:id="452"/>
    <w:bookmarkStart w:name="z4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сотрудничество с органами иностранных государств и международными организациями гражданской авиации, ответственными за расследование авиационных происшествий и инцидентов;</w:t>
      </w:r>
    </w:p>
    <w:bookmarkEnd w:id="453"/>
    <w:bookmarkStart w:name="z45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сотрудничество с заинтересованными государственными органами Республики Казахстан по вопросам расследования авиационных происшествий и инцидентов;</w:t>
      </w:r>
    </w:p>
    <w:bookmarkEnd w:id="454"/>
    <w:bookmarkStart w:name="z45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обеспечение сохранности доказательств при расследовании авиационных происшествий и инцидентов;</w:t>
      </w:r>
    </w:p>
    <w:bookmarkEnd w:id="455"/>
    <w:bookmarkStart w:name="z45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обеспечение защиты конфиденциальной информации о безопасности полетов;</w:t>
      </w:r>
    </w:p>
    <w:bookmarkEnd w:id="456"/>
    <w:bookmarkStart w:name="z45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разработка, внедрение, изучение и поддержание системы обязательного и добровольного представления данных об авиационных событиях, включая механизм сбора, оценки, обработки, хранения и регистрации авиационных событий;</w:t>
      </w:r>
    </w:p>
    <w:bookmarkEnd w:id="457"/>
    <w:bookmarkStart w:name="z46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участие в обмене информацией о безопасности полетов на государственном и международном уровнях и распространении информации об авиационных событиях;</w:t>
      </w:r>
    </w:p>
    <w:bookmarkEnd w:id="458"/>
    <w:bookmarkStart w:name="z46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осуществление сбора и анализа информации, связанной с безопасностью полетов гражданской авиации, а также составление и доведение такой информации до сведения физических и юридических лиц, осуществляющих деятельность в сфере гражданской авиации;</w:t>
      </w:r>
    </w:p>
    <w:bookmarkEnd w:id="459"/>
    <w:bookmarkStart w:name="z46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разработка и утверждение правил тестирования на определение уровня владения английским языком, используемым в радиотелефонной связи;</w:t>
      </w:r>
    </w:p>
    <w:bookmarkEnd w:id="460"/>
    <w:bookmarkStart w:name="z46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центрам;</w:t>
      </w:r>
    </w:p>
    <w:bookmarkEnd w:id="461"/>
    <w:bookmarkStart w:name="z46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утверждение правил определения уровня квалификации авиационного персонала;</w:t>
      </w:r>
    </w:p>
    <w:bookmarkEnd w:id="462"/>
    <w:bookmarkStart w:name="z46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правил оказания медицинской помощи пассажирам в гражданской авиации;</w:t>
      </w:r>
    </w:p>
    <w:bookmarkEnd w:id="463"/>
    <w:bookmarkStart w:name="z46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методики оценки потребности в обслуживании воздушного движения;</w:t>
      </w:r>
    </w:p>
    <w:bookmarkEnd w:id="464"/>
    <w:bookmarkStart w:name="z46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правил метеорологического обеспечения гражданской авиации;</w:t>
      </w:r>
    </w:p>
    <w:bookmarkEnd w:id="465"/>
    <w:bookmarkStart w:name="z46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правил государственной регистрации гражданских воздушных судов Республики Казахстан и прав на них;</w:t>
      </w:r>
    </w:p>
    <w:bookmarkEnd w:id="466"/>
    <w:bookmarkStart w:name="z46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правил по оценке тренажерных устройств имитации полета в гражданской авиации;</w:t>
      </w:r>
    </w:p>
    <w:bookmarkEnd w:id="467"/>
    <w:bookmarkStart w:name="z47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разработка и утверждение правил медицинского освидетельствования и осмотра в гражданской авиации Республики Казахстан;</w:t>
      </w:r>
    </w:p>
    <w:bookmarkEnd w:id="468"/>
    <w:bookmarkStart w:name="z47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назначения авиационных медицинских экспертов;</w:t>
      </w:r>
    </w:p>
    <w:bookmarkEnd w:id="469"/>
    <w:bookmarkStart w:name="z47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выдачи и продления срока действия свидетельств авиационного персонала;</w:t>
      </w:r>
    </w:p>
    <w:bookmarkEnd w:id="470"/>
    <w:bookmarkStart w:name="z47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поведения на борту воздушного судна;</w:t>
      </w:r>
    </w:p>
    <w:bookmarkEnd w:id="471"/>
    <w:bookmarkStart w:name="z47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разработка и утверждение перечня товаров, работ, услуг аэродромного и наземного обслуживания, входящих в состав аэропортовской деятельности, по согласованию с антимонопольным органом;</w:t>
      </w:r>
    </w:p>
    <w:bookmarkEnd w:id="472"/>
    <w:bookmarkStart w:name="z47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разработка и утверждение правил осуществления наземного обслуживания в аэропортах по согласованию с антимонопольным органом;</w:t>
      </w:r>
    </w:p>
    <w:bookmarkEnd w:id="473"/>
    <w:bookmarkStart w:name="z47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правил аккредитации иностранных воздушных перевозчиков в Республике Казахстан;</w:t>
      </w:r>
    </w:p>
    <w:bookmarkEnd w:id="474"/>
    <w:bookmarkStart w:name="z47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разработка и утверждение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полете;</w:t>
      </w:r>
    </w:p>
    <w:bookmarkEnd w:id="475"/>
    <w:bookmarkStart w:name="z47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утверждение правил использования беспилотных авиационных систем в воздушном пространстве Республики Казахстан;</w:t>
      </w:r>
    </w:p>
    <w:bookmarkEnd w:id="476"/>
    <w:bookmarkStart w:name="z47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правил по подготовке и оценке знаний и навыков операторов беспилотных авиационных систем;</w:t>
      </w:r>
    </w:p>
    <w:bookmarkEnd w:id="477"/>
    <w:bookmarkStart w:name="z48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разработка и утверждение типовых требований к некоммерческим организациям, объединяющих эксплуатантов беспилотных авиационных систем;</w:t>
      </w:r>
    </w:p>
    <w:bookmarkEnd w:id="478"/>
    <w:bookmarkStart w:name="z48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разработка и утверждение правил доступа к оказанию услуг на территории аэропорта (аэродрома), не относящихся к аэропортовской деятельности;</w:t>
      </w:r>
    </w:p>
    <w:bookmarkEnd w:id="479"/>
    <w:bookmarkStart w:name="z48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совместно с государственными органами,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(ИКАО), программы авиационной безопасности гражданской авиации Республики Казахстан;</w:t>
      </w:r>
    </w:p>
    <w:bookmarkEnd w:id="480"/>
    <w:bookmarkStart w:name="z48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совместно с уполномоченной организацией в сфере гражданской авиации осуществление мониторинга соответствия законодательства Республики Казахстан об использовании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(ИКАО);</w:t>
      </w:r>
    </w:p>
    <w:bookmarkEnd w:id="481"/>
    <w:bookmarkStart w:name="z48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по заявкам правоохранительных, специальных государственных органов и Министерства обороны Республики Казахстан принятие решения об оказании авиакомпаниями (кроме представительств иностранных государств и международных организаций, обладающих дипломатическим иммунитетом) услуг по перевозке личного состава правоохранительных и специальных государственных органов к местам происшествий, чрезвычайных ситуаций и доставке в лечебные учреждения граждан, нуждающихся в экстренной медицинской помощи;</w:t>
      </w:r>
    </w:p>
    <w:bookmarkEnd w:id="482"/>
    <w:bookmarkStart w:name="z48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определение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государств;</w:t>
      </w:r>
    </w:p>
    <w:bookmarkEnd w:id="483"/>
    <w:bookmarkStart w:name="z48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утверждение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 ста тысяч пассажиров в год;</w:t>
      </w:r>
    </w:p>
    <w:bookmarkEnd w:id="484"/>
    <w:bookmarkStart w:name="z48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утверждение правил взимания платежей в сфере гражданской авиации;</w:t>
      </w:r>
    </w:p>
    <w:bookmarkEnd w:id="485"/>
    <w:bookmarkStart w:name="z48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утверждение перечня платных услуг уполномоченной организации в сфере гражданской авиации и ставок платежей в сфере гражданской авиации;</w:t>
      </w:r>
    </w:p>
    <w:bookmarkEnd w:id="486"/>
    <w:bookmarkStart w:name="z48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утверждение методики расчета инфраструктурных сборов по согласованию с антимонопольным органом;</w:t>
      </w:r>
    </w:p>
    <w:bookmarkEnd w:id="487"/>
    <w:bookmarkStart w:name="z49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утверждение правил по противообледенительной защите воздушного судна на земле;</w:t>
      </w:r>
    </w:p>
    <w:bookmarkEnd w:id="488"/>
    <w:bookmarkStart w:name="z49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утверждение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отправлений;</w:t>
      </w:r>
    </w:p>
    <w:bookmarkEnd w:id="489"/>
    <w:bookmarkStart w:name="z49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утверждение правил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отправлений;</w:t>
      </w:r>
    </w:p>
    <w:bookmarkEnd w:id="490"/>
    <w:bookmarkStart w:name="z49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утверждение перечня опасных веществ и предметов, а также всех видов наркотиков, запрещенных пассажирам к перевозке на гражданских воздушных судах;</w:t>
      </w:r>
    </w:p>
    <w:bookmarkEnd w:id="491"/>
    <w:bookmarkStart w:name="z49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принимает решения о допуске аэропортов к обеспечению международных полетов воздушных судов;</w:t>
      </w:r>
    </w:p>
    <w:bookmarkEnd w:id="492"/>
    <w:bookmarkStart w:name="z49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493"/>
    <w:bookmarkStart w:name="z49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94"/>
    <w:bookmarkStart w:name="z49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внесение предложений по совершенствованию системы национальной безопасности;</w:t>
      </w:r>
    </w:p>
    <w:bookmarkEnd w:id="495"/>
    <w:bookmarkStart w:name="z49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обеспечение соблюдения законов и иных нормативных правовых актов в области национальной безопасности;</w:t>
      </w:r>
    </w:p>
    <w:bookmarkEnd w:id="496"/>
    <w:bookmarkStart w:name="z49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497"/>
    <w:bookmarkStart w:name="z50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498"/>
    <w:bookmarkStart w:name="z50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утверждение критериев приоритетности проектов по строительству, реконструкции, капитальному и среднему ремонту автомобильных дорог;</w:t>
      </w:r>
    </w:p>
    <w:bookmarkEnd w:id="499"/>
    <w:bookmarkStart w:name="z50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утверждение правил прекращения или временного ограничения движения транспортных средств по дорогам;</w:t>
      </w:r>
    </w:p>
    <w:bookmarkEnd w:id="500"/>
    <w:bookmarkStart w:name="z50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формирование и реализация единой государственной и научно-технической политики в сфере автомобильных дорог и дорожной деятельности;</w:t>
      </w:r>
    </w:p>
    <w:bookmarkEnd w:id="501"/>
    <w:bookmarkStart w:name="z50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координация и проведение на территории Республики Казахстан единой государственной политики в области автомобильных дорог и дорожной деятельности;</w:t>
      </w:r>
    </w:p>
    <w:bookmarkEnd w:id="502"/>
    <w:bookmarkStart w:name="z50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организация проектирования и строительства зданий и сооружений пограничных отделов (отделений) Пограничной службы Комитета национальной безопасности Республики Казахстан, а также автомобильных пунктов пропуска через Государственную границу;</w:t>
      </w:r>
    </w:p>
    <w:bookmarkEnd w:id="503"/>
    <w:bookmarkStart w:name="z50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504"/>
    <w:bookmarkStart w:name="z50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505"/>
    <w:bookmarkStart w:name="z50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506"/>
    <w:bookmarkStart w:name="z50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507"/>
    <w:bookmarkStart w:name="z51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квалификациям;</w:t>
      </w:r>
    </w:p>
    <w:bookmarkEnd w:id="508"/>
    <w:bookmarkStart w:name="z51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разработка и (или) актуализация отраслевых рамок квалификаций в регулируемых отраслях;</w:t>
      </w:r>
    </w:p>
    <w:bookmarkEnd w:id="509"/>
    <w:bookmarkStart w:name="z51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(или) актуализация, утверждение профессиональных стандартов в регулируемых отраслях;</w:t>
      </w:r>
    </w:p>
    <w:bookmarkEnd w:id="510"/>
    <w:bookmarkStart w:name="z51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511"/>
    <w:bookmarkStart w:name="z51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04.07.2024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14.10.2024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06.12.2024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21.01.2025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13"/>
    <w:bookmarkStart w:name="z51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14"/>
    <w:bookmarkStart w:name="z51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515"/>
    <w:bookmarkStart w:name="z51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16"/>
    <w:bookmarkStart w:name="z51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17"/>
    <w:bookmarkStart w:name="z52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518"/>
    <w:bookmarkStart w:name="z52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519"/>
    <w:bookmarkStart w:name="z52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</w:p>
    <w:bookmarkEnd w:id="520"/>
    <w:bookmarkStart w:name="z52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521"/>
    <w:bookmarkStart w:name="z52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522"/>
    <w:bookmarkStart w:name="z52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523"/>
    <w:bookmarkStart w:name="z52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524"/>
    <w:bookmarkStart w:name="z52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525"/>
    <w:bookmarkStart w:name="z52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526"/>
    <w:bookmarkStart w:name="z52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527"/>
    <w:bookmarkStart w:name="z53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528"/>
    <w:bookmarkStart w:name="z53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29"/>
    <w:bookmarkStart w:name="z53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30"/>
    <w:bookmarkStart w:name="z53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531"/>
    <w:bookmarkStart w:name="z53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32"/>
    <w:bookmarkStart w:name="z53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33"/>
    <w:bookmarkStart w:name="z53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34"/>
    <w:bookmarkStart w:name="z53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5"/>
    <w:bookmarkStart w:name="z538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536"/>
    <w:bookmarkStart w:name="z53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37"/>
    <w:bookmarkStart w:name="z540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538"/>
    <w:bookmarkStart w:name="z54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539"/>
    <w:bookmarkStart w:name="z54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540"/>
    <w:bookmarkStart w:name="z54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автомобильных дорог Министерства транспорта Республики Казахстан:</w:t>
      </w:r>
    </w:p>
    <w:bookmarkEnd w:id="541"/>
    <w:bookmarkStart w:name="z54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542"/>
    <w:bookmarkStart w:name="z54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"Национальная компания "КазАвтоЖол";</w:t>
      </w:r>
    </w:p>
    <w:bookmarkEnd w:id="543"/>
    <w:bookmarkStart w:name="z54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2)акционерное общество "Казахстанский дорожный научно-исследовательский институт";</w:t>
      </w:r>
    </w:p>
    <w:bookmarkEnd w:id="544"/>
    <w:bookmarkStart w:name="z54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545"/>
    <w:bookmarkStart w:name="z54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546"/>
    <w:bookmarkStart w:name="z54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гражданской авиации Министерства транспорта Республики Казахстан:</w:t>
      </w:r>
    </w:p>
    <w:bookmarkEnd w:id="547"/>
    <w:bookmarkStart w:name="z55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Казахстана";</w:t>
      </w:r>
    </w:p>
    <w:bookmarkEnd w:id="548"/>
    <w:bookmarkStart w:name="z55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549"/>
    <w:bookmarkStart w:name="z55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Казахстан".</w:t>
      </w:r>
    </w:p>
    <w:bookmarkEnd w:id="550"/>
    <w:bookmarkStart w:name="z55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железнодорожного и водного транспорта Министерства транспорта Республики Казахстан:</w:t>
      </w:r>
    </w:p>
    <w:bookmarkEnd w:id="551"/>
    <w:bookmarkStart w:name="z55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Казахстан".</w:t>
      </w:r>
    </w:p>
    <w:bookmarkEnd w:id="552"/>
    <w:bookmarkStart w:name="z555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553"/>
    <w:bookmarkStart w:name="z55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автомобильного транспорта и транспортного контроля Министерства транспорта Республики Казахстан:</w:t>
      </w:r>
    </w:p>
    <w:bookmarkEnd w:id="554"/>
    <w:bookmarkStart w:name="z55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555"/>
    <w:bookmarkStart w:name="z55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6"/>
    <w:bookmarkStart w:name="z55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7"/>
    <w:bookmarkStart w:name="z56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558"/>
    <w:bookmarkStart w:name="z56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59"/>
    <w:bookmarkStart w:name="z56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560"/>
    <w:bookmarkStart w:name="z56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1"/>
    <w:bookmarkStart w:name="z56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2"/>
    <w:bookmarkStart w:name="z56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3"/>
    <w:bookmarkStart w:name="z56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564"/>
    <w:bookmarkStart w:name="z56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5"/>
    <w:bookmarkStart w:name="z56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6"/>
    <w:bookmarkStart w:name="z56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7"/>
    <w:bookmarkStart w:name="z57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8"/>
    <w:bookmarkStart w:name="z57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69"/>
    <w:bookmarkStart w:name="z57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70"/>
    <w:bookmarkStart w:name="z57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71"/>
    <w:bookmarkStart w:name="z57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572"/>
    <w:bookmarkStart w:name="z57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573"/>
    <w:bookmarkStart w:name="z57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железнодорожного и водного транспорта Министерства транспорта Республики Казахстан:</w:t>
      </w:r>
    </w:p>
    <w:bookmarkEnd w:id="575"/>
    <w:bookmarkStart w:name="z71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582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77"/>
    <w:bookmarkStart w:name="z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78"/>
    <w:bookmarkStart w:name="z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пользования, которыми передается отраслевым министерствам и иным государственным органам, утвержденном указанным постановлением: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 исключить;</w:t>
      </w:r>
    </w:p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транспорта Республики Казахстан: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Акционерное общество "Международный аэропорт Нурсултан Назарбаев".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автомобильных дорог Министерства транспорта Республики Казахстан: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409-1. Акционерное общество "Национальная компания "КазАвтоЖол".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409-2. Акционерное общество "Казахстанский дорожный научно-исследовательский институт".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гражданской авиации Министерства транспорта Республики Казахстан: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409-3. Акционерное общество "Авиационная администрация Казахстана".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 и строительства Республики Казахстан: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Акционерное общество "Казахстанский центр индустрии и экспорта "QazIndustry".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410-1. Акционерное общество "Национальная компания "Казахстан инжиниринг" (KazakhstanEngineering)".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410-2. Акционерное общество "Управляющая компания специальной экономической зоны "Химический парк Тараз".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промышленности Министерства промышленности и строительства Республики Казахстан: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410-3. Акционерное общество "Институт развития электроэнергетики и энергосбережения (Казахэнергоэкспертиза)".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410-4. Товарищество с ограниченной ответственностью "Научно-производственный центр агроинженерии".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410-5. Акционерное общество "Казахский научно-исследовательский и проектный институт строительства и архитектуры".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410-6. Акционерное общество "Казахстанский центр модернизации и развития жилищно-коммунального хозяйства".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промышленности и строительства Республики Казахстан: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410-7. Акционерное общество "Национальная геологическая служба".".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представлению":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Правительством Республики Казахстан, Премьер-Министром Республики Казахстан, по согласованию с ним или по его представлению, утвержденном указанным постановлением: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индустрии и инфраструктурного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председателя Комитета гражданской авиации Министерства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 или по его поручению с Руководителем Аппарата Правительства, Руководителем Администрации</w:t>
            </w:r>
          </w:p>
        </w:tc>
      </w:tr>
    </w:tbl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служебного пользования".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19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юридических лиц в отношении которых уполномоченными органами по руководству соответствующей отраслью (сферой) государственного управления определяются ведомства Министерства транспорта Республики Казахстан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автомобильных дорог Министерства транспорта Республики Казахстан: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Казахстан".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Казахстан: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Казахстан";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18"/>
    <w:bookmarkStart w:name="z6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Казахстан";</w:t>
      </w:r>
    </w:p>
    <w:bookmarkEnd w:id="619"/>
    <w:bookmarkStart w:name="z6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Казахстан";</w:t>
      </w:r>
    </w:p>
    <w:bookmarkEnd w:id="621"/>
    <w:bookmarkStart w:name="z62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2"/>
    <w:bookmarkStart w:name="z6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3"/>
    <w:bookmarkStart w:name="z6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4"/>
    <w:bookmarkStart w:name="z6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Казахстан";</w:t>
      </w:r>
    </w:p>
    <w:bookmarkEnd w:id="625"/>
    <w:bookmarkStart w:name="z6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6"/>
    <w:bookmarkStart w:name="z6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7"/>
    <w:bookmarkStart w:name="z63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8"/>
    <w:bookmarkStart w:name="z63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29"/>
    <w:bookmarkStart w:name="z63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0"/>
    <w:bookmarkStart w:name="z63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Северо-Казахстанской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1"/>
    <w:bookmarkStart w:name="z63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2"/>
    <w:bookmarkStart w:name="z64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Казахстан";</w:t>
      </w:r>
    </w:p>
    <w:bookmarkEnd w:id="633"/>
    <w:bookmarkStart w:name="z64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Восточно-Казахстанской области Комитета автомобильного транспорта и транспортного контроля Министерства транспорта Республики Казахстан";</w:t>
      </w:r>
    </w:p>
    <w:bookmarkEnd w:id="634"/>
    <w:bookmarkStart w:name="z64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Казахстан";</w:t>
      </w:r>
    </w:p>
    <w:bookmarkEnd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транспорта Республики Казахстан: 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"Казаэронавигация" Комитета гражданской авиации Министерства транспорта Республики Казахстан";</w:t>
      </w:r>
    </w:p>
    <w:bookmarkEnd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19.03.2024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железнодорожного и водного транспорта Министерства транспорта Республики Казахстан:</w:t>
      </w:r>
    </w:p>
    <w:bookmarkEnd w:id="638"/>
    <w:bookmarkStart w:name="z71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железнодорожного и водного транспорта Министерства транспорта Республики Казахстан";</w:t>
      </w:r>
    </w:p>
    <w:bookmarkEnd w:id="639"/>
    <w:bookmarkStart w:name="z71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"Морская администрация портов Республики Казахстан" Комитета железнодорожного и водного транспорта Министерства транспорта Республики Казахстан".</w:t>
      </w:r>
    </w:p>
    <w:bookmarkEnd w:id="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651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641"/>
    <w:bookmarkStart w:name="z6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42"/>
    <w:bookmarkStart w:name="z6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643"/>
    <w:bookmarkStart w:name="z6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2019 года № 135 "О принятии акций акционерного общества "Управляющая компания специальной экономической зоны "Химический парк Тараз" из частной собственности в республиканскую собственность по договору дарения".</w:t>
      </w:r>
    </w:p>
    <w:bookmarkEnd w:id="644"/>
    <w:bookmarkStart w:name="z6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645"/>
    <w:bookmarkStart w:name="z6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4 мая 2019 года № 249 "О некоторых вопросах акционерного общества "Международный аэропорт Астана".</w:t>
      </w:r>
    </w:p>
    <w:bookmarkEnd w:id="646"/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мая 2019 года № 251 "О внесении изменений и дополнений в постановления Правительства Республики Казахстан от 24 сентября 2014 года № 1011 "Вопросы Министерства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47"/>
    <w:bookmarkStart w:name="z6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июля 2019 года № 479 "Вопросы Министерства экологии и природных ресурсов Республики Казахстан".</w:t>
      </w:r>
    </w:p>
    <w:bookmarkEnd w:id="648"/>
    <w:bookmarkStart w:name="z6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Казахстан".</w:t>
      </w:r>
    </w:p>
    <w:bookmarkEnd w:id="649"/>
    <w:bookmarkStart w:name="z6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Казахстан".</w:t>
      </w:r>
    </w:p>
    <w:bookmarkEnd w:id="650"/>
    <w:bookmarkStart w:name="z6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июля 2019 года № 546 "О переименовании акционерного общества "Казахстанский центр индустрии и экспорта" в акционерное общество "Казахстанский центр индустрии и экспорта "QazIndustry".</w:t>
      </w:r>
    </w:p>
    <w:bookmarkEnd w:id="651"/>
    <w:bookmarkStart w:name="z6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июля 2019 года № 561 "О переименовании некоторых республиканских государственных учреждений и внесении изменений и дополнений в некоторые решения Правительства Республики Казахстан".</w:t>
      </w:r>
    </w:p>
    <w:bookmarkEnd w:id="652"/>
    <w:bookmarkStart w:name="z6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17 октября 2019 года № 773 "О некоторых вопросах акционерного общества "Национальная компания "Казахстан инжиниринг" (Kazakhstan Engineering)".</w:t>
      </w:r>
    </w:p>
    <w:bookmarkEnd w:id="653"/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октября 2019 года № 797 "Об образовании Комитета государственного оборонного заказа Министерства индустрии и инфраструктурного развития Республики Казахстан и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54"/>
    <w:bookmarkStart w:name="z6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27 ноября 2019 года № 887 "О некоторых вопросах акционерного общества "Центр военно-стратегических исследований".</w:t>
      </w:r>
    </w:p>
    <w:bookmarkEnd w:id="655"/>
    <w:bookmarkStart w:name="z6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февраля 2020 года № 64 "О некоторых вопросах республиканского государственного предприятия на праве хозяйственного ведения "Қазарнаулыэкспорт (Казспецэкспорт)" Министерства индустрии и инфраструктурного развития Республики Казахстан и внесении изменений и дополнения в некоторые решения Правительства Республики Казахстан".</w:t>
      </w:r>
    </w:p>
    <w:bookmarkEnd w:id="656"/>
    <w:bookmarkStart w:name="z6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7 апреля 2020 года № 180 "Об определении уполномоченного органа по заключению специальных инвестиционных контрактов и внесении изменений и дополнений в некоторые решения Правительства Республики Казахстан".</w:t>
      </w:r>
    </w:p>
    <w:bookmarkEnd w:id="657"/>
    <w:bookmarkStart w:name="z6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апреля 2020 года № 255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14 мая 2020 года № 297 "О некоторых вопросах Министерства индустрии и инфраструктурного развития Республики Казахстан".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июля 2020 года № 418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2020 года № 436 "О некоторых вопросах акционерного общества "Международный аэропорт Астана".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сентября 2020 года № 611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октября 2020 года № 701 "Вопросы Министерства по чрезвычайным ситуациям Республики Казахстан".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2021 года № 175 "О некоторых вопросах акционерного общества "Национальный управляющий холдинг "Байтерек".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апреля 2021 года № 245 "О внесении изменений и дополнений в некоторые решения Правительства Республики Казахстан".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2021 года № 266 "О внесении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августа 2021 года № 559 "О внесении изменений и дополнений в некоторые решения Правительства Республики Казахстан".</w:t>
      </w:r>
    </w:p>
    <w:bookmarkEnd w:id="668"/>
    <w:bookmarkStart w:name="z6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2021 года № 580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2021 года № 694 "О внесении изменения и дополнений в некоторые решения Правительства Республики Казахстан".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октября 2021 года № 715 "О некоторых вопросах республиканского государственного предприятия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Казахстан".</w:t>
      </w:r>
    </w:p>
    <w:bookmarkEnd w:id="671"/>
    <w:bookmarkStart w:name="z6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декабря 2021 года № 868 "О внесений изменений и дополнений в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в реализацию пунктов 1, 3, 4, 5 и 6 постановления Правительства Республики Казахстан, утвержденных постановлением Правительства Республики Казахстан от 20 декабря 2021 года № 910 "О вопросах создания акционерного общества "Национальный холдинг "QazBioPharm".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2022 года № 31 "О внесении дополнения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2022 года № 440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августа 2022 года № 581 "Некоторые вопросы Министерства просвещения Республики Казахстан".</w:t>
      </w:r>
    </w:p>
    <w:bookmarkEnd w:id="676"/>
    <w:bookmarkStart w:name="z6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сентября 2022 года № 670 "О некоторых вопросах республиканской собственности".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5 октября 2022 года № 792 "О некоторых вопросах Министерства индустрии и инфраструктурного развития Республики Казахстан".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2022 года № 825 "О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октября 2022 года № 834 "О внесении изменений и дополнений в некоторые решения Правительства Республики Казахстан".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2022 года № 992 "О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Казахстан".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декабря 2022 года № 1061 "О принятии доли участия в уставном капитале товарищества с ограниченной ответственностью "Научно-производственный центр агроинженерии" из частной собственности в республиканскую собственность по договору дарения".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2022 года № 1111 "О некоторых вопросах Министерства индустрии и инфраструктурного развития Республики Казахстан".</w:t>
      </w:r>
    </w:p>
    <w:bookmarkEnd w:id="684"/>
    <w:bookmarkStart w:name="z6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января 2023 года № 28 "О некоторых вопросах по реализации Указа Президента Республики Казахстан от 2 января 2023 года № 80 "О мерах по дальнейшему совершенствованию системы государственного управления Республики Казахстан".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мая 2023 года № 361 "О внесении изменений и дополнений в некоторые решения Правительства Республики Казахстан".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мая 2023 года № 362 "О некоторых вопросах предоставления исключительного права на экспорт отдельных видов удобрений".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августа 2023 года № 726 "О некоторых вопросах Министерства индустрии и инфраструктурного развития Республики Казахстан".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2023 года № 764 "О внесении изменений и дополнений в некоторые решения Правительства Республики Казахстан".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6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862</w:t>
            </w:r>
          </w:p>
        </w:tc>
      </w:tr>
    </w:tbl>
    <w:bookmarkStart w:name="z702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обществ, права владения и пользования государственными пакетами акций и долями участия которых передаются Министерству транспорта Республики Казахстан и его ведомствам</w:t>
      </w:r>
    </w:p>
    <w:bookmarkEnd w:id="691"/>
    <w:bookmarkStart w:name="z703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Министерству транспорта Республики Казахстан</w:t>
      </w:r>
    </w:p>
    <w:bookmarkEnd w:id="692"/>
    <w:bookmarkStart w:name="z70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Нурсултан Назарбаев".</w:t>
      </w:r>
    </w:p>
    <w:bookmarkEnd w:id="693"/>
    <w:bookmarkStart w:name="z705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автомобильных дорог Министерства транспорта Республики Казахстан</w:t>
      </w:r>
    </w:p>
    <w:bookmarkEnd w:id="694"/>
    <w:bookmarkStart w:name="z70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"КазАвтоЖол";</w:t>
      </w:r>
    </w:p>
    <w:bookmarkEnd w:id="695"/>
    <w:bookmarkStart w:name="z70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институт".</w:t>
      </w:r>
    </w:p>
    <w:bookmarkEnd w:id="696"/>
    <w:bookmarkStart w:name="z708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гражданской авиации Министерства транспорта Республики Казахстан</w:t>
      </w:r>
    </w:p>
    <w:bookmarkEnd w:id="697"/>
    <w:bookmarkStart w:name="z70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"Авиационная администрация Казахстана".</w:t>
      </w:r>
    </w:p>
    <w:bookmarkEnd w:id="698"/>
    <w:bookmarkStart w:name="z71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