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fe2d" w14:textId="0e0f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водных ресурсов и ирригации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водных ресурсов и ирригации Республики Казахстан права владения и пользования государственной долей участия в товариществе с ограниченной ответственностью "Казахский научно-исследовательский институт водного хозяйства".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водных ресурсов и ирригации Республики Казахстан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водных ресурсов и ирригации Республики Казахстан (далее – Министерство) является государственным органом Республики Казахстан, осуществляющим руководство в формировании и реализации государственной политики, координации процессов управления в сферах контроля в области использования и охраны водного фонда, водоснабжения, водоотведения и ирригации (далее – регулируемая сфера).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водного хозяйства Министерства водных ресурсов и ирригации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регулированию, охране и использованию водных ресурсов Министерства водных ресурсов и ирригации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средств республиканского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совершенствование системы государственного управления в сфере использования и охраны водного фонда, водоснабжения и водоотведения в пределах своей компетенции;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центральных и местных исполнительных органов по реализации государственной политики в сфере деятельности, отнесенной к компетенции Министерства;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по вопросам международного сотрудничества в областях, отнесенных к компетенции Министерства;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сохранение, рациональное использование и восстановление водных ресурсов;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распространения информации и просвещения в области использования и охраны водного фонда, водоснабжения, водоотведения;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выполнения международных договорных и иных обязательств Республики Казахстан, развитие международного сотрудничества в области управления водными ресурсами;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управление и обеспечение государственного контроля в регулируемой сфере;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сохранение водного фонда;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и межотраслевая координация по вопросам реализации государственной политики в сфере использования и охраны водного фонда, водоснабжения, водоотведения;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законодательства в области управления водными ресурсами;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системы государственного управления в области управления водными ресурсами;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государственного контроля в области управления водными ресурсами;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задач, возложенных на Министерство, в пределах своей компетенции.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из государственных органов и иных организаций, от должностных лиц и граждан;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самостоятельно принимать решения по вопросам, не отнесенным к компетенции Правительства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нормативные правовые акты, обязательные для исполнения, и инструктивно-методические документы в пределах своей компетенции;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государственные и местные исполнительные органы об отмене или изменении принятых ими актов;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Министерство функций;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меморандумы (соглашения) с руководителями центральных и местных исполнительных органов в регулируемых сферах;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и обязанности, установленные законами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0"/>
    <w:bookmarkStart w:name="z3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петиции физических лиц в пределах своей компетенции в порядке и сроки, установленные Административным процедурно-процессуальным кодексом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Правительства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 и контрольные функции в регулируемой сфере;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и реализацию государственной политики в регулируемых сфере;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функциональный анализ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жалобы на акт о результатах проверки уполномоченного органа в области использования и охраны водного фонда в пределах обжалуемых вопросов;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анализ и выявление системных проблем, поднимаемых заявителями;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нормативные правовые акты по реализации государственной политики в регулируемой сфере;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исполняет нормативные правовые акты, стратегические и программные документы, достигает целей и задач в регулируемой сфере;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для публичного обсуждения на интернет-портале открытых нормативных правовых актов разработанные проекты подзаконных нормативных правовых актов вместе с пояснительными записками и сравнительными таблицами к ним (в случаях внесения изменений и (или) дополнений в подзаконные нормативные правовые акты) и направляет на согласование в заинтересованные государственные органы;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образует и уведомляет общественные советы о размещении на интернет-портале открытых нормативных правовых актов консультативного документа или соответствующего проекта нормативного правового акта, касающегося прав, свобод и обязанностей граждан, для его публичного обсуждения;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рекомендации общественных советов, принимает предусмотренные законодательством Республики Казахстан решения и дает мотивированные ответы;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общественного совета;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сроки проведения общественных слушаний общественным советом, образуемым Министерством;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отчет общественному совету о результатах работы Министерства, направленной на защиту общественных интересов;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в пределах своей компетенции соблюдение законов и иных нормативных правовых актов Республики Казахстан в области обороны, национальной безопасности, защиты государственных секретов, гражданской защиты, мобилизационной подготовки и мобилизации;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мобилизационную подготовку и мобилизацию в соответствующей сфере государственного управления, а также создает работникам мобилизационных органов необходимые условия для выполнения ими возложенных на них обязанностей;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осуществление мероприятий гражданской защиты;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инструкции по организации антитеррористической защиты объектов, уязвимых в террористическом отношении;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научно-техническую и кадровую политику в регулируемой сфере;</w:t>
      </w:r>
    </w:p>
    <w:bookmarkEnd w:id="75"/>
    <w:bookmarkStart w:name="z3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76"/>
    <w:bookmarkStart w:name="z3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77"/>
    <w:bookmarkStart w:name="z3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78"/>
    <w:bookmarkStart w:name="z3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79"/>
    <w:bookmarkStart w:name="z3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разрабатывает и (или) актуализирует профессиональные стандарты, отраслевые рамки квалификаций в порядке, определенном уполномоченным органом в области признания профессиональных квалификаций;</w:t>
      </w:r>
    </w:p>
    <w:bookmarkEnd w:id="80"/>
    <w:bookmarkStart w:name="z3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81"/>
    <w:bookmarkStart w:name="z3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21-7) разрабатывает и утверждает положение об отраслевых советах по профессиональным квалификациям;</w:t>
      </w:r>
    </w:p>
    <w:bookmarkEnd w:id="82"/>
    <w:bookmarkStart w:name="z3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21-8) создает Научно-технический совет и утверждает его положение;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повышение качества, доступность оказания государственных услуг;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информированность услугополучателей в доступной форме о порядке оказания государственных услуг;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рассматривает обращения услугополучателей по вопросам оказания государственных услуг;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меры, направленные на восстановление нарушенных прав, свобод и законных интересов услугополучателей;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сроки, которые установлены законодательством Республики Казахстан;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представляет доступ государственной корпорации "Правительство для граждан"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представляет информацию о порядке оказания государственных услуг в единый контакт-центр;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разработку, утверждение, отмену, приостановление технических регламентов, а также внесение изменений и (или) дополнений в технические регламенты по вопросам, входящим в компетенцию Министерства, по согласованию с уполномоченным органом в области технического регулирования;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подготовку и внесение в уполномоченный орган в порядке, установленном законодательством Республики Казахстан, предложений по разработке технических регламентов или изменений и (или) дополнений в технические регламенты;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создает экспертные советы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утверждает их состав;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случае применения нормативных технических документов для реализации требований технических регламентов вносит предложения по их разработке в качестве национальных стандартов в порядке, установленном законодательством Республики Казахстан в сфере стандартизации;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разрабатывает, согласовывает с уполномоченным органом в сфере разрешений и уведомлений и уполномоченным органом в сфере информатизации нормативные правовые акты об утверждении квалификационных требований и перечень документов, подтверждающих соответствие им в регулируемой сфере, а также утверждает их;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разрабатывает и утверждает проверочные листы и критерии оценки степени риска в соответствии с Предпринимательским кодексом Республики Казахстан по проведению государственного контроля в курируемой сфере;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полугодовые графики проведения проверок;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мониторинг эффективности государственного контроля в регулируемой сфере;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по согласованию с центральным уполномоченным органом по бюджетному планированию натуральные нормы материально-технического оснащения техникой и оборудованием, нормы расхода материалов для эксплуатационных затрат, нормы положенности химических реактивов и лабораторной посуды, полевого снаряжения и специальной одежды, нормы времени и загруженности работников Министерства и его территориальных ведомств;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составляет ежегодный отчет о реализации плана развития и размещает его на интернет-ресурсе за подписью первого руководителя (за исключением информации секретного характера и для служебного пользования) не позднее 15 февраля года, следующего за отчетным годом;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принимает решение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 в регулируемой сфере;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разрабатывает, утверждает и переутверждает бюджетные программы Министерства;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правила по определению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правила по определению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правила пользования имуществом общего пользования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административно-территориальных единиц в соответствии с законами Республики Казахстан об отдельных видах имущества общего пользования;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рассматривает, согласовывает в случаях, предусмотренных Законом Республики Казахстан "О государственном имуществе", и утверждает планы развития республиканских государственных предприятий и отчеты по их исполнению;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ответственностью, в отношении которых Министерство является органом управления;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управление республиканскими государственными предприятиями и республиканскими государственными учреждениями в регулируемой сфере;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устав (положение) республиканских государственных учреждений в регулируемой сфере, внесение в него изменений и дополнений;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утверждает годовую финансовую отчетность республиканского юридического лица в регулируемой сфере;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дает согласие на создание республиканскими государственными учреждениями в регулируемой сфере филиалов и представительств;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отраслевые нормативы численности работников, обеспечивающих техническое обслуживание и функционирование государственных органов в курируемых отраслях, в порядке, установленном уполномоченным государственным органом по труду;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 утверждает реестры должностей гражданских служащих соответствующих сфер деятельности по согласованию с уполномоченным государственным органом по труду;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проводит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обеспечивает выполнение обязательств и осуществление прав Республики Казахстан, вытекающих из международных договоров, а также наблюдает за выполнением другими участниками международных договоров их обязательств;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реализацию международных договоров Республики Казахстан в регулируемой сфере;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определяет порядок разработки и утверждения генеральных и бассейновых схем комплексного использования, охраны водных ресурсов и водохозяйственных балансов;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перечень особо важных групповых систем водоснабжения, являющихся безальтернативными источниками питьевого водоснабжения;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плавания и производства хозяйственных, исследовательских, изыскательских и промысловых работ в территориальных водах;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определяет порядок предоставления водных объектов в обособленное или совместное пользование на конкурсной основе;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определяет порядок предоставления в аренду и доверительное управление водохозяйственных сооружений;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типовые правила общего водопользования;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 утверждает правила первичного учета вод;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и утверждает методику по разработке удельных норм водопотребления и водоотведения;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укрупненные нормы водопотребления и водоотведения для отдельных отраслей экономики;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правила установления водоохранных зон и полос;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и совместно с уполномоченным органом в области охраны окружающей среды утверждает методику разработки целевых показателей состояния поверхностных водных объектов и мероприятий по их достижению;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сотрудничество с сопредельными государствами по вопросам регулирования водных отношений, рационального использования и охраны трансграничных вод в порядке, установленном законодательством Республики Казахстан;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устанавливает нормативы предельно допустимых вредных воздействий на водные объекты по согласованию с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 и уполномоченным органом в сфере гражданской защиты;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и утверждает правила регулирования водных отношений между областями республики;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и утверждает требования, предъявляемые к организациям, аттестуемым на право проведения работ в области безопасности плотин;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утверждает лимиты водопользования в разрезе бассейнов и областей (городов республиканского значения, столицы);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утверждает методику расчета платы за пользование водными ресурсами поверхностных источников, установленной налоговым законодательством Республики Казахстан;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режим использования водных объектов и источников питьевого водоснабжения;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устанавливает порядок проведения паспортизации гидромелиоративных систем и водохозяйственных сооружений, а также форму паспорта;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порядок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полосах;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и утверждает перечень водных объектов оздоровительного назначения республиканского значения;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и утверждает правила разработки и утверждения нормативов предельно допустимых вредных воздействий на водные объекты;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и утверждает правила эксплуатации водохозяйственных сооружений, расположенных непосредственно на водных объектах;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и утверждает правила эксплуатации водохозяйственных, гидромелиоративных систем и сооружений;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вносит в Правительство Республики Казахстан представление по определению перечня водохозяйственных сооружений, находящихся в республиканской собственности;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и утверждает правила, определяющие критерии отнесения плотин к декларируемым, и правила разработки декларации безопасности плотины;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и утверждает критерии безопасности водохозяйственных систем и сооружений, правила определения критериев безопасности водохозяйственных систем и сооружений;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и утверждает правила выполнения многофакторного обследования гидротехнических сооружений и основного оборудования;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определяет порядок ведения государственного учета вод и их использования, государственного водного кадастра и государственного мониторинга водных объектов, осуществляет государственный учет вод и их использования, ведение государственного водного кадастра и государственного мониторинга водных объектов;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определяет порядок обеспечения безопасности водохозяйственных систем и сооружений;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создает информационную базу данных водных объектов и обеспечивает доступ к ней всех заинтересованных лиц;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осуществляет выдачу, приостановление действия, продление и переоформление разрешения на специальное водопользование, а также прекращение права специального водопользования в порядке, установленном Водным кодексом Республики Казахстан;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обеспечивает доступ заинтересованных физических и юридических лиц к информации, содержащейся в государственном водном кадастре;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подготавливает и реализует инвестиционные проекты в водном хозяйстве;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дает заключение о целесообразности или нецелесообразности принятия мероприятий инвестиционной программы субъекта естественной монополии;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по итогам рассмотрения отчета об исполнении утвержденной инвестиционной программы субъекта естественной монополии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координацию и методическое руководство местных исполнительных органов в области использования и охраны водного фонда, водоснабжения и водоотведения вне пределов населенных пунктов;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организует эксплуатацию водных объектов, водохозяйственных сооружений, находящихся в республиканской собственности;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организует проектные, изыскательские,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экономики, разработанные центральными исполнительными органами;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согласовывает удельные нормы водопотребления и водоотведения;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контроль за выполнением условий и требований международных соглашений о трансграничных водах;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контроль за соблюдением лимитов водопотребления и водоотведения;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осуществляет контроль за соблюдением правил эксплуатации водозаборных сооружений, водохозяйственных систем и водохранилищ;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другие вредные явления);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осуществляет контроль за недопущением самовольного использования водных объектов;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осуществляет контроль за наличием утвержденной в установленном законодательством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схемы комплексного использования и охраны водных ресурсов по бассейнам основных рек и других водных объектов в целом по республике;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устанавливает лимиты водопользования в разрезе бассейнов и областей, городов республиканского значения, столицы на десятилетний период в соответствии с бассейновыми схемами;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осуществляет комплексное управление водными ресурсами гидрографического бассейна на основе бассейнового принципа;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ведение государственного учета,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среды, уполномоченным органом по изучению недр;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осуществляет согласование планов местных исполнительных органов областей (городов республиканского значения, столицы) по рациональному использованию водных объектов соответствующего бассейна;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осуществляет согласование предложений по определению мест строительства предприятий и других сооружений, влияющих на состояние вод;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согласование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осуществляет согласование планов мероприятий водопользователей по сохранению, улучшению состояния водных объектов;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участвует в работах по ликвидации последствий, возникших в результате наступления чрезвычайных ситуаций природного и техногенного характера;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устанавливает лимиты водопользования в разрезе областей, городов республиканского значения, столицы, районов и первичных водопользователей;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участвует в организации и проведении конкурса по предоставлению водных объектов в обособленное или совместное пользование;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согласовывает схемы комплексного использования и охраны вод соответствующего бассейна, правила эксплуатации водных объектов и водохозяйственных сооружений;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участвует в разработке водохозяйственных балансов по соответствующему бассейну;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согласовывает предложения о предоставлении водных объектов в обособленное и совместное пользование, условия водопользования в них;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информирует население о проводимой работе по рациональному использованию и охране водного фонда, принимаемых мерах по улучшению состояния и качества вод;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проводит работы по просвещению и воспитанию населения в деле рационального использования и охраны водного фонда;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пломбирует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заверение налоговой отчетности по плате за пользование водными ресурсами поверхностных источников до представления в налоговый орган;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разрабатывает планы забора воды и вододеления по межобластным, межрегиональным, межгосударственным водным объектам и осуществляет контроль за их соблюдением;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регулируемой сфере;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осуществляет контроль за соблюдением собственниками режима работы водохозяйственных сооружений, а также требований, установленных нормативными правовыми актами в области безопасности плотин;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согласовывает проектную документацию по установлению водоохранных зон и полос;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согласовывает установление места для массового отдыха, туризма и спорта на водных объектах и водохозяйственных сооружениях;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регистрирует декларацию безопасности плотин для присвоения регистрационных шифров;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согласовывает перечень водных объектов, используемых для лесосплава, и порядок проведения их очистки;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проводит аттестацию организаций на право проведения работ в области безопасности плотин;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(здания, сооружения, их комплексы и коммуникаций), а также реконструкцию (расширение, модернизация,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участвует в выработке приоритетных направлений межгосударственного сотрудничества в регулируемой сфере;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разрабатывает проект решения Правительства Республики Казахстан о реализации приоритетного права на приобретение стратегического объекта;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организацию проведения государственных закупок;</w:t>
      </w:r>
    </w:p>
    <w:bookmarkEnd w:id="218"/>
    <w:bookmarkStart w:name="z3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156-1) организует непосредственную подготовку курируемых отраслей к выполнению мероприятий в соответствии с планом обороны Республики Казахстан, осуществляет мероприятия по устойчивому функционированию отрасли в военное время;</w:t>
      </w:r>
    </w:p>
    <w:bookmarkEnd w:id="219"/>
    <w:bookmarkStart w:name="z3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156-2) определяет порядок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220"/>
    <w:bookmarkStart w:name="z3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156-3) выдает подтверждение целевого назначения товаров в пределах своей компетенции;</w:t>
      </w:r>
    </w:p>
    <w:bookmarkEnd w:id="221"/>
    <w:bookmarkStart w:name="z3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156-4) осуществляет методическое обеспечение деятельности водохозяйственных организаций;</w:t>
      </w:r>
    </w:p>
    <w:bookmarkEnd w:id="222"/>
    <w:bookmarkStart w:name="z22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Правительства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224"/>
    <w:bookmarkStart w:name="z22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225"/>
    <w:bookmarkStart w:name="z22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226"/>
    <w:bookmarkStart w:name="z22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7"/>
    <w:bookmarkStart w:name="z22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228"/>
    <w:bookmarkStart w:name="z22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сферах, регулируемых Министерством;</w:t>
      </w:r>
    </w:p>
    <w:bookmarkEnd w:id="229"/>
    <w:bookmarkStart w:name="z22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руководителей комитетов, которые подконтрольны ему в своей деятельности;</w:t>
      </w:r>
    </w:p>
    <w:bookmarkEnd w:id="230"/>
    <w:bookmarkStart w:name="z22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Министерство в Парламенте Республики Казахстан, иных государственных органах и организациях;</w:t>
      </w:r>
    </w:p>
    <w:bookmarkEnd w:id="231"/>
    <w:bookmarkStart w:name="z22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Министерства;</w:t>
      </w:r>
    </w:p>
    <w:bookmarkEnd w:id="232"/>
    <w:bookmarkStart w:name="z23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233"/>
    <w:bookmarkStart w:name="z23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234"/>
    <w:bookmarkStart w:name="z23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отменяет или приостанавливает полностью или в части действие актов ведомств;</w:t>
      </w:r>
    </w:p>
    <w:bookmarkEnd w:id="235"/>
    <w:bookmarkStart w:name="z23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Министерстве и несет за это персональную ответственность;</w:t>
      </w:r>
    </w:p>
    <w:bookmarkEnd w:id="236"/>
    <w:bookmarkStart w:name="z23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компетенции, и осуществляет иные полномочия в соответствии с законами Республики Казахстан.</w:t>
      </w:r>
    </w:p>
    <w:bookmarkEnd w:id="237"/>
    <w:bookmarkStart w:name="z23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238"/>
    <w:bookmarkStart w:name="z23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39"/>
    <w:bookmarkStart w:name="z23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40"/>
    <w:bookmarkStart w:name="z23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241"/>
    <w:bookmarkStart w:name="z23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242"/>
    <w:bookmarkStart w:name="z24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3"/>
    <w:bookmarkStart w:name="z24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Министерством, относится к республиканской собственности.</w:t>
      </w:r>
    </w:p>
    <w:bookmarkEnd w:id="244"/>
    <w:bookmarkStart w:name="z24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5"/>
    <w:bookmarkStart w:name="z24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246"/>
    <w:bookmarkStart w:name="z24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Министерства осуществляются в соответствии с законодательством Республики Казахстан.</w:t>
      </w:r>
    </w:p>
    <w:bookmarkEnd w:id="247"/>
    <w:bookmarkStart w:name="z24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Министерство: 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"Национальная гидрогеологическая служба "Казгидрогеология";</w:t>
      </w:r>
    </w:p>
    <w:bookmarkEnd w:id="250"/>
    <w:bookmarkStart w:name="z24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"Казахский научно-исследовательский институт водного хозяйства";</w:t>
      </w:r>
    </w:p>
    <w:bookmarkEnd w:id="251"/>
    <w:bookmarkStart w:name="z24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Казахстан.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некоммерческое акционерное общество "Информационно-аналитический центр водных ресурсов.</w:t>
      </w:r>
    </w:p>
    <w:bookmarkStart w:name="z3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товарищество с ограниченной ответственностью "SK Water Solutions".</w:t>
      </w:r>
    </w:p>
    <w:bookmarkEnd w:id="253"/>
    <w:bookmarkStart w:name="z25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регулированию, охране и использованию водных ресурсов Министерства водных ресурсов и ирригации Республики Казахстан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55"/>
    <w:bookmarkStart w:name="z25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56"/>
    <w:bookmarkStart w:name="z25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57"/>
    <w:bookmarkStart w:name="z25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58"/>
    <w:bookmarkStart w:name="z25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59"/>
    <w:bookmarkStart w:name="z25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0"/>
    <w:bookmarkStart w:name="z25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"Жайык-Каспийская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1"/>
    <w:bookmarkStart w:name="z26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2"/>
    <w:bookmarkStart w:name="z26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863</w:t>
            </w:r>
          </w:p>
        </w:tc>
      </w:tr>
    </w:tbl>
    <w:bookmarkStart w:name="z26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64"/>
    <w:bookmarkStart w:name="z26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65"/>
    <w:bookmarkStart w:name="z26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66"/>
    <w:bookmarkStart w:name="z26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Министерству экологии и природных ресурсов Республики Казахстан: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"Комитету по водным ресурсам Министерства экологии и природных ресурсов Республики Казахстан" исключить;</w:t>
      </w:r>
    </w:p>
    <w:bookmarkStart w:name="z26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268"/>
    <w:bookmarkStart w:name="z26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водных ресурсов и ирригации Республики Казахстан:</w:t>
      </w:r>
    </w:p>
    <w:bookmarkEnd w:id="269"/>
    <w:bookmarkStart w:name="z27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Товарищество с ограниченной ответственностью "Казахский научно-исследовательский институт водного хозяйства".".</w:t>
      </w:r>
    </w:p>
    <w:bookmarkEnd w:id="270"/>
    <w:bookmarkStart w:name="z27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271"/>
    <w:bookmarkStart w:name="z27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сельского хозяйства Республики Казахстан (далее – Министерство) является государственным органом Республики Казахстан, осуществляющим руководство в сферах: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агропромышленного комплекса;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орошаемого земледелия и агромелиорации;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земельных ресурсов;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охраны, воспроизводства и использования животного мира в части аквакультуры;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компетенции.";</w:t>
      </w:r>
    </w:p>
    <w:bookmarkEnd w:id="278"/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осуществляет международное сотрудничество в области:</w:t>
      </w:r>
    </w:p>
    <w:bookmarkEnd w:id="280"/>
    <w:bookmarkStart w:name="z2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282"/>
    <w:bookmarkStart w:name="z2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селекции и семеноводства;</w:t>
      </w:r>
    </w:p>
    <w:bookmarkEnd w:id="283"/>
    <w:bookmarkStart w:name="z2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284"/>
    <w:bookmarkStart w:name="z28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285"/>
    <w:bookmarkStart w:name="z28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охраны пастбищ;</w:t>
      </w:r>
    </w:p>
    <w:bookmarkEnd w:id="286"/>
    <w:bookmarkStart w:name="z28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охраны, воспроизводства и использования животного мира в части аквакультуры;";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формирует и реализует государственную политику в области: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управления, обводнения и использования пастбищ и организует их осуществление;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машин и оборудования;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семеноводства;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пищевой продукции, подлежащей ветеринарно-санитарному контролю и надзору;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племенного животноводства;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охраны, воспроизводства и использования животного мира в части аквакультуры;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органической продукции и организации его осуществления;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регулирования и поддержки производства и оборота биотоплива;";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разрабатывает и утверждает правила субсидирования по возмещению части расходов, понесенных субъектом рыбного хозяйства при инвестиционных вложениях;";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"52) разрабатывает и утверждает правила субсидирования: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животноводства;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племенного животноводства;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аквакультуры (рыбоводства), а также развития племенного рыбоводства;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урожайности и качества продукции растениеводства;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по подаче воды сельскохозяйственным товаропроизводителям;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возделывание сельскохозяйственных культур в защищенном грунте;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доли переработки отечественной сельскохозяйственной продукции;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систем управления производством сельскохозяйственной продукции;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 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купонного вознаграждения по облигациям;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разработки и внедрения научно-исследовательских и опытно-конструкторских работ;".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министерства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служебного пользования. 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 и природных ресурсов Республики Казахстан, утвержденном указанным постановлением: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экологии и природных ресурсов Республики Казахстан (далее – Министерство) является государственным органом Республики Казахстан, осуществляющим руководство в сферах формирования и реализации государственной политики, координации процессов управления в сферах охраны окружающей среды, метеорологического и гидрологического мониторинга, развития "зеленой экономики", обращения с отходами (за исключением медицинских, биологических и радиоактивных отходов), охраны, контроля и надзора за рациональным использованием природных ресурсов, лесного хозяйства, охраны, воспроизводства и использования животного мира, особо охраняемых природных территорий, охраны, защиты, восстановления и использования растительного мира, сохранения и воспроизводства казахских пород собак (далее – регулируемые сферы).";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руководство и межотраслевая координация по вопросам реализации государственной политики в сфере управления лесов, животного мира и особо охраняемых природных территорий;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законодательства в области управления лесами, животным миром и особо охраняемыми природными территориями;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системы государственного управления в области управления лесами, животным миром и особо охраняемыми природными территориями;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международного сотрудничества в области управления лесами, животным миром и особо охраняемыми природными территориями;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государственного контроля и надзора в области управления лесами, животным миром и особо охраняемыми природными территориями;";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"154) разрабатывает и совместно с уполномоченным органом в области использования и охраны водного фонда, водоснабжения, водоотведения утверждает методику разработки целевых показателей состояния поверхностных водных объектов и мероприятий по их достижению;"; 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"278) согласовывает нормативы предельно допустимых вредных воздействий на водные объекты;";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"285) представляет перечень водных объектов оздоровительного назначения республиканского значения в уполномоченный орган в сфере контроля в области использования и охраны водного фонда, водоснабжения, водоотведения и ирригации;";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286)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"317) осуществляет международное сотрудничество в области управления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договоров;";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"535) согласовывает для поверхностных водных объектов нормативы качества воды в них на основе единой системы классификации качества воды в водных объектах;";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540-2)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по водным ресурсам Министерства экологии и природных ресурсов Республики Казахстан" исключить;</w:t>
      </w:r>
    </w:p>
    <w:bookmarkStart w:name="z3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