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8f81" w14:textId="6688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2023 года № 318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передать Министерству промышленности и строительства Республики Казахстан и его ведомствам права владения и пользования государственными пакетами акций и долями участия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строительства Республики Казахстан принять иные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300)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который действует до 1 января 2026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промышленности и строительства Республики Казахстан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промышленности и строительства Республики Казахстан (далее – Министерство) является государственным органом Республики Казахстан, осуществляющим руководство в сферах индустрии и индустриального развития; промышленности; горно-металлургического комплекса; развития внутристрановой ценности;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государственного регулирования в области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 участия в проведении единой военно-технической политики; осуществления военно-технического сотрудничества; в области формирования, размещения и выполнения государственного оборонного заказа.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промышленности Министерства промышленности и строительства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делам строительства и жилищно-коммунального хозяйства Министерства промышленности и строительства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государственного оборонного заказа Министерства промышленности и строительства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геологии Министерства промышленности и строительства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Кабанбай батыра, 32/1, здание "Транспорт Тауэр".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средств республиканского бюджета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сферах промышленности; развития внутристрановой ценности; горно-металлургического комплекса;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строительной индустрии и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энергосбережения и повышения энергоэффективности; производства драгоценных металлов и оборота драгоценных металлов и драгоценных камней; сырьевых товаров, содержащих драгоценные металлы; ювелирных и других изделий; создания, функционирования и упразднения специальных экономических зон; государственного управления недропользованием в части твердых полезных ископаемых, за исключением добычи урана; государственного геологического изучения недр, воспроизводства минерально-сырьевой базы; архитектурной, градостроительной и строительной деятельности; жилищных отношений; коммунального хозяйства; водоснабжения и водоотведения в пределах населенных пунктов; теплоэнергетики и электроэнергетики, в части потребления тепловой и электрической энергии; долевого участия в жилищном строительстве; оборонной промышленности;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в сфере деятельности, отнесенной к компетенции Министерства;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регулируемых сферах;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управление в регулируемых сферах;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гендерного баланса при принятии на работу и продвижении сотрудников;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эффективной системы оборонно-промышленного комплекса;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современными товарами (продукцией) военного назначения, товарами (продукцией) двойного назначения (применения), работами военного назначения и услугами военного назначения;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использование научно-технологического и производственного потенциала организаций оборонно-промышленного комплекса в гражданских отраслях промышленности;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создания современных видов вооружения, военной и специальной техники в интересах повышения и укрепления обороноспособности, безопасности и правопорядка в государстве;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поддержка и дальнейшее развитие экспортного потенциала организаций оборонно-промышленного комплекса;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прикладных исследований, опытно-конструкторских работ и их дальнейшая коммерциализация;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проведении единой военно-технической политики и осуществление военно-технического сотрудничества;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руководство в области формирования, размещения и выполнения государственного оборонного заказа;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совершенствование законодательства в области геологии и воспроизводства минерально-сырьевой базы;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контроля за операциями по геологическому изучению недр, а также использованию пространства недр;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иных задач, возложенных на Министерство, в пределах своей компетенции.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консультативно-совещательные и экспертные комиссии в пределах своей компетенции;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пределах своей компетенции в государственные органы предложения об отмене или изменении принятых ими актов, нарушающих нормы законодательства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меморандумы (соглашения) с руководителями центральных и местных исполнительных органов, направленные на достижение конечных результатов деятельности в регулируемой сфере;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правовые акты в пределах своей компетенции;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и комментарии по применению действующего законодательства по вопросам, входящим в компетенцию Министерства;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поощряет работников, налагает дисциплинарные взыскания, привлекает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предусмотренные законодательными актами Республики Казахстан, актами Президента Республики Казахстан и Правительства Республики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 в регулируемых сферах;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государственного контроля и надзора в регулируемых отраслях (сферах), в которых осуществляются государственный контроль и надзор;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развитию конкуренции при реализации государственной политики в соответствующих отраслях экономики и несовершению действий (бездействие), отрицательно влияющих на конкуренцию;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регулируемых сферах;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совместно с уполномоченным органом по предпринимательству актов, касающихся критериев оценки степени риска и проверочных листов;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организации государственного контроля и надзора в соответствии с законами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эффективности государственного контроля и надзора;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разработка, согласование и утверждение в пределах своей компетенции нормативных правовых актов в регулируемых сферах;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68"/>
    <w:bookmarkStart w:name="z7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разработка и утверждение типовых норм и нормативов по труду организаций по согласованию с уполномоченным государственным органом по труду;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потребности рынка труда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в уполномоченный орган в области признания профессиональных квалификаций по условиям признания профессиональных квалификаций;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положения об отраслевых советах по профессиональным квалификациям в регулируемых отраслях на основе типового положения, утвержденного уполномоченным органом;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(или) актуализация отраслевых рамок квалификаций в регулируемых отраслях;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(или) актуализация, утверждение профессиональных стандартов в регулируемых отраслях;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утверждение правил маркировки и прослеживаемости товаров в пределах компетенции;</w:t>
      </w:r>
    </w:p>
    <w:bookmarkEnd w:id="75"/>
    <w:bookmarkStart w:name="z7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установление в пределах своей компетенции требований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</w:t>
      </w:r>
    </w:p>
    <w:bookmarkEnd w:id="76"/>
    <w:bookmarkStart w:name="z7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утверждение в пределах своей компетенции перечня складских помещений,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предварительной процедуры анализа регуляторного воздействия в порядке, определяемом уполномоченным органом по предпринимательству;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межотраслевой координации в регулируемых сферах;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предъявление в суды исков в соответствии с законодательством Республики Казахстан;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аккредитация объединений субъектов частного предпринимательства и иных некоммерческих организаций;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разработка и утверждение состава экспертного совета по вопросам частного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образование Общественного совета;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рекомендаций Общественного совета;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согласование участия членов Общественного совета в работе иных рабочих органов Министерства;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персонального состава представительства от Министерства в составе рабочей группы по формированию Общественного совета;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и утверждение состава рабочей группы по формированию Общественного совета;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и утверждение состава Общественного совета;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организационного обеспечения деятельности Общественного совета;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проекта нормативного правового акта, касающегося прав, свобод и обязанностей граждан, в Общественный совет;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сроков проведения общественных слушаний Общественным советом;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представление отчета Общественному совету о результатах работы Министерства;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Казахстан, а также проведение анализа и выявление системных проблем, поднимаемых заявителями;</w:t>
      </w:r>
    </w:p>
    <w:bookmarkEnd w:id="94"/>
    <w:bookmarkStart w:name="z7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подзаконных нормативных правовых актов, определяющих порядок оказания государственных услуг;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взаимодействие с международными финансовыми и экономическими организациями, а также интеграционными объединениями по вопросам своей компетенции;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заключение международных договоров Республики Казахстан с иностранными государствами и (или) международными организациями;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потребности в кадрах в регулируемых сферах;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функций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взаимодействие с отраслевыми государственными органами Республики Казахстан по вопросам промышленной политики и координация их работы;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ежегодное представление в Правительство Республики Казахстан информации об эффективности мер государственного стимулирования промышленности;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формирование Национального доклада о состоянии промышленности Республики Казахстан;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межотраслевая координация и участие в реализации государственного стимулирования промышленности;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оценки индустриального развития;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положения о межведомственной комиссии по промышленной политике и внесение Премьер-Министру Республики Казахстан предложений по формированию ее состава;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и утверждение единой карты индустриализации;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правил включения промышленно-инновационных проектов в единую карту индустриализации;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и утверждение методики мониторинга промышленно-инновационных проектов единой карты индустриализации;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 общей координации по единой карте индустриализации;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и утверждение правил формирования и ведения реестра территориальных кластеров;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предоставления мер государственного стимулирования промышленности в развитии территориальных кластеров;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предоставления промышленных грантов;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заключения и расторжения соглашений о повышении конкурентоспособности;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и утверждение методики оценки эффективности реализации мер государственного стимулирования промышленности;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форм, предназначенных для сбора административных данных в области промышленности;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и утверждение правил по определению и применению встречных обязательств при оказании мер государственного стимулирования промышленности;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перечня приоритетных товаров;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и утверждение методики оценки уровня передела товара для включения в перечень приоритетных товаров;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правил по обеспечению отечественным сырьем предприятий обрабатывающей промышленности;</w:t>
      </w:r>
    </w:p>
    <w:bookmarkEnd w:id="122"/>
    <w:bookmarkStart w:name="z7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62-1) разработка и утверждение формы типового соглашения по обеспечению отечественным сырьем предприятий обрабатывающей промышленности;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мониторинг исполнения соглашений по обеспечению отечественным сырьем предприятий обрабатывающей промышленности;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правил ведения и использования национальной информационной системы промышленности Республики Казахстан;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и утверждение перечня функциональных и информационных сервисов, входящих в национальную информационную систему промышленности Республики Казахстан;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оценки индустриального развития;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перечня организаций, закупки товаров, работ и услуг которых подлежат мониторингу внутристрановой ценности;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правил разработки Национального доклада о состоянии промышленности Республики Казахстан;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порядка взаимодействия с Евразийской экономической комиссией по вопросам формирования и ведения евразийского реестра промышленных товаров с учетом законодательства Республики Казахстан;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планирования и заключения договоров, направленных на развитие промышленности, а также мониторинга их исполнения;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конкурсного отбора территориальных кластеров;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координация реализации политики по цифровой трансформации промышленности и внедрению Индустрии 4.0 субъектами деятельности в сфере промышленности;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координация деятельности иных государственных органов и организаций по развитию базы научно-исследовательских и опытно-конструкторских работ, кадрового потенциала в промышленности;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формирование и реализация промышленной политики;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формирование и реализация государственной политики в области регулирования производства драгоценных металлов,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37"/>
    <w:bookmarkStart w:name="z7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металлы;</w:t>
      </w:r>
    </w:p>
    <w:bookmarkEnd w:id="138"/>
    <w:bookmarkStart w:name="z7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76-2) разработка и утверждение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bookmarkEnd w:id="139"/>
    <w:bookmarkStart w:name="z7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76-3) разработка и утверждение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140"/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правил проведения экспертизы драгоценных камней, ювелирных и других изделий из драгоценных металлов и драгоценных камней;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нормативных документов на сырьевые товары, содержащие драгоценные металлы;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подтверждение норм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80) Исключен постановлением Правительства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Исключен постановлением Правительства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правил формирования перечня субъектов производства драгоценных металлов;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определение порядка получения отказа субъектов производства драгоценных металлов, состоящих в перечне субъектов производства драгоценных металлов, от переработки и (или) аффинажа драгоценных металлов и сырьевых товаров, содержащих драгоценные металлы, или подтверждения уполномоченного органа о наличии такого отказа;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перечня субъектов производства драгоценных металлов;</w:t>
      </w:r>
    </w:p>
    <w:bookmarkEnd w:id="146"/>
    <w:bookmarkStart w:name="z7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84-1) разработка и утверждение формы сертификата международной схемы сертификации необработанных природных алмазов (сертификат Кимберлийского процесса);</w:t>
      </w:r>
    </w:p>
    <w:bookmarkEnd w:id="147"/>
    <w:bookmarkStart w:name="z14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определение формы и порядка оформления акта об отборе проб;</w:t>
      </w:r>
    </w:p>
    <w:bookmarkEnd w:id="148"/>
    <w:bookmarkStart w:name="z14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установление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149"/>
    <w:bookmarkStart w:name="z1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введение запрета и количественных ограничений вывоза отдельных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50"/>
    <w:bookmarkStart w:name="z15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распределения квот в пределах своей компетенции по согласованию с уполномоченным органом в области регулирования торговой деятельности;</w:t>
      </w:r>
    </w:p>
    <w:bookmarkEnd w:id="151"/>
    <w:bookmarkStart w:name="z15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распределения количественных ограничений (квот) вывоза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деятельности;</w:t>
      </w:r>
    </w:p>
    <w:bookmarkEnd w:id="152"/>
    <w:bookmarkStart w:name="z15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определение размера квот и срока их действия в пределах своей компетенции по согласованию с уполномоченным органом в области регулирования торговой деятельности;</w:t>
      </w:r>
    </w:p>
    <w:bookmarkEnd w:id="153"/>
    <w:bookmarkStart w:name="z15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и условий выдачи лицензии на экспорт отдельных видов товаров, в отношении которых введены количественные ограничения вывоза;</w:t>
      </w:r>
    </w:p>
    <w:bookmarkEnd w:id="154"/>
    <w:bookmarkStart w:name="z15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выдача лицензий на экспорт отдельных видов товаров при введении количественных ограничений (квот) в пределах своей компетенции;</w:t>
      </w:r>
    </w:p>
    <w:bookmarkEnd w:id="155"/>
    <w:bookmarkStart w:name="z15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определение порядка и формы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</w:t>
      </w:r>
    </w:p>
    <w:bookmarkEnd w:id="156"/>
    <w:bookmarkStart w:name="z15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осуществление подтверждения целевого назначения товаров в пределах своей компетенции;</w:t>
      </w:r>
    </w:p>
    <w:bookmarkEnd w:id="157"/>
    <w:bookmarkStart w:name="z15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определение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формирования и ведения базы данных товаров, работ, услуг и их поставщиков;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формирование на основе представляемых субъектами промышленно-инновационной деятельности сведений о потребностях в соответствующих специалистах предложений по определению перечня специальностей, по которым требуется подготовка специалистов для приоритетных секторов экономики;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оказание содействия в вовлечении предприятий обрабатывающей промышленности в процесс организации дуального обучения, в том числе содействия в заключении трехсторонних договоров о дуальном обучении;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предоставление с привлечением национального института развития в области развития внутристрановой ценности сервисной поддержки и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выделение на основе договора, заключаемого с национальным институтом развития в области развития внутристрановой ценности, средств на оказание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рынок;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164"/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предоставление с привлечением национального института развития в области развития промышленности мер государственного стимулирования промышленности в развитии территориальных кластеров;</w:t>
      </w:r>
    </w:p>
    <w:bookmarkEnd w:id="165"/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предоставление с привлечением национального института развития в области развития промышленности промышленных грантов;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правил проведения экспертизы по внутристрановой ценности;</w:t>
      </w:r>
    </w:p>
    <w:bookmarkEnd w:id="167"/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единой методики расчета организациями внутристрановой ценности при закупках товаров, работ и услуг;</w:t>
      </w:r>
    </w:p>
    <w:bookmarkEnd w:id="168"/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представление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169"/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разработка, утверждение или согласование нормативных правовых актов в области безопасности машин и оборудования;</w:t>
      </w:r>
    </w:p>
    <w:bookmarkEnd w:id="170"/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обеспечение реализации документов Системы государственного планирования в Республике Казахстан в рамках компетенции;</w:t>
      </w:r>
    </w:p>
    <w:bookmarkEnd w:id="171"/>
    <w:bookmarkStart w:name="z1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перечня отечественных промышленных предприятий, которым земельные участки предоставляются в собственность на безвозмездной основе;</w:t>
      </w:r>
    </w:p>
    <w:bookmarkEnd w:id="173"/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выработка мер и реализация государственной политики по увеличению доли внутристрановой ценности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координация и методологическое обеспечение деятельности государственных органов по вопросам внутристрановой ценности;</w:t>
      </w:r>
    </w:p>
    <w:bookmarkEnd w:id="175"/>
    <w:bookmarkStart w:name="z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заключение с Национальной палатой предпринимателей Республики Казахстан и недропользователями соглашений о стимулировании предпринимательства;</w:t>
      </w:r>
    </w:p>
    <w:bookmarkEnd w:id="176"/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правил заключения, внесения изменений, дополнений и расторжения соглашения о стимулировании предпринимательства, а также мониторинга их исполнения, типовой формы соглашения о стимулировании предпринимательства совместно с уполномоченными органами в области углеводородов и добычи урана;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определение порядка формирования и ведения государственного энергетического реестра;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установление требований по энергоэффективности зданий, строений, сооружений и их элементов, являющихся частью ограждающих конструкций;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установление требований по энергоэффективности строительных материалов, изделий и конструкций;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национального института развития в области энергосбережения и повышения энергоэффективности;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перечня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82"/>
    <w:bookmarkStart w:name="z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нормативов энергопотребления, нормативных значений коэффициента мощности в электрических сетях субъектов государственного энергетического реестра;</w:t>
      </w:r>
    </w:p>
    <w:bookmarkEnd w:id="183"/>
    <w:bookmarkStart w:name="z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механизма оценки деятельности местных исполнительных органов по вопросам энергосбережения и повышения энергоэффективности;</w:t>
      </w:r>
    </w:p>
    <w:bookmarkEnd w:id="184"/>
    <w:bookmarkStart w:name="z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установление требований по энергоэффективности транспорта;</w:t>
      </w:r>
    </w:p>
    <w:bookmarkEnd w:id="185"/>
    <w:bookmarkStart w:name="z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установление требований по энергоэффективности оборудования, в том числе электрооборудования;</w:t>
      </w:r>
    </w:p>
    <w:bookmarkEnd w:id="186"/>
    <w:bookmarkStart w:name="z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совместно с уполномоченным органом в области охраны окружающей среды;</w:t>
      </w:r>
    </w:p>
    <w:bookmarkEnd w:id="187"/>
    <w:bookmarkStart w:name="z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правил определения и пересмотра классов энергоэффективности зданий, строений, сооружений;</w:t>
      </w:r>
    </w:p>
    <w:bookmarkEnd w:id="188"/>
    <w:bookmarkStart w:name="z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порядка проведения энергетического аудита;</w:t>
      </w:r>
    </w:p>
    <w:bookmarkEnd w:id="189"/>
    <w:bookmarkStart w:name="z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требований по энергосбережению и повышению энергоэффективности, предъявляемых к проектной (проектно-сметной) документации зданий, строений, сооружений;</w:t>
      </w:r>
    </w:p>
    <w:bookmarkEnd w:id="190"/>
    <w:bookmarkStart w:name="z1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формы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bookmarkEnd w:id="191"/>
    <w:bookmarkStart w:name="z1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требований к форме и содержанию плана мероприятий по энергосбережению и повышению энергоэффективности;</w:t>
      </w:r>
    </w:p>
    <w:bookmarkEnd w:id="192"/>
    <w:bookmarkStart w:name="z1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определение порядка деятельности учебных центров;</w:t>
      </w:r>
    </w:p>
    <w:bookmarkEnd w:id="193"/>
    <w:bookmarkStart w:name="z1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энергоэффективности;</w:t>
      </w:r>
    </w:p>
    <w:bookmarkEnd w:id="194"/>
    <w:bookmarkStart w:name="z1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определение порядка проведения аттестации кандидатов в энергоаудиторы;</w:t>
      </w:r>
    </w:p>
    <w:bookmarkEnd w:id="195"/>
    <w:bookmarkStart w:name="z19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формы аттестата энергоаудитора в области энергосбережения и повышения энергоэффективности;</w:t>
      </w:r>
    </w:p>
    <w:bookmarkEnd w:id="196"/>
    <w:bookmarkStart w:name="z19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формы маркировки зданий, строений, сооружений по энергоэффективности;</w:t>
      </w:r>
    </w:p>
    <w:bookmarkEnd w:id="197"/>
    <w:bookmarkStart w:name="z19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определение порядка формирования и ведения карты энергоэффективности, отбора и включения проектов в карту энергоэффективности;</w:t>
      </w:r>
    </w:p>
    <w:bookmarkEnd w:id="198"/>
    <w:bookmarkStart w:name="z19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проведения анализа заключений по энергосбережению и повышению энергоэффективности;</w:t>
      </w:r>
    </w:p>
    <w:bookmarkEnd w:id="199"/>
    <w:bookmarkStart w:name="z20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по согласованию с уполномоченным органом в области образования учебных программ и планов;</w:t>
      </w:r>
    </w:p>
    <w:bookmarkEnd w:id="200"/>
    <w:bookmarkStart w:name="z20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формы и сроков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bookmarkEnd w:id="201"/>
    <w:bookmarkStart w:name="z20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типового соглашения в области энергосбережения и повышения энергоэффективности;</w:t>
      </w:r>
    </w:p>
    <w:bookmarkEnd w:id="202"/>
    <w:bookmarkStart w:name="z20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заключение на добровольной основе соглашения в области энергосбережения и повышения энергоэффективности с местным исполнительным органом области, города республиканского значения, столицы и субъектом государственного энергетического реестра, потребляющим энергетические ресурсы в объеме сто тысяч и более тонн условного топлива в год;</w:t>
      </w:r>
    </w:p>
    <w:bookmarkEnd w:id="203"/>
    <w:bookmarkStart w:name="z20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типовых форм энергосервисного договора;</w:t>
      </w:r>
    </w:p>
    <w:bookmarkEnd w:id="204"/>
    <w:bookmarkStart w:name="z20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методики расчета нормативов энергопотребления;</w:t>
      </w:r>
    </w:p>
    <w:bookmarkEnd w:id="205"/>
    <w:bookmarkStart w:name="z20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правил мониторинга энергопотребления государственных учреждений;</w:t>
      </w:r>
    </w:p>
    <w:bookmarkEnd w:id="206"/>
    <w:bookmarkStart w:name="z20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установление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год;</w:t>
      </w:r>
    </w:p>
    <w:bookmarkEnd w:id="207"/>
    <w:bookmarkStart w:name="z20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проведение оценки деятельности местных исполнительных органов по вопросам энергосбережения и повышения энергоэффективности;</w:t>
      </w:r>
    </w:p>
    <w:bookmarkEnd w:id="208"/>
    <w:bookmarkStart w:name="z20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09"/>
    <w:bookmarkStart w:name="z21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перечня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услуг;</w:t>
      </w:r>
    </w:p>
    <w:bookmarkEnd w:id="210"/>
    <w:bookmarkStart w:name="z21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установление требований по энергоэффективности товаров, работ, услуг при осуществлении государственных закупок и закупок товаров, работ, услуг;</w:t>
      </w:r>
    </w:p>
    <w:bookmarkEnd w:id="211"/>
    <w:bookmarkStart w:name="z21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проведение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149-1), 149-2) и 149-3) в соответствии с постановлением Правительства РК от 15.11.2024 </w:t>
      </w:r>
      <w:r>
        <w:rPr>
          <w:rFonts w:ascii="Times New Roman"/>
          <w:b w:val="false"/>
          <w:i w:val="false"/>
          <w:color w:val="ff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определение порядка заключения, условий и типовой формы соглашения о промышленной сборке моторных транспортных средств с юридическими лицами - резидентами Республики Казахстан;</w:t>
      </w:r>
    </w:p>
    <w:bookmarkEnd w:id="213"/>
    <w:bookmarkStart w:name="z21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заключение с юридическими лицами Республики Казахстан соглашений о промышленной сборке транспортных средств, о промышленной сборке сельскохозяйственной техники, о промышленной сборке компонентов к транспортным средствам и (или) сельскохозяйственной технике в соответствии с типовыми формами;</w:t>
      </w:r>
    </w:p>
    <w:bookmarkEnd w:id="214"/>
    <w:bookmarkStart w:name="z21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формирование и ведение национальных частей единого реестра уполномоченных органов (организаций) государств-членов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 в электронном виде;</w:t>
      </w:r>
    </w:p>
    <w:bookmarkEnd w:id="215"/>
    <w:bookmarkStart w:name="z2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представление по запросам заинтересованных лиц сведений, содержащихся в национальных частях единого реестра уполномоченных органов (организаций) государств-членов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216"/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формы;</w:t>
      </w:r>
    </w:p>
    <w:bookmarkEnd w:id="217"/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подача представления в Правительство Республики Казахстан для определения национального оператора (национального администратора) системы электронных паспортов;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определение порядка и условий выдачи заключения о предоставлении организациям полномочий или отказе в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требований к элементам защиты паспорта транспортного средства (паспорта шасси транспортного средства), паспорта самоходной машины и других видов техники;</w:t>
      </w:r>
    </w:p>
    <w:bookmarkEnd w:id="220"/>
    <w:bookmarkStart w:name="z69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157-1) разработка и утверждение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221"/>
    <w:bookmarkStart w:name="z2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и условий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формы;</w:t>
      </w:r>
    </w:p>
    <w:bookmarkEnd w:id="222"/>
    <w:bookmarkStart w:name="z22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правил и условий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формы;</w:t>
      </w:r>
    </w:p>
    <w:bookmarkEnd w:id="223"/>
    <w:bookmarkStart w:name="z2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формы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</w:t>
      </w:r>
    </w:p>
    <w:bookmarkEnd w:id="224"/>
    <w:bookmarkStart w:name="z7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160-1) ведение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производителя;</w:t>
      </w:r>
    </w:p>
    <w:bookmarkEnd w:id="225"/>
    <w:bookmarkStart w:name="z22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226"/>
    <w:bookmarkStart w:name="z72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161-1) разработка и утверждение формы реестра юридических лиц, являющихся:</w:t>
      </w:r>
    </w:p>
    <w:bookmarkEnd w:id="227"/>
    <w:bookmarkStart w:name="z72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228"/>
    <w:bookmarkStart w:name="z72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229"/>
    <w:bookmarkStart w:name="z72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230"/>
    <w:bookmarkStart w:name="z72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161-2) ведение реестра юридических лиц, являющихся:</w:t>
      </w:r>
    </w:p>
    <w:bookmarkEnd w:id="231"/>
    <w:bookmarkStart w:name="z73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производителями бытовых приборов и (или) приборов бытовой электроники, а также их компонентов;</w:t>
      </w:r>
    </w:p>
    <w:bookmarkEnd w:id="232"/>
    <w:bookmarkStart w:name="z73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производителя;</w:t>
      </w:r>
    </w:p>
    <w:bookmarkEnd w:id="233"/>
    <w:bookmarkStart w:name="z73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лицами, реализующими бытовые приборы и (или) приборы бытовой электроники, а также их компоненты;</w:t>
      </w:r>
    </w:p>
    <w:bookmarkEnd w:id="234"/>
    <w:bookmarkStart w:name="z73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161-3) создание научно-технического совета и утверждение его положения;</w:t>
      </w:r>
    </w:p>
    <w:bookmarkEnd w:id="235"/>
    <w:bookmarkStart w:name="z22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лицензирования экспорта и импорта специфических товаров и квалификационных требований;</w:t>
      </w:r>
    </w:p>
    <w:bookmarkEnd w:id="236"/>
    <w:bookmarkStart w:name="z22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оформления и выдачи сертификата конечного пользователя Республики Казахстан, международного импортного сертификата Республики Казахстан и квалификационных требований;</w:t>
      </w:r>
    </w:p>
    <w:bookmarkEnd w:id="237"/>
    <w:bookmarkStart w:name="z22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выдачи разрешения на транзит специфических товаров и квалификационных требований;</w:t>
      </w:r>
    </w:p>
    <w:bookmarkEnd w:id="238"/>
    <w:bookmarkStart w:name="z22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методических рекомендаций по созданию и ведению внутрифирменной системы контроля специфических товаров;</w:t>
      </w:r>
    </w:p>
    <w:bookmarkEnd w:id="239"/>
    <w:bookmarkStart w:name="z22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выдачи разрешения на экстерриториальный реэкспорт и квалификационных требований;</w:t>
      </w:r>
    </w:p>
    <w:bookmarkEnd w:id="240"/>
    <w:bookmarkStart w:name="z23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правил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и квалификационных требований;</w:t>
      </w:r>
    </w:p>
    <w:bookmarkEnd w:id="241"/>
    <w:bookmarkStart w:name="z23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критериев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помощи, порядка их применения;</w:t>
      </w:r>
    </w:p>
    <w:bookmarkEnd w:id="242"/>
    <w:bookmarkStart w:name="z23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правил выдачи разрешений на оказание экстерриториальных посреднических услуг или технической помощи и квалификационных требований, порядка уведомления и ведения уполномоченным органом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43"/>
    <w:bookmarkStart w:name="z23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правил проведения идентификации специфических товаров;</w:t>
      </w:r>
    </w:p>
    <w:bookmarkEnd w:id="244"/>
    <w:bookmarkStart w:name="z23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правил ведения учета совершаемых внешнеэкономических сделок со специфическими товарами;</w:t>
      </w:r>
    </w:p>
    <w:bookmarkEnd w:id="245"/>
    <w:bookmarkStart w:name="z23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критериев всеобъемлющего контроля;</w:t>
      </w:r>
    </w:p>
    <w:bookmarkEnd w:id="246"/>
    <w:bookmarkStart w:name="z23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173) осуществление контроля экспорта, реэкспорта, импорта, транзита специфических товаров, экстерриториального реэкспорта, оказания экстерриториальных посреднических услуг или технической помощи в пределах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товаров";</w:t>
      </w:r>
    </w:p>
    <w:bookmarkEnd w:id="247"/>
    <w:bookmarkStart w:name="z23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осуществление международного сотрудничества в сфере контроля специфических товаров;</w:t>
      </w:r>
    </w:p>
    <w:bookmarkEnd w:id="248"/>
    <w:bookmarkStart w:name="z23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контрольного списка;</w:t>
      </w:r>
    </w:p>
    <w:bookmarkEnd w:id="249"/>
    <w:bookmarkStart w:name="z23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порядка информационного взаимодействия уполномоченного органа с государственными органами системы контроля специфических товаров;</w:t>
      </w:r>
    </w:p>
    <w:bookmarkEnd w:id="250"/>
    <w:bookmarkStart w:name="z24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государственного контроля в сфере контроля специфических товаров;</w:t>
      </w:r>
    </w:p>
    <w:bookmarkEnd w:id="251"/>
    <w:bookmarkStart w:name="z24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осуществление выдачи:</w:t>
      </w:r>
    </w:p>
    <w:bookmarkEnd w:id="252"/>
    <w:bookmarkStart w:name="z24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экспорт и импорт специфических товаров (лицензии на экспорт специфических товаров, общей лицензии на экспорт товаров двойного назначения или товаров, контролируемых для обеспечения национальной безопасности, лицензии на импорт специфических товаров);</w:t>
      </w:r>
    </w:p>
    <w:bookmarkEnd w:id="253"/>
    <w:bookmarkStart w:name="z24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транзит специфических товаров;</w:t>
      </w:r>
    </w:p>
    <w:bookmarkEnd w:id="254"/>
    <w:bookmarkStart w:name="z24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оказание экстерриториальных посреднических услуг или технической помощи;</w:t>
      </w:r>
    </w:p>
    <w:bookmarkEnd w:id="255"/>
    <w:bookmarkStart w:name="z24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экстерриториальный реэкспорт;</w:t>
      </w:r>
    </w:p>
    <w:bookmarkEnd w:id="256"/>
    <w:bookmarkStart w:name="z24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обязательств;</w:t>
      </w:r>
    </w:p>
    <w:bookmarkEnd w:id="257"/>
    <w:bookmarkStart w:name="z24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конечного пользователя Республики Казахстан;</w:t>
      </w:r>
    </w:p>
    <w:bookmarkEnd w:id="258"/>
    <w:bookmarkStart w:name="z24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импортного сертификата Республики Казахстан;</w:t>
      </w:r>
    </w:p>
    <w:bookmarkEnd w:id="259"/>
    <w:bookmarkStart w:name="z24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об идентификации специфических товаров;</w:t>
      </w:r>
    </w:p>
    <w:bookmarkEnd w:id="260"/>
    <w:bookmarkStart w:name="z25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ведение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61"/>
    <w:bookmarkStart w:name="z25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приостановление или прекращение действия разрешений в сфере контроля специфических товаров;</w:t>
      </w:r>
    </w:p>
    <w:bookmarkEnd w:id="262"/>
    <w:bookmarkStart w:name="z25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проведение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помощи;</w:t>
      </w:r>
    </w:p>
    <w:bookmarkEnd w:id="263"/>
    <w:bookmarkStart w:name="z25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и утверждение порядка учета отдельных видов химической продукции;</w:t>
      </w:r>
    </w:p>
    <w:bookmarkEnd w:id="264"/>
    <w:bookmarkStart w:name="z25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порядка регистрации и учета химической продукции;</w:t>
      </w:r>
    </w:p>
    <w:bookmarkEnd w:id="265"/>
    <w:bookmarkStart w:name="z25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осуществление выдачи исключительной лицензии на экспорт и (или) импорт товаров, определяемых Правительством Республики Казахстан;</w:t>
      </w:r>
    </w:p>
    <w:bookmarkEnd w:id="266"/>
    <w:bookmarkStart w:name="z7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184-1) разработка и утверждение перечня отечественных сырьевых товаров;</w:t>
      </w:r>
    </w:p>
    <w:bookmarkEnd w:id="267"/>
    <w:bookmarkStart w:name="z7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184-2) выдача лицензий для вывоза с территории Республики Казахстан отечественного сырья, включенного в перечень отечественных сырьевых товаров;</w:t>
      </w:r>
    </w:p>
    <w:bookmarkEnd w:id="268"/>
    <w:bookmarkStart w:name="z25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выдачи исключительной лицензии на экспорт и (или) импорт товаров, определяемых Правительством Республики Казахстан;</w:t>
      </w:r>
    </w:p>
    <w:bookmarkEnd w:id="269"/>
    <w:bookmarkStart w:name="z25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представления управляющей компанией специальной экономической и индустриальной зон отчетности;</w:t>
      </w:r>
    </w:p>
    <w:bookmarkEnd w:id="270"/>
    <w:bookmarkStart w:name="z25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разработка и утверждение перечня приоритетных видов деятельности в разрезе специальных экономических зон по согласованию с центральным уполномоченным органом по государственному планированию и уполномоченным государственным органом, осуществляющим руководство в сфере обеспечения поступлений налогов и других обязательных платежей в бюджет;</w:t>
      </w:r>
    </w:p>
    <w:bookmarkEnd w:id="271"/>
    <w:bookmarkStart w:name="z25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согласование решения о создании, продлении срока функционирования или упразднении индустриальной зоны республиканского значения;</w:t>
      </w:r>
    </w:p>
    <w:bookmarkEnd w:id="272"/>
    <w:bookmarkStart w:name="z26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типовых договоров по надлежащему исполнению функций управляющих компаний специальных экономических зон, индустриальных зон республиканского и регионального значений;</w:t>
      </w:r>
    </w:p>
    <w:bookmarkEnd w:id="273"/>
    <w:bookmarkStart w:name="z26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формы заявления и анкеты для регистрации в качестве участника специальной экономической или индустриальной зоны;</w:t>
      </w:r>
    </w:p>
    <w:bookmarkEnd w:id="274"/>
    <w:bookmarkStart w:name="z26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типовых положений об индустриальной зоне республиканского и регионального значений;</w:t>
      </w:r>
    </w:p>
    <w:bookmarkEnd w:id="275"/>
    <w:bookmarkStart w:name="z26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создание специальной комиссии, разработка и утверждение положения о ней;</w:t>
      </w:r>
    </w:p>
    <w:bookmarkEnd w:id="276"/>
    <w:bookmarkStart w:name="z26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создание экспертного совета, разработка и утверждение положения о нем;</w:t>
      </w:r>
    </w:p>
    <w:bookmarkEnd w:id="277"/>
    <w:bookmarkStart w:name="z26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выдачи свидетельства, удостоверяющего регистрацию лица в качестве участника специальной экономической зоны;</w:t>
      </w:r>
    </w:p>
    <w:bookmarkEnd w:id="278"/>
    <w:bookmarkStart w:name="z26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ведения единого реестра участников специальных экономических зон;</w:t>
      </w:r>
    </w:p>
    <w:bookmarkEnd w:id="279"/>
    <w:bookmarkStart w:name="z26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разработка и утверждение правил ведения единого реестра индустриальных зон;</w:t>
      </w:r>
    </w:p>
    <w:bookmarkEnd w:id="280"/>
    <w:bookmarkStart w:name="z26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правил создания и функционирования малых индустриальных зон;</w:t>
      </w:r>
    </w:p>
    <w:bookmarkEnd w:id="281"/>
    <w:bookmarkStart w:name="z26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правил распределения управляющей компанией специальной экономической или индустриальной зоны земельных участков между участниками специальной экономической или индустриальной зоны;</w:t>
      </w:r>
    </w:p>
    <w:bookmarkEnd w:id="282"/>
    <w:bookmarkStart w:name="z27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требований к технико-экономическому обоснованию проекта потенциального участника специальной экономической зоны;</w:t>
      </w:r>
    </w:p>
    <w:bookmarkEnd w:id="283"/>
    <w:bookmarkStart w:name="z27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осуществление межотраслевой координации деятельности государственных органов и управляющих компаний специальных экономических и индустриальных зон в сфере создания, функционирования и упразднения специальных экономических и индустриальных зон;</w:t>
      </w:r>
    </w:p>
    <w:bookmarkEnd w:id="284"/>
    <w:bookmarkStart w:name="z27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внесение в Правительство Республики Казахстан предложений о создании, продлении срока функционирования или упразднении специальной экономической зоны;</w:t>
      </w:r>
    </w:p>
    <w:bookmarkEnd w:id="285"/>
    <w:bookmarkStart w:name="z27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проведение оценки эффективности деятельности специальной экономической зоны в соответствии с методикой оценки эффективности деятельности специальных экономических и индустриальных зон;</w:t>
      </w:r>
    </w:p>
    <w:bookmarkEnd w:id="286"/>
    <w:bookmarkStart w:name="z27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предоставление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и индустриальных зон;</w:t>
      </w:r>
    </w:p>
    <w:bookmarkEnd w:id="287"/>
    <w:bookmarkStart w:name="z27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порядка, условий заключения и расторжения специального инвестиционного контракта;</w:t>
      </w:r>
    </w:p>
    <w:bookmarkEnd w:id="288"/>
    <w:bookmarkStart w:name="z27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разработка и утверждение типового специального инвестиционного контракта;</w:t>
      </w:r>
    </w:p>
    <w:bookmarkEnd w:id="289"/>
    <w:bookmarkStart w:name="z27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совместно с уполномоченным органом в сфере развития агропромышленного комплекса по согласованию с уполномоченным органом в сфере таможенного дела правил признания целевого использования условно выпущенных товаров, помещенных под таможенную процедуру выпуска для внутреннего потребления, в отношении которых применены льготы по уплате ввозных таможенных пошлин, налогов, сопряженные с ограничениями по пользованию и (или) распоряжению товарами, ввезенными на таможенную территорию Евразийского экономического союза в рамках реализации специальных инвестиционных контрактов;</w:t>
      </w:r>
    </w:p>
    <w:bookmarkEnd w:id="290"/>
    <w:bookmarkStart w:name="z27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разработка и утверждение типовых договоров об осуществлении деятельности;</w:t>
      </w:r>
    </w:p>
    <w:bookmarkEnd w:id="291"/>
    <w:bookmarkStart w:name="z27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типовых договоров временного пользования (аренды)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92"/>
    <w:bookmarkStart w:name="z28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типовых договоров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93"/>
    <w:bookmarkStart w:name="z28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типовых договоров временного вторичного пользования (субаренды) земельными участками, находящимися в частной собственности, на которых создается специальная экономическая или индустриальная зона;</w:t>
      </w:r>
    </w:p>
    <w:bookmarkEnd w:id="294"/>
    <w:bookmarkStart w:name="z28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типовых договоров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или индустриальная зона;</w:t>
      </w:r>
    </w:p>
    <w:bookmarkEnd w:id="295"/>
    <w:bookmarkStart w:name="z28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разработка и утверждение требований к концепциям создания специальной экономической и индустриальной зон;</w:t>
      </w:r>
    </w:p>
    <w:bookmarkEnd w:id="296"/>
    <w:bookmarkStart w:name="z28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и критериев отбора проектов;</w:t>
      </w:r>
    </w:p>
    <w:bookmarkEnd w:id="297"/>
    <w:bookmarkStart w:name="z28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и утверждение методики оценки эффективности деятельности специальных экономических и индустриальных зон по согласованию с центральным уполномоченным органом по государственному планированию;</w:t>
      </w:r>
    </w:p>
    <w:bookmarkEnd w:id="298"/>
    <w:bookmarkStart w:name="z28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формы акта о неисполнении участником специальной экономической или индустриальной зоны обязательств, определенных договором об осуществлении деятельности;</w:t>
      </w:r>
    </w:p>
    <w:bookmarkEnd w:id="299"/>
    <w:bookmarkStart w:name="z28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перечня документов для допуска лиц к осуществлению вспомогательных видов деятельности;</w:t>
      </w:r>
    </w:p>
    <w:bookmarkEnd w:id="300"/>
    <w:bookmarkStart w:name="z28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правил проведения конкурсного отбора лиц для управления управляющими компаниями специальных экономических зон и государственных индустриальных зон, а также квалификационных требований к указанным лицам;</w:t>
      </w:r>
    </w:p>
    <w:bookmarkEnd w:id="301"/>
    <w:bookmarkStart w:name="z28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определение предельного размера стоимости контрольного (идентификационного) знака, средства идентификации, применяемых в маркировке товаров,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Казахстан;</w:t>
      </w:r>
    </w:p>
    <w:bookmarkEnd w:id="302"/>
    <w:bookmarkStart w:name="z29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определение условий и механизмов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бюджета;</w:t>
      </w:r>
    </w:p>
    <w:bookmarkEnd w:id="303"/>
    <w:bookmarkStart w:name="z29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определение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организациях;</w:t>
      </w:r>
    </w:p>
    <w:bookmarkEnd w:id="304"/>
    <w:bookmarkStart w:name="z29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заключение соглашения о промышленной сборке транспортных средств с юридическими лицами Республики Казахстан по утвержденной форме;</w:t>
      </w:r>
    </w:p>
    <w:bookmarkEnd w:id="305"/>
    <w:bookmarkStart w:name="z29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заключение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по утвержденной форме;</w:t>
      </w:r>
    </w:p>
    <w:bookmarkEnd w:id="306"/>
    <w:bookmarkStart w:name="z29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контрольного списка специфических товаров;</w:t>
      </w:r>
    </w:p>
    <w:bookmarkEnd w:id="307"/>
    <w:bookmarkStart w:name="z29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формирования перечня приоритетных сельскохозяйственных машин и оборудования;</w:t>
      </w:r>
    </w:p>
    <w:bookmarkEnd w:id="308"/>
    <w:bookmarkStart w:name="z29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утверждение перечня приоритетных сельскохозяйственных машин и оборудования;</w:t>
      </w:r>
    </w:p>
    <w:bookmarkEnd w:id="309"/>
    <w:bookmarkStart w:name="z29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определение единого координационного центра;</w:t>
      </w:r>
    </w:p>
    <w:bookmarkEnd w:id="310"/>
    <w:bookmarkStart w:name="z29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определение типовых функций регионального координационного совета;</w:t>
      </w:r>
    </w:p>
    <w:bookmarkEnd w:id="311"/>
    <w:bookmarkStart w:name="z29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согласование договора по надлежащему исполнению функций управляющей компании индустриальной зоны республиканского значения, в создании которой участвует негосударственное юридическое лицо;</w:t>
      </w:r>
    </w:p>
    <w:bookmarkEnd w:id="312"/>
    <w:bookmarkStart w:name="z30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отбора проектов, реализуемых участниками специальных экономических зон, в отношении которых могут применяться международные, региональные стандарты и стандарты иностранных государств;</w:t>
      </w:r>
    </w:p>
    <w:bookmarkEnd w:id="313"/>
    <w:bookmarkStart w:name="z30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договора по надлежащему исполнению функций управляющей компании специальной экономической зоны, в создании которой участвует негосударственное юридическое лицо;</w:t>
      </w:r>
    </w:p>
    <w:bookmarkEnd w:id="314"/>
    <w:bookmarkStart w:name="z30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правил использования имуществом общего пользования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административно-территориальных единиц в соответствии с законами Республики Казахстан об отдельных видах имущества общего пользования;</w:t>
      </w:r>
    </w:p>
    <w:bookmarkEnd w:id="315"/>
    <w:bookmarkStart w:name="z30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профессионального стандарта для энергоаудиторов;</w:t>
      </w:r>
    </w:p>
    <w:bookmarkEnd w:id="316"/>
    <w:bookmarkStart w:name="z30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орган;</w:t>
      </w:r>
    </w:p>
    <w:bookmarkEnd w:id="317"/>
    <w:bookmarkStart w:name="z30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правил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залога;</w:t>
      </w:r>
    </w:p>
    <w:bookmarkEnd w:id="318"/>
    <w:bookmarkStart w:name="z30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форм предоставления организациями информации по внутристрановой ценности в закупках товаров, работ и услуг;</w:t>
      </w:r>
    </w:p>
    <w:bookmarkEnd w:id="319"/>
    <w:bookmarkStart w:name="z30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государственная регистрация залога права недропользования (доли в праве недропользования);</w:t>
      </w:r>
    </w:p>
    <w:bookmarkEnd w:id="320"/>
    <w:bookmarkStart w:name="z30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порядка регистрации залога права недропользования (доли в праве недропользования);</w:t>
      </w:r>
    </w:p>
    <w:bookmarkEnd w:id="321"/>
    <w:bookmarkStart w:name="z30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выдача разрешения на использование ликвидационного фонда в части твердых полезных ископаемых, за исключением урана;</w:t>
      </w:r>
    </w:p>
    <w:bookmarkEnd w:id="322"/>
    <w:bookmarkStart w:name="z31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обеспечение доступа к информации о выданных лицензиях и заключенных контрактах на недропользование;</w:t>
      </w:r>
    </w:p>
    <w:bookmarkEnd w:id="323"/>
    <w:bookmarkStart w:name="z31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типовой формы гарантии за исполнением обязательств недропользователя по ликвидации последствий недропользования;</w:t>
      </w:r>
    </w:p>
    <w:bookmarkEnd w:id="324"/>
    <w:bookmarkStart w:name="z31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порядка предоставления и учета принятых государственным органом обеспечений исполнения обязательств по ликвидации последствий операций по недропользованию;</w:t>
      </w:r>
    </w:p>
    <w:bookmarkEnd w:id="325"/>
    <w:bookmarkStart w:name="z31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порядка заключения договора залога банковского вклада и его типовой формы;</w:t>
      </w:r>
    </w:p>
    <w:bookmarkEnd w:id="326"/>
    <w:bookmarkStart w:name="z31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по согласованию с уполномоченным органом по регулированию, контролю и надзору финансового рынка и финансовых организаций типовой формы договора страхования в целях обеспечения исполнения обязательств по ликвидации последствий операций по недропользованию;</w:t>
      </w:r>
    </w:p>
    <w:bookmarkEnd w:id="327"/>
    <w:bookmarkStart w:name="z31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предоставление и прекращение права недропользования для разведки и добычи твердых полезных ископаемых;</w:t>
      </w:r>
    </w:p>
    <w:bookmarkEnd w:id="328"/>
    <w:bookmarkStart w:name="z31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направление заявителю уведомления о необходимости предоставления обеспечения исполнения обязательств по ликвидации последствий операций по разведке твердых полезных ископаемых;</w:t>
      </w:r>
    </w:p>
    <w:bookmarkEnd w:id="329"/>
    <w:bookmarkStart w:name="z31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регулирование операций по разведке и добыче твердых полезных ископаемых, за исключением операций по разведке и добыче урана;</w:t>
      </w:r>
    </w:p>
    <w:bookmarkEnd w:id="330"/>
    <w:bookmarkStart w:name="z31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состава экспертной комиссии по вопросам недропользования и положения о ней;</w:t>
      </w:r>
    </w:p>
    <w:bookmarkEnd w:id="331"/>
    <w:bookmarkStart w:name="z31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формы уведомления об изменении контроля над недропользователем;</w:t>
      </w:r>
    </w:p>
    <w:bookmarkEnd w:id="332"/>
    <w:bookmarkStart w:name="z32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разработка и утверждение по согласованию с уполномоченным органом в области углеводородов программы управления государственным фондом недр;</w:t>
      </w:r>
    </w:p>
    <w:bookmarkEnd w:id="333"/>
    <w:bookmarkStart w:name="z32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заключение, осуществление государственной регистрации и хранение контрактов на разведку и добычу твердых полезных ископаемых, за исключением разведки и добычи урана;</w:t>
      </w:r>
    </w:p>
    <w:bookmarkEnd w:id="334"/>
    <w:bookmarkStart w:name="z32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ведение реестра государственной регистрации контрактов;</w:t>
      </w:r>
    </w:p>
    <w:bookmarkEnd w:id="335"/>
    <w:bookmarkStart w:name="z32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формы заявления на выдачу (переоформление, продление) лицензии на недропользование;</w:t>
      </w:r>
    </w:p>
    <w:bookmarkEnd w:id="336"/>
    <w:bookmarkStart w:name="z32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совместно с уполномоченными органами в области углеводородов и добычи урана методики экономической оценки ущерба ресурсам недр;</w:t>
      </w:r>
    </w:p>
    <w:bookmarkEnd w:id="337"/>
    <w:bookmarkStart w:name="z32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правил подачи и рассмотрения заявлений на выдачу лицензий на разведку твердых полезных ископаемых;</w:t>
      </w:r>
    </w:p>
    <w:bookmarkEnd w:id="338"/>
    <w:bookmarkStart w:name="z32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правил подачи и рассмотрения заявлений на выдачу лицензий на добычу твердых полезных ископаемых;</w:t>
      </w:r>
    </w:p>
    <w:bookmarkEnd w:id="339"/>
    <w:bookmarkStart w:name="z32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и утверждение формы лицензии на недропользование;</w:t>
      </w:r>
    </w:p>
    <w:bookmarkEnd w:id="340"/>
    <w:bookmarkStart w:name="z32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правил извещения с использованием информационных систем;</w:t>
      </w:r>
    </w:p>
    <w:bookmarkEnd w:id="341"/>
    <w:bookmarkStart w:name="z32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недропользованием;</w:t>
      </w:r>
    </w:p>
    <w:bookmarkEnd w:id="342"/>
    <w:bookmarkStart w:name="z33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представление ежегодного отчета в Правительство Республики Казахстан о ходе выполнения условий заключенных контрактов и выданных лицензий на недропользование;</w:t>
      </w:r>
    </w:p>
    <w:bookmarkEnd w:id="343"/>
    <w:bookmarkStart w:name="z33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методики определения размера обеспечения за один блок;</w:t>
      </w:r>
    </w:p>
    <w:bookmarkEnd w:id="344"/>
    <w:bookmarkStart w:name="z33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взыскание неустойки за неисполнение условий контракта или лицензии на недропользование;</w:t>
      </w:r>
    </w:p>
    <w:bookmarkEnd w:id="345"/>
    <w:bookmarkStart w:name="z33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правил осуществления контроля за соблюдением условий контрактов и (или) лицензий на недропользование;</w:t>
      </w:r>
    </w:p>
    <w:bookmarkEnd w:id="346"/>
    <w:bookmarkStart w:name="z33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мониторинга выполнения недропользователями обязательств по контракту (лицензии) на недропользование;</w:t>
      </w:r>
    </w:p>
    <w:bookmarkEnd w:id="347"/>
    <w:bookmarkStart w:name="z33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контроля за соблюдением недропользователями условий контрактов и (или) лицензий на недропользование, а также мониторинга выполнения недропользователями обязательств по контракту (лицензии) на недропользование;</w:t>
      </w:r>
    </w:p>
    <w:bookmarkEnd w:id="348"/>
    <w:bookmarkStart w:name="z33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содержания и формы рабочей программы;</w:t>
      </w:r>
    </w:p>
    <w:bookmarkEnd w:id="349"/>
    <w:bookmarkStart w:name="z33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положения о рабочей группе по проведению переговоров по внесению изменений и дополнений в контракт на недропользование и ее состава;</w:t>
      </w:r>
    </w:p>
    <w:bookmarkEnd w:id="350"/>
    <w:bookmarkStart w:name="z33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совместно с уполномоченным органом в области образования правил финансирования обучения казахстанских кадров в размере одного процента от расходов на добычу, понесенных недропользователем в предыдущем году;</w:t>
      </w:r>
    </w:p>
    <w:bookmarkEnd w:id="351"/>
    <w:bookmarkStart w:name="z33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порядка представления отчетов об исполнении лицензионных обязательств при проведении операций по добыче общераспространенных полезных ископаемых;</w:t>
      </w:r>
    </w:p>
    <w:bookmarkEnd w:id="352"/>
    <w:bookmarkStart w:name="z34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Казахстан;</w:t>
      </w:r>
    </w:p>
    <w:bookmarkEnd w:id="353"/>
    <w:bookmarkStart w:name="z34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разработка и утверждение инструкции по составлению плана горных работ;</w:t>
      </w:r>
    </w:p>
    <w:bookmarkEnd w:id="354"/>
    <w:bookmarkStart w:name="z34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разработка и утверждение по согласованию с уполномоченным органом в области охраны окружающей среды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ископаемых;</w:t>
      </w:r>
    </w:p>
    <w:bookmarkEnd w:id="355"/>
    <w:bookmarkStart w:name="z34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уполномоченным органом в области охраны окружающей среды порядка приемки результатов обследования и работ по ликвидации последствий операций по недропользованию;</w:t>
      </w:r>
    </w:p>
    <w:bookmarkEnd w:id="356"/>
    <w:bookmarkStart w:name="z34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направление лицу, выдавшему обеспечение, уведомления об уменьшении суммы обеспечения;</w:t>
      </w:r>
    </w:p>
    <w:bookmarkEnd w:id="357"/>
    <w:bookmarkStart w:name="z34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разработка и утверждение инструкции по разработке программы работ по статусу удержания;</w:t>
      </w:r>
    </w:p>
    <w:bookmarkEnd w:id="358"/>
    <w:bookmarkStart w:name="z34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совместно с уполномоченным органом в области охраны окружающей среды инструкции по составлению плана разведки твердых полезных ископаемых;</w:t>
      </w:r>
    </w:p>
    <w:bookmarkEnd w:id="359"/>
    <w:bookmarkStart w:name="z34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инструкции по составлению плана старательства;</w:t>
      </w:r>
    </w:p>
    <w:bookmarkEnd w:id="360"/>
    <w:bookmarkStart w:name="z34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правил представления недропользователями отчетов при проведении операций по разведке и добыче твердых полезных ископаемых;</w:t>
      </w:r>
    </w:p>
    <w:bookmarkEnd w:id="361"/>
    <w:bookmarkStart w:name="z34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формы заявления на заключение соглашения о переработке твердых полезных ископаемых и требований по составлению бизнес-плана проекта переработки;</w:t>
      </w:r>
    </w:p>
    <w:bookmarkEnd w:id="362"/>
    <w:bookmarkStart w:name="z35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разработка и утверждение правил и сроков проведения аукциона среди заявителей, имеющих одинаковую приоритетность;</w:t>
      </w:r>
    </w:p>
    <w:bookmarkEnd w:id="363"/>
    <w:bookmarkStart w:name="z35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состава рабочей группы по заключению соглашения о переработке твердых полезных ископаемых и положения о ней;</w:t>
      </w:r>
    </w:p>
    <w:bookmarkEnd w:id="364"/>
    <w:bookmarkStart w:name="z35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условий по минимальному индивидуальному кредитному рейтингу в иностранной валюте;</w:t>
      </w:r>
    </w:p>
    <w:bookmarkEnd w:id="365"/>
    <w:bookmarkStart w:name="z35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перехода на лицензионный режим недропользования, правил работы комиссии по переходу на лицензионный режим недропользования;</w:t>
      </w:r>
    </w:p>
    <w:bookmarkEnd w:id="366"/>
    <w:bookmarkStart w:name="z35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правил подачи и рассмотрения заявлений на выдачу лицензий на старательство;</w:t>
      </w:r>
    </w:p>
    <w:bookmarkEnd w:id="367"/>
    <w:bookmarkStart w:name="z35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правил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производителей;</w:t>
      </w:r>
    </w:p>
    <w:bookmarkEnd w:id="368"/>
    <w:bookmarkStart w:name="z35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правил ведения реестра выданных лицензий на недропользование;</w:t>
      </w:r>
    </w:p>
    <w:bookmarkEnd w:id="369"/>
    <w:bookmarkStart w:name="z35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определение минимальной рейтинговой оценки;</w:t>
      </w:r>
    </w:p>
    <w:bookmarkEnd w:id="370"/>
    <w:bookmarkStart w:name="z35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ископаемых;</w:t>
      </w:r>
    </w:p>
    <w:bookmarkEnd w:id="371"/>
    <w:bookmarkStart w:name="z35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разработка и утверждение правил представления в уполномоченный орган в области твердых полезных ископаемых годовых (на один финансовый год) и среднесрочных (на пять финансовых лет) программ закупа товаров, работ и услуг;</w:t>
      </w:r>
    </w:p>
    <w:bookmarkEnd w:id="372"/>
    <w:bookmarkStart w:name="z36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определение порядка проведения аукциона и выдачи по его итогам лицензии на разведку или добычу твердых полезных ископаемых;</w:t>
      </w:r>
    </w:p>
    <w:bookmarkEnd w:id="373"/>
    <w:bookmarkStart w:name="z36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состава конкурсной комиссии по проведению аукциона;</w:t>
      </w:r>
    </w:p>
    <w:bookmarkEnd w:id="374"/>
    <w:bookmarkStart w:name="z36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заключение от имени Республики Казахстан соглашения о переработке твердых полезных ископаемых;</w:t>
      </w:r>
    </w:p>
    <w:bookmarkEnd w:id="375"/>
    <w:bookmarkStart w:name="z36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организация проведения правовой и экономической экспертиз проекта соглашения о переработке твердых полезных ископаемых;</w:t>
      </w:r>
    </w:p>
    <w:bookmarkEnd w:id="376"/>
    <w:bookmarkStart w:name="z36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выдача, переоформление, отзыв лицензии на недропользование;</w:t>
      </w:r>
    </w:p>
    <w:bookmarkEnd w:id="377"/>
    <w:bookmarkStart w:name="z36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согласование программы работ по статусу удержания;</w:t>
      </w:r>
    </w:p>
    <w:bookmarkEnd w:id="378"/>
    <w:bookmarkStart w:name="z36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принятие решения о проведении аукциона и определение границ участка недр, право недропользования по которому выставляется на аукцион;</w:t>
      </w:r>
    </w:p>
    <w:bookmarkEnd w:id="379"/>
    <w:bookmarkStart w:name="z36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вынесение решения об отказе во внесении изменений и дополнений в контракт на недропользование или начале переговоров по внесению изменений и дополнений в контракт на недропользование на основании рекомендаций экспертной комиссии по вопросам недропользования;</w:t>
      </w:r>
    </w:p>
    <w:bookmarkEnd w:id="380"/>
    <w:bookmarkStart w:name="z36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выдача разрешения на переход права недропользования (доли в праве недропользования), возникшего на основании контракта на недропользование, лицензии на разведку или лицензии на добычу твердых полезных ископаемых, а также переход объектов, связанных с правом недропользования;</w:t>
      </w:r>
    </w:p>
    <w:bookmarkEnd w:id="381"/>
    <w:bookmarkStart w:name="z36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определение порядка передачи государственных техногенных минеральных образований;</w:t>
      </w:r>
    </w:p>
    <w:bookmarkEnd w:id="382"/>
    <w:bookmarkStart w:name="z37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положений модельных контрактов на недропользование;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300) действует до 01.01.2026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определение порядка предоставления права недропользования на проведение разведки или добычи общераспространенных полезных ископаемых, используемых для целей строительства (реконструкции) и ремонта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</w:t>
      </w:r>
    </w:p>
    <w:bookmarkStart w:name="z37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301) выдача разрешения на извлечение горной массы и (или) перемещение почвы на участке разведки в объеме, превышающем одну тысячу кубических метров;</w:t>
      </w:r>
    </w:p>
    <w:bookmarkEnd w:id="384"/>
    <w:bookmarkStart w:name="z37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осуществление государственного контроля за проведением операций по разведке и добыче твердых полезных ископаемых, за исключением операций по добыче урана и общераспространенных полезных ископаемых;</w:t>
      </w:r>
    </w:p>
    <w:bookmarkEnd w:id="385"/>
    <w:bookmarkStart w:name="z37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правил выдачи разрешения на застройку территорий залегания полезных ископаемых;</w:t>
      </w:r>
    </w:p>
    <w:bookmarkEnd w:id="386"/>
    <w:bookmarkStart w:name="z37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стадийности геологоразведки;</w:t>
      </w:r>
    </w:p>
    <w:bookmarkEnd w:id="387"/>
    <w:bookmarkStart w:name="z37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по согласованию с уполномоченным органом в области охраны окружающей среды инструкций по составлению проектных документов по геологическому изучению недр;</w:t>
      </w:r>
    </w:p>
    <w:bookmarkEnd w:id="388"/>
    <w:bookmarkStart w:name="z37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учета, хранения, систематизации, обобщения и представления геологической информации, находящейся в собственности, а также владении и пользовании у государства;</w:t>
      </w:r>
    </w:p>
    <w:bookmarkEnd w:id="389"/>
    <w:bookmarkStart w:name="z37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порядка хранения и учета недропользователями геологической информации и ее носителей, полученных в результате проведения операций по недропользованию, определяемых уполномоченным органом по изучению недр;</w:t>
      </w:r>
    </w:p>
    <w:bookmarkEnd w:id="390"/>
    <w:bookmarkStart w:name="z38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правил подачи и рассмотрения заявлений на выдачу лицензий на геологическое изучение недр;</w:t>
      </w:r>
    </w:p>
    <w:bookmarkEnd w:id="391"/>
    <w:bookmarkStart w:name="z38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порядка проведения государственной экспертизы недр;</w:t>
      </w:r>
    </w:p>
    <w:bookmarkEnd w:id="392"/>
    <w:bookmarkStart w:name="z38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разработка и утверждение положения о государственной комиссии по экспертизе недр и ее состав;</w:t>
      </w:r>
    </w:p>
    <w:bookmarkEnd w:id="393"/>
    <w:bookmarkStart w:name="z38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и утверждение форм геологического отчета;</w:t>
      </w:r>
    </w:p>
    <w:bookmarkEnd w:id="394"/>
    <w:bookmarkStart w:name="z38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и утверждение положения о государственной комиссии по запасам полезных ископаемых Республики Казахстан и ее состава;</w:t>
      </w:r>
    </w:p>
    <w:bookmarkEnd w:id="395"/>
    <w:bookmarkStart w:name="z38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утверждение по согласованию с уполномоченным органом в области охраны окружающей среды инструкции по составлению проекта эксплуатации пространства недр;</w:t>
      </w:r>
    </w:p>
    <w:bookmarkEnd w:id="396"/>
    <w:bookmarkStart w:name="z38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разработка и утверждение карт идентификации блоков с соответствующими координатами и индивидуальными кодами;</w:t>
      </w:r>
    </w:p>
    <w:bookmarkEnd w:id="397"/>
    <w:bookmarkStart w:name="z38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определение порядка осуществления государственного мониторинга недр;</w:t>
      </w:r>
    </w:p>
    <w:bookmarkEnd w:id="398"/>
    <w:bookmarkStart w:name="z38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формы отчетов по геологическому изучению недр;</w:t>
      </w:r>
    </w:p>
    <w:bookmarkEnd w:id="399"/>
    <w:bookmarkStart w:name="z38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разработка и утверждение правил ведения единого кадастра государственного фонда недр и представления информации по государственному учету запасов полезных ископаемых;</w:t>
      </w:r>
    </w:p>
    <w:bookmarkEnd w:id="400"/>
    <w:bookmarkStart w:name="z39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определение порядка проведения государственной экспертизы геологического отчета;</w:t>
      </w:r>
    </w:p>
    <w:bookmarkEnd w:id="401"/>
    <w:bookmarkStart w:name="z39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обеспечение доступа к геологической информации, не являющейся конфиденциальной, а также информации о выданных им лицензиях на недропользование;</w:t>
      </w:r>
    </w:p>
    <w:bookmarkEnd w:id="402"/>
    <w:bookmarkStart w:name="z39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разработка и утверждение форм заявлений на получение лицензии на использование пространства недр;</w:t>
      </w:r>
    </w:p>
    <w:bookmarkEnd w:id="403"/>
    <w:bookmarkStart w:name="z39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разработка и утверждение норм времени и расценок на проведение работ по государственному геологическому изучению недр;</w:t>
      </w:r>
    </w:p>
    <w:bookmarkEnd w:id="404"/>
    <w:bookmarkStart w:name="z39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выдача заявителю лицензию на использование пространства недр;</w:t>
      </w:r>
    </w:p>
    <w:bookmarkEnd w:id="405"/>
    <w:bookmarkStart w:name="z39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учет, сохранение, систематизация, обобщение и представление геологической информации, находящейся в собственности, а также владении и пользовании государства;</w:t>
      </w:r>
    </w:p>
    <w:bookmarkEnd w:id="406"/>
    <w:bookmarkStart w:name="z39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осуществление контроля за соблюдением недропользователями условий лицензии на геологическое изучение недр и лицензии на использование пространства недр;</w:t>
      </w:r>
    </w:p>
    <w:bookmarkEnd w:id="407"/>
    <w:bookmarkStart w:name="z39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разработка правил проведения государственной экспертизы недр, положения о государственной комиссии по экспертизе недр;</w:t>
      </w:r>
    </w:p>
    <w:bookmarkEnd w:id="408"/>
    <w:bookmarkStart w:name="z39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выдача геологических и горных отводов, за исключением общераспространенных полезных ископаемых;</w:t>
      </w:r>
    </w:p>
    <w:bookmarkEnd w:id="409"/>
    <w:bookmarkStart w:name="z39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ведение единого кадастра государственного фонда недр;</w:t>
      </w:r>
    </w:p>
    <w:bookmarkEnd w:id="410"/>
    <w:bookmarkStart w:name="z40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411"/>
    <w:bookmarkStart w:name="z40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организация проведения государственной экспертизы геологического отчета;</w:t>
      </w:r>
    </w:p>
    <w:bookmarkEnd w:id="412"/>
    <w:bookmarkStart w:name="z40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участие в ведении государственного водного кадастра в части подземных вод;</w:t>
      </w:r>
    </w:p>
    <w:bookmarkEnd w:id="413"/>
    <w:bookmarkStart w:name="z40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предоставление прав недропользования для геологического изучения и использования пространства недр;</w:t>
      </w:r>
    </w:p>
    <w:bookmarkEnd w:id="414"/>
    <w:bookmarkStart w:name="z40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332) подтверждение обоснованности уменьшения ресурсов в отчете об оценке ресурсов твердых полезных ископаемых более чем на двадцать пять процентов от запасов промышленных категорий, ранее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недропользовании";</w:t>
      </w:r>
    </w:p>
    <w:bookmarkEnd w:id="415"/>
    <w:bookmarkStart w:name="z40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выдача заключения государственной экспертизы отчета о результатах геологоразведочных работ, подтверждающих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416"/>
    <w:bookmarkStart w:name="z40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17"/>
    <w:bookmarkStart w:name="z40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согласование разрешения местного исполнительного органа области, города республиканского значения, столицы на застройку территорий залегания полезных ископаемых;</w:t>
      </w:r>
    </w:p>
    <w:bookmarkEnd w:id="418"/>
    <w:bookmarkStart w:name="z40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организация и проведение государственного геологического изучения недр;</w:t>
      </w:r>
    </w:p>
    <w:bookmarkEnd w:id="419"/>
    <w:bookmarkStart w:name="z40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420"/>
    <w:bookmarkStart w:name="z41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421"/>
    <w:bookmarkStart w:name="z41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организация и ведение государственного учета действующих объектов размещения техногенных минеральных образований;</w:t>
      </w:r>
    </w:p>
    <w:bookmarkEnd w:id="422"/>
    <w:bookmarkStart w:name="z41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осуществление государственного мониторинга недр, сбора и обобщения геологической информации;</w:t>
      </w:r>
    </w:p>
    <w:bookmarkEnd w:id="423"/>
    <w:bookmarkStart w:name="z41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осуществление ликвидации и консервации бесхозных самоизливающихся и аварийных скважин;</w:t>
      </w:r>
    </w:p>
    <w:bookmarkEnd w:id="424"/>
    <w:bookmarkStart w:name="z41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представление информации по государственному учету запасов полезных ископаемых государственным органам;</w:t>
      </w:r>
    </w:p>
    <w:bookmarkEnd w:id="425"/>
    <w:bookmarkStart w:name="z41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ведение государственного баланса запасов полезных ископаемых;</w:t>
      </w:r>
    </w:p>
    <w:bookmarkEnd w:id="426"/>
    <w:bookmarkStart w:name="z41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раскрытие геологической информации путем ее опубликования или представления к ней открытого доступа;</w:t>
      </w:r>
    </w:p>
    <w:bookmarkEnd w:id="427"/>
    <w:bookmarkStart w:name="z41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выдача разрешения на отчуждение недропользователем природных носителей геологической информации в виде проб и (или) вывоз им проб за пределы Республики Казахстан;</w:t>
      </w:r>
    </w:p>
    <w:bookmarkEnd w:id="428"/>
    <w:bookmarkStart w:name="z41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подтверждение обнаружения открытия новой залежи (совокупности залежей) посредством документально подтвержденного получения притока углеводородов из скважины, в том числе при проведении ее опробования пластоиспытателем, и (или) лабораторных исследований породы-коллектора на нефтегазонасыщенность;</w:t>
      </w:r>
    </w:p>
    <w:bookmarkEnd w:id="429"/>
    <w:bookmarkStart w:name="z41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согласование изменений в проекты поисково-оценочных работ на подземные воды по выданным лицензиям на геологическое изучение недр;</w:t>
      </w:r>
    </w:p>
    <w:bookmarkEnd w:id="430"/>
    <w:bookmarkStart w:name="z42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организация и проведение государственной экспертизы запасов участков подземных вод;</w:t>
      </w:r>
    </w:p>
    <w:bookmarkEnd w:id="431"/>
    <w:bookmarkStart w:name="z42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согласование водоохранных мероприятий, проводимых физическими и юридическими лицами, направленных на предотвращение истощения водных объектов;</w:t>
      </w:r>
    </w:p>
    <w:bookmarkEnd w:id="432"/>
    <w:bookmarkStart w:name="z42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согласование строительства, реконструкции (расширение, модернизация, техническое перевооружение, перепрофилирование), эксплуатации, консервации, ликвидации (постутилизация) объектов, влияющих на состояние водных объектов;</w:t>
      </w:r>
    </w:p>
    <w:bookmarkEnd w:id="433"/>
    <w:bookmarkStart w:name="z42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351) принятия и передачи недропользователю на баланс скважин, технологических единиц;</w:t>
      </w:r>
    </w:p>
    <w:bookmarkEnd w:id="434"/>
    <w:bookmarkStart w:name="z42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определение правил осуществления государственного мониторинга недр;</w:t>
      </w:r>
    </w:p>
    <w:bookmarkEnd w:id="435"/>
    <w:bookmarkStart w:name="z42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353) разработка и утверждение правил подтверждения минерализации (проявления) твердых (общераспространенных) полезных ископаемых по контрактам на недропользование;</w:t>
      </w:r>
    </w:p>
    <w:bookmarkEnd w:id="436"/>
    <w:bookmarkStart w:name="z42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разработка и утверждение правил выдачи и переоформления геологического и горного отводов;</w:t>
      </w:r>
    </w:p>
    <w:bookmarkEnd w:id="437"/>
    <w:bookmarkStart w:name="z42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355) разработка и утверждение методики классификации запасов месторождений и прогнозных ресурсов, инструкций по подсчету запасов полезных ископаемых, в том числе относящихся к нетрадиционным углеводородам;</w:t>
      </w:r>
    </w:p>
    <w:bookmarkEnd w:id="438"/>
    <w:bookmarkStart w:name="z42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356) утверждение совместно с компетентным органом перечня и состава сведений по участкам недр, включенным в программу управления государственным фондом недр, подлежащих публикации в открытом доступе;</w:t>
      </w:r>
    </w:p>
    <w:bookmarkEnd w:id="439"/>
    <w:bookmarkStart w:name="z42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357) разработка и утверждение положения о межрегиональных комиссиях по запасам полезных ископаемых;</w:t>
      </w:r>
    </w:p>
    <w:bookmarkEnd w:id="440"/>
    <w:bookmarkStart w:name="z43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разработка и утверждение технических проектов разработки месторождений;</w:t>
      </w:r>
    </w:p>
    <w:bookmarkEnd w:id="441"/>
    <w:bookmarkStart w:name="z71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358-1) разработка и утверждение правил утверждения технических проектов разработки месторождений в части учета потерь при добыче твердых полезных ископаемых;</w:t>
      </w:r>
    </w:p>
    <w:bookmarkEnd w:id="442"/>
    <w:bookmarkStart w:name="z43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участие в разработке программы управления государственным фондом недр;</w:t>
      </w:r>
    </w:p>
    <w:bookmarkEnd w:id="443"/>
    <w:bookmarkStart w:name="z43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определение размера исторических затрат, стоимости и условий получения геологической информации;</w:t>
      </w:r>
    </w:p>
    <w:bookmarkEnd w:id="444"/>
    <w:bookmarkStart w:name="z43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361) осуществление ликвидации и консервации бесхозных самоизливающихся гидрогеологических и аварийных нефтегазовых скважин;</w:t>
      </w:r>
    </w:p>
    <w:bookmarkEnd w:id="445"/>
    <w:bookmarkStart w:name="z43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создание комиссии по подписанию акта ликвидации последствий использования пространства недр;</w:t>
      </w:r>
    </w:p>
    <w:bookmarkEnd w:id="446"/>
    <w:bookmarkStart w:name="z70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362-1) разработка и утверждение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ископаемых;</w:t>
      </w:r>
    </w:p>
    <w:bookmarkEnd w:id="447"/>
    <w:bookmarkStart w:name="z70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362-2) разработка и утверждение минимальных требований по разведке месторождений твердых полезных ископаемых;</w:t>
      </w:r>
    </w:p>
    <w:bookmarkEnd w:id="448"/>
    <w:bookmarkStart w:name="z70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362-3) разработка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ископаемых;</w:t>
      </w:r>
    </w:p>
    <w:bookmarkEnd w:id="449"/>
    <w:bookmarkStart w:name="z43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утверждение правил размещения объектов наружной (визуальной) рекламы на открытом пространстве за пределами помещений в населенных пунктах;</w:t>
      </w:r>
    </w:p>
    <w:bookmarkEnd w:id="450"/>
    <w:bookmarkStart w:name="z43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451"/>
    <w:bookmarkStart w:name="z43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452"/>
    <w:bookmarkStart w:name="z43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366) внесение предложений по совершенствованию системы национальной безопасности;</w:t>
      </w:r>
    </w:p>
    <w:bookmarkEnd w:id="453"/>
    <w:bookmarkStart w:name="z43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обеспечение соблюдения законов и иных нормативных правовых актов в области национальной безопасности;</w:t>
      </w:r>
    </w:p>
    <w:bookmarkEnd w:id="454"/>
    <w:bookmarkStart w:name="z44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455"/>
    <w:bookmarkStart w:name="z44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456"/>
    <w:bookmarkStart w:name="z44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разработка и утверждение форм заключений о качестве строительно-монтажных работ и соответствии выполненных работ проекту, декларации о соответствии;</w:t>
      </w:r>
    </w:p>
    <w:bookmarkEnd w:id="457"/>
    <w:bookmarkStart w:name="z44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разработка и утверждение формы акта приемки объекта в эксплуатацию по согласованию с уполномоченным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имущества;</w:t>
      </w:r>
    </w:p>
    <w:bookmarkEnd w:id="458"/>
    <w:bookmarkStart w:name="z44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и утверждение правил,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окна";</w:t>
      </w:r>
    </w:p>
    <w:bookmarkEnd w:id="459"/>
    <w:bookmarkStart w:name="z44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осуществление координации и методического руководства местных исполнительных органов в области архитектуры, градостроительства, строительства, развития производственной базы строительной индустрии;</w:t>
      </w:r>
    </w:p>
    <w:bookmarkEnd w:id="460"/>
    <w:bookmarkStart w:name="z44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обеспечение разработки проекта генеральной схемы организации территории Республики Казахстан;</w:t>
      </w:r>
    </w:p>
    <w:bookmarkEnd w:id="461"/>
    <w:bookmarkStart w:name="z44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разработка, согласование и утверждение межрегиональных схем территориального развития;</w:t>
      </w:r>
    </w:p>
    <w:bookmarkEnd w:id="462"/>
    <w:bookmarkStart w:name="z44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разработка и утверждение правил разработки, согласования и утверждения межрегиональных схем территориального развития;</w:t>
      </w:r>
    </w:p>
    <w:bookmarkEnd w:id="463"/>
    <w:bookmarkStart w:name="z44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определение состава, содержания и порядка разработки проектов границ (черты) населенных пунктов;</w:t>
      </w:r>
    </w:p>
    <w:bookmarkEnd w:id="464"/>
    <w:bookmarkStart w:name="z45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согласование проектов границ (черты) города республиканского значения, а также иных городов с численностью населения свыше ста тысяч жителей;</w:t>
      </w:r>
    </w:p>
    <w:bookmarkEnd w:id="465"/>
    <w:bookmarkStart w:name="z45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определение состава, содержания, порядка разработки и согласования схем развития и застройки малых населенных пунктов;</w:t>
      </w:r>
    </w:p>
    <w:bookmarkEnd w:id="466"/>
    <w:bookmarkStart w:name="z45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установление порядка разработки, обязательного состава и содержания предпроектной и проектной (проектно-сметной) документации;</w:t>
      </w:r>
    </w:p>
    <w:bookmarkEnd w:id="467"/>
    <w:bookmarkStart w:name="z45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381) разработка и утверждение правил принятия решений по управлению объектом кондоминиума и содержанию общего имущества объекта кондоминиума, а также типовых форм протоколов собрания;</w:t>
      </w:r>
    </w:p>
    <w:bookmarkEnd w:id="468"/>
    <w:bookmarkStart w:name="z45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382) разработка и утверждение правил приема сточных вод в системы водоотведения населенных пунктов;</w:t>
      </w:r>
    </w:p>
    <w:bookmarkEnd w:id="469"/>
    <w:bookmarkStart w:name="z45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383)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информатизации;</w:t>
      </w:r>
    </w:p>
    <w:bookmarkEnd w:id="470"/>
    <w:bookmarkStart w:name="z45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384) разработка и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экспертизе;</w:t>
      </w:r>
    </w:p>
    <w:bookmarkEnd w:id="471"/>
    <w:bookmarkStart w:name="z45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385) разработка и утверждение правил оформления экспертных заключений по градостроительным и строительным проектам (технико-экономическое обоснование и проектно-сметная документация);</w:t>
      </w:r>
    </w:p>
    <w:bookmarkEnd w:id="472"/>
    <w:bookmarkStart w:name="z45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386) разработка и утверждение правил аккредитации экспертных организаций;</w:t>
      </w:r>
    </w:p>
    <w:bookmarkEnd w:id="473"/>
    <w:bookmarkStart w:name="z45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387) разработка и утверждение правил проведения комплексной вневедомственной экспертизы технико-экономических обоснований и проектно-сметной документации, предназначенной для строительства новых, а также изменения (реконструкция, расширение, техническое перевооружение, модернизация и капитальный ремонт) существующих зданий и сооружений, их комплексов, инженерных и транспортных коммуникаций независимо от источников финансирования;</w:t>
      </w:r>
    </w:p>
    <w:bookmarkEnd w:id="474"/>
    <w:bookmarkStart w:name="z46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388) определение порядка утверждения проектов (технико-экономическое обоснование и проектно-сметная документация), предназначенных для строительства объектов за счет бюджетных средств и иных форм государственных инвестиций;</w:t>
      </w:r>
    </w:p>
    <w:bookmarkEnd w:id="475"/>
    <w:bookmarkStart w:name="z46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389) разработка и утверждение индивидуальных планов поэтапной разработки и согласования проектно-сметной документации на строительство отдельных объектов, требующих особого регулирования и (или) градостроительной регламентации;</w:t>
      </w:r>
    </w:p>
    <w:bookmarkEnd w:id="476"/>
    <w:bookmarkStart w:name="z46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390) разработка и утверждение единых квалификационных требований, предъявляемых для осуществления лицензируемой архитектурной, градостроительной и строительной деятельности;</w:t>
      </w:r>
    </w:p>
    <w:bookmarkEnd w:id="477"/>
    <w:bookmarkStart w:name="z46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391) разработка и утверждение правил организации деятельности и осуществления функций заказчика (застройщика);</w:t>
      </w:r>
    </w:p>
    <w:bookmarkEnd w:id="478"/>
    <w:bookmarkStart w:name="z46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392) нормативно-техническое и методологическое обеспечение деятельности субъектов архитектурной, градостроительной и строительной деятельности, а также государственного предприятия, осуществляющего ведение государственного градостроительного кадастра;</w:t>
      </w:r>
    </w:p>
    <w:bookmarkEnd w:id="479"/>
    <w:bookmarkStart w:name="z46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393) координация действий центральных и местных исполнительных органов по вопросам представления информации и (или) сведений для внесения в базу данных государственного градостроительного кадастра;</w:t>
      </w:r>
    </w:p>
    <w:bookmarkEnd w:id="480"/>
    <w:bookmarkStart w:name="z46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394) разработка и утверждение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</w:p>
    <w:bookmarkEnd w:id="481"/>
    <w:bookmarkStart w:name="z46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395) согласование правил формирования архитектурного облика и градостроительного планирования городов республиканского значения и столицы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иных нормативных правовых актов Республики Казахстан в области архитектуры, градостроительства и строительства;</w:t>
      </w:r>
    </w:p>
    <w:bookmarkEnd w:id="482"/>
    <w:bookmarkStart w:name="z46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396) разработка и утверждение порядка субсидирования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483"/>
    <w:bookmarkStart w:name="z46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397) разработка и внесение в Правительство Республики Казахстан предложения по совершенствованию государственной политики в сфере жилищных отношений;</w:t>
      </w:r>
    </w:p>
    <w:bookmarkEnd w:id="484"/>
    <w:bookmarkStart w:name="z47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4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398) предусмотрено исключить постановлением Правительства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398) разработка и утверждение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фонде;</w:t>
      </w:r>
    </w:p>
    <w:bookmarkStart w:name="z47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399) разработка и утверждение методики расчета размера платы за пользование жилищем из государственного жилищного фонда;</w:t>
      </w:r>
    </w:p>
    <w:bookmarkEnd w:id="486"/>
    <w:bookmarkStart w:name="z47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400) разработка и утверждение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кондоминиума;</w:t>
      </w:r>
    </w:p>
    <w:bookmarkEnd w:id="487"/>
    <w:bookmarkStart w:name="z47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401) разработка и утверждение типового положения о жилищной инспекции;</w:t>
      </w:r>
    </w:p>
    <w:bookmarkEnd w:id="488"/>
    <w:bookmarkStart w:name="z47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402) разработка и утверждение квалификационных требований, предъявляемых к управляющему многоквартирным жилым домом, не являющемуся собственником квартиры, нежилого помещения в управляемом многоквартирном жилом доме;</w:t>
      </w:r>
    </w:p>
    <w:bookmarkEnd w:id="489"/>
    <w:bookmarkStart w:name="z47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403) разработка и утверждение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ним;</w:t>
      </w:r>
    </w:p>
    <w:bookmarkEnd w:id="490"/>
    <w:bookmarkStart w:name="z47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404) разработка и утверждение правил изменения способов организации долевого участия в жилищном строительстве;</w:t>
      </w:r>
    </w:p>
    <w:bookmarkEnd w:id="491"/>
    <w:bookmarkStart w:name="z47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405) разработка и утверждение правил ведения единой информационной системы долевого участия в жилищном строительстве;</w:t>
      </w:r>
    </w:p>
    <w:bookmarkEnd w:id="492"/>
    <w:bookmarkStart w:name="z47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406) разработка и утверждение правил выдачи разрешения на привлечение денег дольщиков;</w:t>
      </w:r>
    </w:p>
    <w:bookmarkEnd w:id="493"/>
    <w:bookmarkStart w:name="z47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407) осуществление координации и методического руководства местных исполнительных органов в сфере жилищных отношений и жилищно-коммунального хозяйства;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407-1) и 407-2) в соответствии с постановлением Правительства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408) осуществление методического обеспечения внедрения современных методов управления жилищным фондом;</w:t>
      </w:r>
    </w:p>
    <w:bookmarkEnd w:id="495"/>
    <w:bookmarkStart w:name="z48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409) предусмотрено исключить постановлением Правительства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409) разработка и утверждение правил предоставления жилищных сертификатов;</w:t>
      </w:r>
    </w:p>
    <w:bookmarkStart w:name="z48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410) предусмотрено исключить постановлением Правительства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410) разработка и утверждение правил назначения и осуществления выплат отдельным категориям граждан за жилище, арендуемое в частном жилищном фонде;</w:t>
      </w:r>
    </w:p>
    <w:bookmarkStart w:name="z48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411) разработка и утверждение правил предоставления жилищной помощи;</w:t>
      </w:r>
    </w:p>
    <w:bookmarkEnd w:id="498"/>
    <w:bookmarkStart w:name="z48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412) разработка и утверждение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дома;</w:t>
      </w:r>
    </w:p>
    <w:bookmarkEnd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413)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414) исключен постановлением Правительства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разработка и утверждение правил предоставления служебного жилища, предназначенного для заселения гражданами Республики Казахстан на период выполнения ими обязанностей, связанных с характером их трудовых отношений, в том числе государственными служащими, назначенными на должность в порядке ротации, и пользования им;</w:t>
      </w:r>
    </w:p>
    <w:bookmarkEnd w:id="500"/>
    <w:bookmarkStart w:name="z48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разработка и утверждение правил предоставления служебного жилища, предназначенного для заселения гражданами Республики Казахстан и кандасами, участвующими в активных мерах содействия занятости в соответствии с законодательством Республики Казахстан о занятости населения, и пользования им;</w:t>
      </w:r>
    </w:p>
    <w:bookmarkEnd w:id="501"/>
    <w:bookmarkStart w:name="z48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разработка и утверждение правил предоставления жилищ, приравненных к служебным, и пользования ими;</w:t>
      </w:r>
    </w:p>
    <w:bookmarkEnd w:id="502"/>
    <w:bookmarkStart w:name="z49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418) разработка и утверждение правил начисления и выплаты премий государства по вкладам в жилищные строительные сбережения;</w:t>
      </w:r>
    </w:p>
    <w:bookmarkEnd w:id="503"/>
    <w:bookmarkStart w:name="z49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419) определение отдельных объектов строительства, требующих особого регулирования и (или) градостроительной регламентации;</w:t>
      </w:r>
    </w:p>
    <w:bookmarkEnd w:id="504"/>
    <w:bookmarkStart w:name="z49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420) разработка и утверждение правил субсидирования затрат работодателей, построивших арендное жилище в селе, поселке, сельском округе;</w:t>
      </w:r>
    </w:p>
    <w:bookmarkEnd w:id="505"/>
    <w:bookmarkStart w:name="z7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420-1) разработка и утверждение правил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 в соответствии с законодательством Республики Казахстан;</w:t>
      </w:r>
    </w:p>
    <w:bookmarkEnd w:id="506"/>
    <w:bookmarkStart w:name="z7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420-2) осуществление субсидирования ставки купонного вознаграждения по облигациям, выпущенным эмитентом для дальнейшей выдачи ипотечных жилищных займов в целях улучшения жилищных условий;</w:t>
      </w:r>
    </w:p>
    <w:bookmarkEnd w:id="507"/>
    <w:bookmarkStart w:name="z49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421) осуществление субсидирования затрат работодателей, построивших арендное жилище в селе, поселке, сельском округе;</w:t>
      </w:r>
    </w:p>
    <w:bookmarkEnd w:id="508"/>
    <w:bookmarkStart w:name="z49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422) разработка и утверждение правил изготовления и размещения вывесок с наименованием государственных органов на административных зданиях;</w:t>
      </w:r>
    </w:p>
    <w:bookmarkEnd w:id="509"/>
    <w:bookmarkStart w:name="z49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423) разработка и утверждение технических требований, предъявляемых к жилищам;</w:t>
      </w:r>
    </w:p>
    <w:bookmarkEnd w:id="510"/>
    <w:bookmarkStart w:name="z49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424) организация проведения научно-исследовательских, опытно-экспериментальных работ и использование их результатов в области архитектуры, градостроительства и строительства;</w:t>
      </w:r>
    </w:p>
    <w:bookmarkEnd w:id="511"/>
    <w:bookmarkStart w:name="z49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425) разработка и утверждение правил определения порядка ведения мониторинга строящихся (намечаемых к строительству) объектов и комплексов;</w:t>
      </w:r>
    </w:p>
    <w:bookmarkEnd w:id="512"/>
    <w:bookmarkStart w:name="z71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425-1) разработка и утверждение формы акта государственных инспекторов о приостановлении деятельности в сфере строительства;</w:t>
      </w:r>
    </w:p>
    <w:bookmarkEnd w:id="513"/>
    <w:bookmarkStart w:name="z71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425-2)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514"/>
    <w:bookmarkStart w:name="z49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426) разработка и утверждение правил оказания инжиниринговых услуг в сфере архитектурной, градостроительной и строительной деятельности;</w:t>
      </w:r>
    </w:p>
    <w:bookmarkEnd w:id="515"/>
    <w:bookmarkStart w:name="z49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427) разработка и утверждение правил проведения аттестации государственных строительных инспекторов, осуществляющих архитектурно-строительный контроль и надзор;</w:t>
      </w:r>
    </w:p>
    <w:bookmarkEnd w:id="516"/>
    <w:bookmarkStart w:name="z50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428) разработка и утверждение правил осуществления контроля и надзора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</w:p>
    <w:bookmarkEnd w:id="517"/>
    <w:bookmarkStart w:name="z50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429) разработка и утверждение правил определения общего порядка отнесения зданий и сооружений к технически и (или) технологически сложным объектам;</w:t>
      </w:r>
    </w:p>
    <w:bookmarkEnd w:id="518"/>
    <w:bookmarkStart w:name="z50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430) разработка и утверждение правил организации застройки и прохождения разрешительных процедур в сфере строительства;</w:t>
      </w:r>
    </w:p>
    <w:bookmarkEnd w:id="519"/>
    <w:bookmarkStart w:name="z50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431 )разработка и утверждение типовых правил благоустройства территорий городов и населенных пунктов;</w:t>
      </w:r>
    </w:p>
    <w:bookmarkEnd w:id="520"/>
    <w:bookmarkStart w:name="z50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432) разработка и утверждение правил осуществления государственного учета жилищного фонда Республики Казахстан;</w:t>
      </w:r>
    </w:p>
    <w:bookmarkEnd w:id="521"/>
    <w:bookmarkStart w:name="z50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433) разработка и утверждение типовой формы договора о долевом участии в жилищном строительстве;</w:t>
      </w:r>
    </w:p>
    <w:bookmarkEnd w:id="522"/>
    <w:bookmarkStart w:name="z50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434) разработка и утверждение типовой формы договора о предоставлении гарантии;</w:t>
      </w:r>
    </w:p>
    <w:bookmarkEnd w:id="523"/>
    <w:bookmarkStart w:name="z50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435) разработка и утверждение типовой формы договора залога земельного участка вместе с объектом незавершенного строительства;</w:t>
      </w:r>
    </w:p>
    <w:bookmarkEnd w:id="524"/>
    <w:bookmarkStart w:name="z50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436) разработка и утверждение типовой формы договора залога голосующих акций (долей участия в уставном капитале) уполномоченной компании;</w:t>
      </w:r>
    </w:p>
    <w:bookmarkEnd w:id="525"/>
    <w:bookmarkStart w:name="z50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437) разработка и утверждение типовой формы договора доверительного управления голосующими акциями (долями участия в уставном капитале) уполномоченной компании;</w:t>
      </w:r>
    </w:p>
    <w:bookmarkEnd w:id="526"/>
    <w:bookmarkStart w:name="z51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438) разработка и утверждение методики определения размера гарантийного взноса;</w:t>
      </w:r>
    </w:p>
    <w:bookmarkEnd w:id="527"/>
    <w:bookmarkStart w:name="z51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439) разработка и утверждение методики определения норматива достаточности капитала;</w:t>
      </w:r>
    </w:p>
    <w:bookmarkEnd w:id="528"/>
    <w:bookmarkStart w:name="z51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440) разработка и утверждение методики расчета и формирования резерва на урегулирование гарантийных случаев;</w:t>
      </w:r>
    </w:p>
    <w:bookmarkEnd w:id="529"/>
    <w:bookmarkStart w:name="z51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441) разработка и утверждение формы отчета инжиниринговых компаний в сфере долевого участия в жилищном строительстве о результатах мониторинга за ходом строительства многоквартирного жилого дома единому оператору, банку второго уровня или местному исполнительному органу (в зависимости от способа организации долевого строительства);</w:t>
      </w:r>
    </w:p>
    <w:bookmarkEnd w:id="530"/>
    <w:bookmarkStart w:name="z51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442) разработка и утверждение порядка проверки документов по проекту строительства многоквартирного жилого дома (жилого здания) единым оператором;</w:t>
      </w:r>
    </w:p>
    <w:bookmarkEnd w:id="531"/>
    <w:bookmarkStart w:name="z51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443) разработка и утверждение правил пользования системами водоснабжения и водоотведения населенных пунктов;</w:t>
      </w:r>
    </w:p>
    <w:bookmarkEnd w:id="532"/>
    <w:bookmarkStart w:name="z51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444) разработка и утверждение правил технической эксплуатации систем водоснабжения и водоотведения населенных пунктов;</w:t>
      </w:r>
    </w:p>
    <w:bookmarkEnd w:id="533"/>
    <w:bookmarkStart w:name="z51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445) разработка и утверждение типовых правил расчета норм потребления коммунальных услуг водоснабжения и (или) водоотведения для водопотребителей, не имеющих приборов учета;</w:t>
      </w:r>
    </w:p>
    <w:bookmarkEnd w:id="534"/>
    <w:bookmarkStart w:name="z51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446) осуществление координации и методического руководства местных исполнительных органов в области использования и охраны водного фонда, водоснабжения и водоотведения в пределах населенных пунктов;</w:t>
      </w:r>
    </w:p>
    <w:bookmarkEnd w:id="535"/>
    <w:bookmarkStart w:name="z51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447) организация методического обеспечения в области водоснабжения и водоотведения в пределах населенных пунктов;</w:t>
      </w:r>
    </w:p>
    <w:bookmarkEnd w:id="536"/>
    <w:bookmarkStart w:name="z52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448) разработка и утверждение правил предоставления в аренду и доверительное управление водохозяйственных сооружений, обеспечивающих водоснабжение городов и сельских населенных пунктов;</w:t>
      </w:r>
    </w:p>
    <w:bookmarkEnd w:id="537"/>
    <w:bookmarkStart w:name="z52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449) разработка и утверждение правил выбора, монтажа и эксплуатации приборов учета воды в системах водоснабжения и водоотведения;</w:t>
      </w:r>
    </w:p>
    <w:bookmarkEnd w:id="538"/>
    <w:bookmarkStart w:name="z52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450) разработка и утверждение правил кредитования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539"/>
    <w:bookmarkStart w:name="z52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451) разработка и утверждение правил субсидирования строительства, реконструкции и модернизации систем водоснабжения и водоотведения по согласованию с центральным уполномоченным органом по бюджетному планированию;</w:t>
      </w:r>
    </w:p>
    <w:bookmarkEnd w:id="540"/>
    <w:bookmarkStart w:name="z52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452) осуществление кредитования и субсидирования строительства, реконструкции и модернизации систем водоснабжения и водоотведения;</w:t>
      </w:r>
    </w:p>
    <w:bookmarkEnd w:id="541"/>
    <w:bookmarkStart w:name="z52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453) разработка и утверждение порядка аттестации экспертов, осуществляющих экспертные работы и инжиниринговые услуги в сфере архитектурной, градостроительной и строительной деятельности;</w:t>
      </w:r>
    </w:p>
    <w:bookmarkEnd w:id="542"/>
    <w:bookmarkStart w:name="z52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454) разработка и утверждение порядка организации разработки, согласования, утверждения, регистрации и введения в действие (приостановление действия, отмена) государственных нормативов в области архитектуры, градостроительства и строительства;</w:t>
      </w:r>
    </w:p>
    <w:bookmarkEnd w:id="543"/>
    <w:bookmarkStart w:name="z52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455) разработка и утверждение правил по управлению объектом кондоминиума и содержанию общего имущества объекта кондоминиума;</w:t>
      </w:r>
    </w:p>
    <w:bookmarkEnd w:id="544"/>
    <w:bookmarkStart w:name="z52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456) разработка и утверждение перечня коммунальных услуг и типовых правил предоставления коммунальных услуг;</w:t>
      </w:r>
    </w:p>
    <w:bookmarkEnd w:id="545"/>
    <w:bookmarkStart w:name="z52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457) разработка и утверждение правил организации деятельности жилищно-строительного кооператива и оплаты паевых взносов членами жилищно-строительного кооператива и типовых форм договора участия в жилищно-строительном кооперативе, а также типового устава жилищно-строительного кооператива;</w:t>
      </w:r>
    </w:p>
    <w:bookmarkEnd w:id="546"/>
    <w:bookmarkStart w:name="z53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458) разработка и утверждение типового устава объединения собственников имущества многоквартирного жилого дома;</w:t>
      </w:r>
    </w:p>
    <w:bookmarkEnd w:id="547"/>
    <w:bookmarkStart w:name="z53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459) разработка и утверждение правил регистрации местными исполнительными органами договоров участия в жилищно-строительном кооперативе;</w:t>
      </w:r>
    </w:p>
    <w:bookmarkEnd w:id="548"/>
    <w:bookmarkStart w:name="z53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460) разработка и утверждение проверочных листов и критериев оценки степени риска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549"/>
    <w:bookmarkStart w:name="z53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461) разработка и утверждение типового договора простого товарищества о совместной деятельности;</w:t>
      </w:r>
    </w:p>
    <w:bookmarkEnd w:id="550"/>
    <w:bookmarkStart w:name="z53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462) разработка и утверждение типового договора найма жилища;</w:t>
      </w:r>
    </w:p>
    <w:bookmarkEnd w:id="551"/>
    <w:bookmarkStart w:name="z53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463) участие в разработке профессиональных стандартов, отраслевых рамок квалификаций, образовательных программ подготовки кадров, создании системы сертификации, подтверждения и повышения квалификации специалистов по управлению и содержанию многоквартирных жилых домов;</w:t>
      </w:r>
    </w:p>
    <w:bookmarkEnd w:id="552"/>
    <w:bookmarkStart w:name="z53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464) разработка и утверждение порядка проведения капитального ремонта общего имущества объекта кондоминиума;</w:t>
      </w:r>
    </w:p>
    <w:bookmarkEnd w:id="553"/>
    <w:bookmarkStart w:name="z53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465) разработка и утверждение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хозяйства, по согласованию с уполномоченным органом в сфере информатизации;</w:t>
      </w:r>
    </w:p>
    <w:bookmarkEnd w:id="554"/>
    <w:bookmarkStart w:name="z53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466) разработка и утверждение типовых форм договоров между объединением собственников имущества или простым товариществом с управляющим многоквартирным жилым домом или управляющей компанией, или субъектами сервисной деятельности;</w:t>
      </w:r>
    </w:p>
    <w:bookmarkEnd w:id="555"/>
    <w:bookmarkStart w:name="z53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467) разработка и утверждение форм ежемесячного и годового отчетов по управлению объектом кондоминиума и содержанию общего имущества объекта кондоминиума;</w:t>
      </w:r>
    </w:p>
    <w:bookmarkEnd w:id="556"/>
    <w:bookmarkStart w:name="z54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468) разработка и утверждение типовых договоров сотрудничества между объединением собственников имущества или простым товариществом, или управляющим многоквартирным жилым домом, или управляющей компанией и организациями, предоставляющими коммунальные услуги;</w:t>
      </w:r>
    </w:p>
    <w:bookmarkEnd w:id="557"/>
    <w:bookmarkStart w:name="z54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разработка и утверждение правил использования единовременных пенсионных выплат для улучшения жилищных условий в соответствии с законодательством Республики Казахстан;</w:t>
      </w:r>
    </w:p>
    <w:bookmarkEnd w:id="558"/>
    <w:bookmarkStart w:name="z54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470)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</w:p>
    <w:bookmarkEnd w:id="559"/>
    <w:bookmarkStart w:name="z54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471) разработка и утверждение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документации;</w:t>
      </w:r>
    </w:p>
    <w:bookmarkEnd w:id="560"/>
    <w:bookmarkStart w:name="z54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472) разработка и утверждение правил формирования единого государственного реестра новых технологий в строительстве;</w:t>
      </w:r>
    </w:p>
    <w:bookmarkEnd w:id="561"/>
    <w:bookmarkStart w:name="z54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разработка и утверждение правил проведения комплексной градостроительной экспертизы градостроительных проектов всех уровней;</w:t>
      </w:r>
    </w:p>
    <w:bookmarkEnd w:id="562"/>
    <w:bookmarkStart w:name="z54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474) разработка и утверждение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</w:t>
      </w:r>
    </w:p>
    <w:bookmarkEnd w:id="563"/>
    <w:bookmarkStart w:name="z54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475) разработка и утверждение правил осуществления технического обследования надежности и устойчивости зданий и сооружений;</w:t>
      </w:r>
    </w:p>
    <w:bookmarkEnd w:id="564"/>
    <w:bookmarkStart w:name="z54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476) определение порядка формирования и ведения архитектурных, градостроительных и строительных каталогов;</w:t>
      </w:r>
    </w:p>
    <w:bookmarkEnd w:id="565"/>
    <w:bookmarkStart w:name="z54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разработка и утверждение порядка оказания инжиниринговых услуг по управлению проектом строительства объектов и квалификационных требований, предъявляемых организациям, оказывающим услуги по управлению проектом;</w:t>
      </w:r>
    </w:p>
    <w:bookmarkEnd w:id="566"/>
    <w:bookmarkStart w:name="z55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разработка и утверждение правил и разрешительных требований по аттестации инженерно-технических работников, участвующих в процессе проектирования и строительства;</w:t>
      </w:r>
    </w:p>
    <w:bookmarkEnd w:id="567"/>
    <w:bookmarkStart w:name="z69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478-1) разработка и утверждение порядка ведения, приостановления, прекращения действия (отзыва) разрешений в автоматизированном реестре разрешений в сфере строительства;</w:t>
      </w:r>
    </w:p>
    <w:bookmarkEnd w:id="568"/>
    <w:bookmarkStart w:name="z69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478-2) ведение автоматизированного реестра разрешений в сфере строительства;</w:t>
      </w:r>
    </w:p>
    <w:bookmarkEnd w:id="569"/>
    <w:bookmarkStart w:name="z55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479) разработка и утверждение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</w:p>
    <w:bookmarkEnd w:id="570"/>
    <w:bookmarkStart w:name="z55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разработка и утверждение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</w:p>
    <w:bookmarkEnd w:id="571"/>
    <w:bookmarkStart w:name="z55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481) разработка и утверждение правил по аккредитации организаций по управлению проектами в области архитектуры, градостроительства и строительства;</w:t>
      </w:r>
    </w:p>
    <w:bookmarkEnd w:id="572"/>
    <w:bookmarkStart w:name="z55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482) разработка и утверждение типовых правил расчета норм потребления коммунальных услуг по электроснабжению для потребителей, не имеющих приборов учета, и коммунальных услуг по реализации тепловой энергии для потребителей, не имеющих приборов коммерческого учета;</w:t>
      </w:r>
    </w:p>
    <w:bookmarkEnd w:id="573"/>
    <w:bookmarkStart w:name="z73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482-1) осуществление методического обеспечения в области теплоэнергетики в части потребления тепловой энергии;</w:t>
      </w:r>
    </w:p>
    <w:bookmarkEnd w:id="574"/>
    <w:bookmarkStart w:name="z73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482-2) организация проведения научных исследований в области теплоэнергетики в части потребления тепловой энергии;</w:t>
      </w:r>
    </w:p>
    <w:bookmarkEnd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483) Исключен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484) разработка и утверждение по согласованию с центральным уполномоченным органом по бюджетному планированию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субъектов квазигосударственного сектора;</w:t>
      </w:r>
    </w:p>
    <w:bookmarkEnd w:id="576"/>
    <w:bookmarkStart w:name="z69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484-1) разработка и утверждение правил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Казахстан;</w:t>
      </w:r>
    </w:p>
    <w:bookmarkEnd w:id="577"/>
    <w:bookmarkStart w:name="z55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485) разработка и утверждение по согласованию с центральным уполномоченным органом по бюджетному планированию правил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 и методики расчета стоимости услуг субъектов квазигосударственного сектора;</w:t>
      </w:r>
    </w:p>
    <w:bookmarkEnd w:id="578"/>
    <w:bookmarkStart w:name="z55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разработка и утверждение правил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579"/>
    <w:bookmarkStart w:name="z6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486-1) разработка и утверждение правил субсидирования затрат организаций водоснабжения и водоотведения на погашение и обслуживание облигационных займов, привлеченных для реализации проектов строительства и реконструкции канализационных очистных сооружений;</w:t>
      </w:r>
    </w:p>
    <w:bookmarkEnd w:id="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487) Исключен постановлением Правительства РК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488) разработка и утверждение правил, определяющих порядок ведения портала и информационных систем для организации проведения строительства по принципу "одного окна";</w:t>
      </w:r>
    </w:p>
    <w:bookmarkEnd w:id="581"/>
    <w:bookmarkStart w:name="z56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489) разработка и утверждение правил осуществления инженерно-геологических изысканий;</w:t>
      </w:r>
    </w:p>
    <w:bookmarkEnd w:id="582"/>
    <w:bookmarkStart w:name="z56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490) разработка и утверждение правил разработки, согласования и утверждения градостроительных проектов (проекты детальной планировки и проекты застройки);</w:t>
      </w:r>
    </w:p>
    <w:bookmarkEnd w:id="583"/>
    <w:bookmarkStart w:name="z56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491) проведение публичных слушаний при рассмотрении заявок субъектов государственной монополии в соответствии с правилами ценообразования на товары, работы, услуги, производимые и реализуемые субъектом государственной монополии;</w:t>
      </w:r>
    </w:p>
    <w:bookmarkEnd w:id="584"/>
    <w:bookmarkStart w:name="z56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492) разработка и утверждение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585"/>
    <w:bookmarkStart w:name="z56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493) разработка и утверждение правил выдачи решения на проведение комплекса работ по постутилизации объектов (снос зданий и сооружений);</w:t>
      </w:r>
    </w:p>
    <w:bookmarkEnd w:id="586"/>
    <w:bookmarkStart w:name="z56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494) осуществление субсидирования части ставки вознаграждения по ипотечным жилищным займам через субъекты квазигосударственного сектора;</w:t>
      </w:r>
    </w:p>
    <w:bookmarkEnd w:id="587"/>
    <w:bookmarkStart w:name="z73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494-1) осуществление субсидирования ставки вознаграждения по кредитам, выдаваемым банками второго уровня субъектам частного предпринимательства для целей жилищного строительства, через субъекты квазигосударственного сектора;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15 предусмотрено дополнить подпунктами 494-2), 494-3), 494-4) в соответствии с постановлением Правительства РК от 17.01.2025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494-5) осуществление субсидирования части арендной платы за жилище, арендованное в частном жилищном фонде;</w:t>
      </w:r>
    </w:p>
    <w:bookmarkEnd w:id="589"/>
    <w:bookmarkStart w:name="z73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494-6) разработка и утверждение по согласованию с центральным уполномоченным органом по бюджетному планированию порядка субсидирования части арендной платы за жилище, арендованное в частном жилищном фонде;</w:t>
      </w:r>
    </w:p>
    <w:bookmarkEnd w:id="590"/>
    <w:bookmarkStart w:name="z56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495) организация и осуществление взаимодействия с Вооруженными Силами Республики Казахстан, другими войсками и воинскими формированиями, специальными государственными и правоохранительными органами Республики Казахстан в области оборонной промышленности и государственного оборонного заказа;</w:t>
      </w:r>
    </w:p>
    <w:bookmarkEnd w:id="591"/>
    <w:bookmarkStart w:name="z56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496) участие в организации текущего и перспективного планирования обеспечения нужд обороны, безопасности и правопорядка в государстве необходимыми видами вооружения, военной, автомобильной и специальной техники, технических и специальных средств;</w:t>
      </w:r>
    </w:p>
    <w:bookmarkEnd w:id="592"/>
    <w:bookmarkStart w:name="z56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497) организация и осуществление взаимодействия с центральными исполнительными органами, государственными органами, непосредственно подчиненными и подотчетными Президенту Республики Казахстан, их ведомствами в области военно-технического сотрудничества;</w:t>
      </w:r>
    </w:p>
    <w:bookmarkEnd w:id="593"/>
    <w:bookmarkStart w:name="z57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498) формирование, разработка и утверждение реестра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594"/>
    <w:bookmarkStart w:name="z57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499) формирование и представление государственного оборонного заказа на утверждение Правительству Республики Казахстан и доведение задания утвержденного государственного оборонного заказа до исполнителей государственного оборонного заказа в соответствии с правилами формирования, размещения и выполнения государственного оборонного заказа;</w:t>
      </w:r>
    </w:p>
    <w:bookmarkEnd w:id="595"/>
    <w:bookmarkStart w:name="z57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500) организация и проведение мероприятий по развитию оборонно-промышленного потенциала;</w:t>
      </w:r>
    </w:p>
    <w:bookmarkEnd w:id="596"/>
    <w:bookmarkStart w:name="z57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501) принятие решений и определение порядка мер государственной поддержки организациям оборонно-промышленного комплекса;</w:t>
      </w:r>
    </w:p>
    <w:bookmarkEnd w:id="597"/>
    <w:bookmarkStart w:name="z57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502) формирование предложений для включения в государственный образовательный заказ по определению перечня специальностей, по которым требуется подготовка специалистов для оборонно-промышленного комплекса, с учетом проводимого организациями оборонно-промышленного комплекса мониторинга текущих и перспективных потребностей в квалифицированных кадровых ресурсах;</w:t>
      </w:r>
    </w:p>
    <w:bookmarkEnd w:id="598"/>
    <w:bookmarkStart w:name="z57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503) разработка и утверждение правил сертификации и выдачи сертификата организации по техническому обслуживанию и ремонту авиационной техники государственной авиации;</w:t>
      </w:r>
    </w:p>
    <w:bookmarkEnd w:id="599"/>
    <w:bookmarkStart w:name="z57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504) разработка и утверждение сертификационных требований к организациям по техническому обслуживанию и ремонту авиационной техники государственной авиации;</w:t>
      </w:r>
    </w:p>
    <w:bookmarkEnd w:id="600"/>
    <w:bookmarkStart w:name="z57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505) разработка и утверждение правил оборота вооружения и военной техники;</w:t>
      </w:r>
    </w:p>
    <w:bookmarkEnd w:id="601"/>
    <w:bookmarkStart w:name="z57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506) разработка правил передачи имущества между правоохранительными и специальными государственными органами, Вооруженными Силами Республики Казахстан, другими войсками и воинскими формированиями во время введения чрезвычайного или военного положения на всей территории Республики Казахстан и в отдельных ее местностях;</w:t>
      </w:r>
    </w:p>
    <w:bookmarkEnd w:id="602"/>
    <w:bookmarkStart w:name="z57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507) разработка перечня субъектов, имеющих право пользования вооружением и военной техникой;</w:t>
      </w:r>
    </w:p>
    <w:bookmarkEnd w:id="603"/>
    <w:bookmarkStart w:name="z58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508) осуществление государственного контроля за оборотом вооружения и военной техники;</w:t>
      </w:r>
    </w:p>
    <w:bookmarkEnd w:id="604"/>
    <w:bookmarkStart w:name="z58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509) разработка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объектов;</w:t>
      </w:r>
    </w:p>
    <w:bookmarkEnd w:id="605"/>
    <w:bookmarkStart w:name="z69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509-1) разработка и утверждение правил по организации производственной деятельности объектов утилизации боеприпасов и взрывчатых веществ, обеспечению безопасности при проведении данных работ и охраны объектов утилизации боеприпасов и взрывчатых веществ;</w:t>
      </w:r>
    </w:p>
    <w:bookmarkEnd w:id="606"/>
    <w:bookmarkStart w:name="z58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510) распоряжение неиспользуемым имуществом и принятие решений о передаче, реализации и ликвидации посредством уничтожения, утилизации, захоронения и переработки неиспользуемого имущества в порядке, определенном Правительством Республики Казахстан, и передача неиспользуемого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обществ;</w:t>
      </w:r>
    </w:p>
    <w:bookmarkEnd w:id="607"/>
    <w:bookmarkStart w:name="z58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511) разработка и утверждение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 Республики Казахстан, других войск и воинских формирований;</w:t>
      </w:r>
    </w:p>
    <w:bookmarkEnd w:id="608"/>
    <w:bookmarkStart w:name="z69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511-1) разработка и утверждение правил организации и проведения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09"/>
    <w:bookmarkStart w:name="z70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511-2) разработка и утверждение правил проведения экспертизы научных исследований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0"/>
    <w:bookmarkStart w:name="z70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511-3) разработка специализированных научных направлений в рамках государственного оборонного заказа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1"/>
    <w:bookmarkStart w:name="z70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511-4) создание экспертных советов по специализированным научным направлениям в рамках государственного оборонного заказа, утверждение их положений и составов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2"/>
    <w:bookmarkStart w:name="z70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511-5) утверждение отчетов по выполненным научным исследованиям, за исключением случаев,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613"/>
    <w:bookmarkStart w:name="z70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511-6) разработка и утверждение правил проведения испытаний результатов опытно-конструкторских и технологических работ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Казахстан;</w:t>
      </w:r>
    </w:p>
    <w:bookmarkEnd w:id="614"/>
    <w:bookmarkStart w:name="z70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511-7) разработка, согласование, утверждение, изменение, отмена военных национальных стандартов и ведение их учета;</w:t>
      </w:r>
    </w:p>
    <w:bookmarkEnd w:id="615"/>
    <w:bookmarkStart w:name="z58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512) разработка и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616"/>
    <w:bookmarkStart w:name="z58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513) создание экспертных советов в области технического регулирования;</w:t>
      </w:r>
    </w:p>
    <w:bookmarkEnd w:id="617"/>
    <w:bookmarkStart w:name="z58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514) утверждение состава экспертных советов в области технического регулирования и положения о них;</w:t>
      </w:r>
    </w:p>
    <w:bookmarkEnd w:id="618"/>
    <w:bookmarkStart w:name="z58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515) разработка и утверждение совместно с Министерством обороны Республики Казахстан совместных действий по уничтожению боеприпасов, отнесенных к неиспользуемому имуществу;</w:t>
      </w:r>
    </w:p>
    <w:bookmarkEnd w:id="619"/>
    <w:bookmarkStart w:name="z58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516) внесение предложений в Правительство Республики Казахстан по введению мер государственного стимулирования промышленности, определению порядка применения, а также их отмене;</w:t>
      </w:r>
    </w:p>
    <w:bookmarkEnd w:id="620"/>
    <w:bookmarkStart w:name="z58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517) внесение предложений в Правительство Республики Казахстан по введению элементов промышленно-инновационной инфраструктуры, а также определению порядка их создания и функционирования;</w:t>
      </w:r>
    </w:p>
    <w:bookmarkEnd w:id="621"/>
    <w:bookmarkStart w:name="z59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518) формирование и ведение реестра территориальных кластеров;</w:t>
      </w:r>
    </w:p>
    <w:bookmarkEnd w:id="622"/>
    <w:bookmarkStart w:name="z59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519) содействие развитию национальных систем промышленной кооперации и субконтрактации, в том числе в рамках участия в международных системах промышленной кооперации и субконтрактации;</w:t>
      </w:r>
    </w:p>
    <w:bookmarkEnd w:id="623"/>
    <w:bookmarkStart w:name="z59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520) определение отраслевых центров технологических компетенций по рекомендации Совета по технологической политике;</w:t>
      </w:r>
    </w:p>
    <w:bookmarkEnd w:id="624"/>
    <w:bookmarkStart w:name="z59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521) проведение мониторинга исполнения заключенного соглашения о повышении конкурентоспособности;   522)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625"/>
    <w:bookmarkStart w:name="z59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523) ежегодное утверждение перечня товаров обрабатывающей промышленности, в том числе приобретаемых в рамках осуществляемых работ и оказываемых услуг, необходимых для обеспечения потребностей национальной экономики, и размещение его в базе данных товаров, работ, услуг и их поставщиков для информирования потенциальных поставщиков;</w:t>
      </w:r>
    </w:p>
    <w:bookmarkEnd w:id="626"/>
    <w:bookmarkStart w:name="z59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524) формирование и ведение базы данных товаров, работ, услуг и их поставщиков с привлечением национального института развития в области развития внутристрановой ценности в целях обеспечения самодостаточности национальной экономики;</w:t>
      </w:r>
    </w:p>
    <w:bookmarkEnd w:id="627"/>
    <w:bookmarkStart w:name="z59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525) осуществление сбора информации о потребностях субъектов деятельности в сфере промышленности в научных исследованиях, разработках и еҰ направление для размещения на интернет-ресурсе уполномоченного органа в области науки и периодических печатных изданиях в целях привлечения научных организаций для осуществления научных исследований и разработок;</w:t>
      </w:r>
    </w:p>
    <w:bookmarkEnd w:id="628"/>
    <w:bookmarkStart w:name="z59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526) поиск и проведение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629"/>
    <w:bookmarkStart w:name="z59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527) привлечение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630"/>
    <w:bookmarkStart w:name="z59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528) распространение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631"/>
    <w:bookmarkStart w:name="z60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529) стимулирование действующих инвесторов на осуществление реинвестирования;</w:t>
      </w:r>
    </w:p>
    <w:bookmarkEnd w:id="632"/>
    <w:bookmarkStart w:name="z60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530) привлечение инвесторов, в том числе иностранных, для создания совместных производств;</w:t>
      </w:r>
    </w:p>
    <w:bookmarkEnd w:id="633"/>
    <w:bookmarkStart w:name="z60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531) принятие мер по снижению углеродного следа, которые могут включать следующие направления: расширение производства таких товаров, стимулирование приобретения товаров, в том числе в соответствии с законодательством Республики Казахстан о государственных закупках, повышение привлекательности их эксплуатации и иные меры, предусмотренные законодательством Республики Казахстан;</w:t>
      </w:r>
    </w:p>
    <w:bookmarkEnd w:id="634"/>
    <w:bookmarkStart w:name="z60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635"/>
    <w:bookmarkStart w:name="z60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533) создание совета по взаимодействию и сотрудничеству с неправительственными организациями;</w:t>
      </w:r>
    </w:p>
    <w:bookmarkEnd w:id="636"/>
    <w:bookmarkStart w:name="z60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637"/>
    <w:bookmarkStart w:name="z60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638"/>
    <w:bookmarkStart w:name="z60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</w:t>
      </w:r>
    </w:p>
    <w:bookmarkEnd w:id="639"/>
    <w:bookmarkStart w:name="z60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640"/>
    <w:bookmarkStart w:name="z60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641"/>
    <w:bookmarkStart w:name="z61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642"/>
    <w:bookmarkStart w:name="z61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643"/>
    <w:bookmarkStart w:name="z61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644"/>
    <w:bookmarkStart w:name="z61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645"/>
    <w:bookmarkStart w:name="z61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646"/>
    <w:bookmarkStart w:name="z61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6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30.04.2024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16.08.2024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15.11.2024 </w:t>
      </w:r>
      <w:r>
        <w:rPr>
          <w:rFonts w:ascii="Times New Roman"/>
          <w:b w:val="false"/>
          <w:i w:val="false"/>
          <w:color w:val="000000"/>
          <w:sz w:val="28"/>
        </w:rPr>
        <w:t>№ 962</w:t>
      </w:r>
      <w:r>
        <w:rPr>
          <w:rFonts w:ascii="Times New Roman"/>
          <w:b w:val="false"/>
          <w:i w:val="false"/>
          <w:color w:val="ff0000"/>
          <w:sz w:val="28"/>
        </w:rPr>
        <w:t xml:space="preserve">; РК от 17.01.2025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648"/>
    <w:bookmarkStart w:name="z61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649"/>
    <w:bookmarkStart w:name="z61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назначается на должность и освобождается от должности в соответствии с законодательством Республики Казахстан.</w:t>
      </w:r>
    </w:p>
    <w:bookmarkEnd w:id="650"/>
    <w:bookmarkStart w:name="z61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 (вице-министров),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1"/>
    <w:bookmarkStart w:name="z62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652"/>
    <w:bookmarkStart w:name="z62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653"/>
    <w:bookmarkStart w:name="z62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654"/>
    <w:bookmarkStart w:name="z62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возлагает на одного из вице-министров полномочия по подписанию документов, адресованных руководству Правительства и Руководителю Аппарата Правительства Республики Казахстан;</w:t>
      </w:r>
    </w:p>
    <w:bookmarkEnd w:id="655"/>
    <w:bookmarkStart w:name="z62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ведомств;</w:t>
      </w:r>
    </w:p>
    <w:bookmarkEnd w:id="656"/>
    <w:bookmarkStart w:name="z62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отменяет или приостанавливает полностью или в части действие актов ведомств;</w:t>
      </w:r>
    </w:p>
    <w:bookmarkEnd w:id="657"/>
    <w:bookmarkStart w:name="z62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Министерство в Парламенте Республики Казахстан, государственных органах и иных организациях;</w:t>
      </w:r>
    </w:p>
    <w:bookmarkEnd w:id="658"/>
    <w:bookmarkStart w:name="z62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bookmarkEnd w:id="659"/>
    <w:bookmarkStart w:name="z62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и визирует проекты нормативных правовых актов, поступивших на согласование в Министерство;</w:t>
      </w:r>
    </w:p>
    <w:bookmarkEnd w:id="660"/>
    <w:bookmarkStart w:name="z62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Министерстве и несет за это персональную ответственность;</w:t>
      </w:r>
    </w:p>
    <w:bookmarkEnd w:id="661"/>
    <w:bookmarkStart w:name="z63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законами Республики Казахстан.</w:t>
      </w:r>
    </w:p>
    <w:bookmarkEnd w:id="662"/>
    <w:bookmarkStart w:name="z63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663"/>
    <w:bookmarkStart w:name="z63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664"/>
    <w:bookmarkStart w:name="z63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65"/>
    <w:bookmarkStart w:name="z634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66"/>
    <w:bookmarkStart w:name="z63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67"/>
    <w:bookmarkStart w:name="z63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68"/>
    <w:bookmarkStart w:name="z63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669"/>
    <w:bookmarkStart w:name="z63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0"/>
    <w:bookmarkStart w:name="z639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671"/>
    <w:bookmarkStart w:name="z64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672"/>
    <w:bookmarkStart w:name="z641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4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674"/>
    <w:bookmarkStart w:name="z64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"Казахстанский центр индустрии и экспорта "QazIndustry";</w:t>
      </w:r>
    </w:p>
    <w:bookmarkEnd w:id="675"/>
    <w:bookmarkStart w:name="z64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"Казахстан инжиниринг" (Kazakhstan Engineering)";</w:t>
      </w:r>
    </w:p>
    <w:bookmarkEnd w:id="676"/>
    <w:bookmarkStart w:name="z64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"Управляющая компания специальной экономической зоны "Химический парк Тараз".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"Фонд развития оборонно-промышленного комплекса".</w:t>
      </w:r>
    </w:p>
    <w:bookmarkEnd w:id="678"/>
    <w:bookmarkStart w:name="z64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промышленности Министерства промышленности и строительства Республики Казахстан:</w:t>
      </w:r>
    </w:p>
    <w:bookmarkEnd w:id="679"/>
    <w:bookmarkStart w:name="z64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680"/>
    <w:bookmarkStart w:name="z64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"Институт развития электроэнергетики и энергосбережения (Казахэнергоэкспертиза)";</w:t>
      </w:r>
    </w:p>
    <w:bookmarkEnd w:id="681"/>
    <w:bookmarkStart w:name="z64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"Научно-производственный центр агроинженерии";</w:t>
      </w:r>
    </w:p>
    <w:bookmarkEnd w:id="682"/>
    <w:bookmarkStart w:name="z65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End w:id="683"/>
    <w:bookmarkStart w:name="z65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"Жезказганредмет" Комитета промышленности Министерства промышленности и строительства Республики Казахстан;</w:t>
      </w:r>
    </w:p>
    <w:bookmarkEnd w:id="684"/>
    <w:bookmarkStart w:name="z65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Комитета промышленности Министерства промышленности и строительства Республики Казахстан;</w:t>
      </w:r>
    </w:p>
    <w:bookmarkEnd w:id="685"/>
    <w:bookmarkStart w:name="z65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"Национальный центр технологического прогнозирования" Комитета промышленности Министерства промышленности и строительства Республики Казахстан.</w:t>
      </w:r>
    </w:p>
    <w:bookmarkEnd w:id="686"/>
    <w:bookmarkStart w:name="z65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делам строительства и жилищно-коммунального хозяйства Министерства промышленности и строительства Республики Казахстан:</w:t>
      </w:r>
    </w:p>
    <w:bookmarkEnd w:id="687"/>
    <w:bookmarkStart w:name="z65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государственные предприятия: </w:t>
      </w:r>
    </w:p>
    <w:bookmarkEnd w:id="688"/>
    <w:bookmarkStart w:name="z65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вневедомственная экспертиза проектов" Комитета по делам строительства и жилищно-коммунального хозяйства Министерства промышленности и строительства Республики Казахстан (РГП "Госэкспертиза");</w:t>
      </w:r>
    </w:p>
    <w:bookmarkEnd w:id="689"/>
    <w:bookmarkStart w:name="z65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Комитета по делам строительства и жилищно-коммунального хозяйства Министерства промышленности и строительства Республики Казахстан;</w:t>
      </w:r>
    </w:p>
    <w:bookmarkEnd w:id="690"/>
    <w:bookmarkStart w:name="z65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691"/>
    <w:bookmarkStart w:name="z65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"Казахский научно-исследовательский и проектный институт строительства и архитектуры";</w:t>
      </w:r>
    </w:p>
    <w:bookmarkEnd w:id="692"/>
    <w:bookmarkStart w:name="z66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"Казахстанский центр модернизации и развития жилищно-коммунального хозяйства"</w:t>
      </w:r>
    </w:p>
    <w:bookmarkEnd w:id="693"/>
    <w:bookmarkStart w:name="z66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государственного оборонного заказа Министерства промышленности и строительства Республики Казахстан:</w:t>
      </w:r>
    </w:p>
    <w:bookmarkEnd w:id="694"/>
    <w:bookmarkStart w:name="z66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предприятие:</w:t>
      </w:r>
    </w:p>
    <w:bookmarkEnd w:id="695"/>
    <w:bookmarkStart w:name="z66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"Қазарнаулыэкспорт (Казспецэкспорт)" Комитета государственного оборонного заказа Министерства промышленности и строительства Республики Казахстан.</w:t>
      </w:r>
    </w:p>
    <w:bookmarkEnd w:id="696"/>
    <w:bookmarkStart w:name="z66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геологии Министерства промышленности и строительства Республики Казахстан:</w:t>
      </w:r>
    </w:p>
    <w:bookmarkEnd w:id="697"/>
    <w:bookmarkStart w:name="z66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геологическая служба".</w:t>
      </w:r>
    </w:p>
    <w:bookmarkEnd w:id="698"/>
    <w:bookmarkStart w:name="z66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Министерства и его ведомств</w:t>
      </w:r>
    </w:p>
    <w:bookmarkEnd w:id="699"/>
    <w:bookmarkStart w:name="z66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Министерства промышленности и строительства Республики Казахстан:</w:t>
      </w:r>
    </w:p>
    <w:bookmarkEnd w:id="700"/>
    <w:bookmarkStart w:name="z66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"Северо-Казахстанский межрегиональный департамент геологии Комитета геологии Министерства промышленности и строительства Республики Казахстан "Севказнедра";</w:t>
      </w:r>
    </w:p>
    <w:bookmarkEnd w:id="701"/>
    <w:bookmarkStart w:name="z66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"Центрально-Казахстанский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"Центрказнедра";</w:t>
      </w:r>
    </w:p>
    <w:bookmarkEnd w:id="702"/>
    <w:bookmarkStart w:name="z67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"Южно-Казахстанский межрегиональный департамент геологии Комитета геологии Министерства промышленности и строительства Республики Казахстан "Южказнедра";</w:t>
      </w:r>
    </w:p>
    <w:bookmarkEnd w:id="703"/>
    <w:bookmarkStart w:name="z67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"Восточно-Казахстанский межрегиональный департамент геологии Комитета геологии Министерства промышленности и строительства Республики Казахстан "Востказнедра";</w:t>
      </w:r>
    </w:p>
    <w:bookmarkEnd w:id="704"/>
    <w:bookmarkStart w:name="z67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"Западно-Казахстанский межрегиональный департамент геологии Комитета геологии Министерства промышленности и строительства Республики Казахстан "Запказнедра".</w:t>
      </w:r>
    </w:p>
    <w:bookmarkEnd w:id="7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864</w:t>
            </w:r>
          </w:p>
        </w:tc>
      </w:tr>
    </w:tbl>
    <w:bookmarkStart w:name="z674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организации которых передаются Министерству промышленности и строительства Республики Казахстан и его ведомствам</w:t>
      </w:r>
    </w:p>
    <w:bookmarkEnd w:id="706"/>
    <w:bookmarkStart w:name="z67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промышленности и строительства Республики Казахстан</w:t>
      </w:r>
    </w:p>
    <w:bookmarkEnd w:id="707"/>
    <w:bookmarkStart w:name="z67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08"/>
    <w:bookmarkStart w:name="z67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индустрии и экспорта "QazIndustry";</w:t>
      </w:r>
    </w:p>
    <w:bookmarkEnd w:id="709"/>
    <w:bookmarkStart w:name="z67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"Казахстан инжиниринг" (Kazakhstan Engineering)";</w:t>
      </w:r>
    </w:p>
    <w:bookmarkEnd w:id="710"/>
    <w:bookmarkStart w:name="z67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"Управляющая компания специальной экономической зоны "Химический парк Тараз".</w:t>
      </w:r>
    </w:p>
    <w:bookmarkEnd w:id="711"/>
    <w:bookmarkStart w:name="z68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промышленности Министерства промышленности и строительства Республики Казахстан</w:t>
      </w:r>
    </w:p>
    <w:bookmarkEnd w:id="712"/>
    <w:bookmarkStart w:name="z68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13"/>
    <w:bookmarkStart w:name="z68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"Институт развития электроэнергетики и энергосбережения (Казахэнергоэкспертиза)".</w:t>
      </w:r>
    </w:p>
    <w:bookmarkEnd w:id="714"/>
    <w:bookmarkStart w:name="z68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ответственностью:</w:t>
      </w:r>
    </w:p>
    <w:bookmarkEnd w:id="715"/>
    <w:bookmarkStart w:name="z68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"Научно-производственный центр агроинженерии".</w:t>
      </w:r>
    </w:p>
    <w:bookmarkEnd w:id="716"/>
    <w:bookmarkStart w:name="z68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строительства и жилищно-коммунального хозяйства Министерства промышленности и строительства Республики Казахстан</w:t>
      </w:r>
    </w:p>
    <w:bookmarkEnd w:id="717"/>
    <w:bookmarkStart w:name="z68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18"/>
    <w:bookmarkStart w:name="z68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"Казахский научно-исследовательский и проектный институт строительства и архитектуры";</w:t>
      </w:r>
    </w:p>
    <w:bookmarkEnd w:id="719"/>
    <w:bookmarkStart w:name="z68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"Казахстанский центр модернизации и развития жилищно-коммунального хозяйства".</w:t>
      </w:r>
    </w:p>
    <w:bookmarkEnd w:id="720"/>
    <w:bookmarkStart w:name="z68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геологии Министерства промышленности и строительства Республики Казахстан</w:t>
      </w:r>
    </w:p>
    <w:bookmarkEnd w:id="721"/>
    <w:bookmarkStart w:name="z69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22"/>
    <w:bookmarkStart w:name="z69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геологическая служба".</w:t>
      </w:r>
    </w:p>
    <w:bookmarkEnd w:id="7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