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da7" w14:textId="4abb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4"/>
    <w:bookmarkStart w:name="z8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1 приложения 1 к настоящему постановлению;</w:t>
      </w:r>
    </w:p>
    <w:bookmarkEnd w:id="5"/>
    <w:bookmarkStart w:name="z8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архивов, документации и книжного дела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2 приложения 1 к настоящему постановлению;</w:t>
      </w:r>
    </w:p>
    <w:bookmarkEnd w:id="6"/>
    <w:bookmarkStart w:name="z8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культуры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3 приложения 1 к настоящему постановлению;</w:t>
      </w:r>
    </w:p>
    <w:bookmarkEnd w:id="7"/>
    <w:bookmarkStart w:name="z8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информации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4 приложения 1 к настоящему постановлению;</w:t>
      </w:r>
    </w:p>
    <w:bookmarkEnd w:id="8"/>
    <w:bookmarkStart w:name="z8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развитию межэтнических отношений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5 приложения 1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культуры и информации Республики Казахстан права владения и пользования государственными пакетами акций и (долями участия)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культуры и информации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культуры и информации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масс-медиа, деятельности общественных советов,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делам гражданского общества Министерства культуры и информации Республики Казахстан";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информации Министерства культуры и информации Республики Казахстан";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архивов, документации и книжного дела Министерства культуры и информации Республики Казахстан";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делам религий Министерства культуры и информации Республики Казахстан";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по делам молодежи и семьи Министерства культуры и информации Республики Казахстан";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культуры Министерства культуры и информации Республики Казахстан";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"Комитет по развитию межэтнических отношений Министерства культуры и информации Республики Казахстан".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Есильский район, проспект Мәңгілік ел, дом 8, подъезд № 14.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культуры и информации 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культуры, а также международных культурных связей;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охраны и использования объектов историко-культурного наследия;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символов;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архивного дела и документационного обеспечения управления;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электронного документооборота и электронных архивов, в том числе служебной информации ограниченного распространения и работы с ней;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ономастики;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креативных индустрий и коммерциализации результатов творческой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доступа к информации;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защиты детей от информации, причиняющей вред их здоровью и развитию;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масс-медиа;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онлайн-платформ и онлайн-рекламы;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религиозной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государственной молодежной и семейной политики;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модернизации общественного сознания;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благотворительности;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волонтерской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медиации;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внутриполитической стабильности, межконфессионального и межэтнического согласия;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взаимодействия государства, гражданского общества и общественных советов;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осуществления иных задач, возложенных на Министерство, в пределах своей компетенции.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регулируемых Министерством сферах;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собственника и (или) законного представителя онлайн-платформы информацию о количестве пользователей в сутки;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количество пользователей в случае отсутствия на онлайн-платформе функций определения количества пользователей;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ограничивать деятельность иностранной онлайн-платформы или сервиса обмена мгновенными сообщениями на территории Республики Казахстан в соответствии с законами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собственников и (или) законных представителей онлайн-платформ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Министерство задач и функций;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находящейся на балансе Министерства;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полное, своевременное и эффективное использование бюджетных средств, выделенных Министерству;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 мониторинг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(отмыванию) доходов, полученных преступным путем, финансированию терроризма;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согласование с уполномоченным органом в сфере разрешений и уведомлений и уполномоченным органом в сфере информатизации, утверждение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предъявление в суды исков в соответствии с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потребности в кадрах в регулируемых сферах;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формирования, развитие и обеспечение безопасности единого информационного пространства Республики Казахстан, а также межведомственная координация деятельности по обеспечению безопасности информационного пространства;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гендерного баланса при принятии на работу и продвижении сотрудников;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цифровой трансформации;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межотраслевой координации в сферах деятельности, отнесенных к компетенции Министерства, а также государственного регулирования в пределах, предусмотренных законодательством Республики Казахстан;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Республиканской комиссии по вопросам государственной информационной политики;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порядка присуждения, размера денежного вознаграждения и номинации национальных премии "Тұмар" и "Үркер";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типового положения о региональных комиссиях по вопросам государственной информационной политики;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типовых правил аккредитации журналистов;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оказания услуг телерадиовещания;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проведения конкурса по формированию перечня обязательных негосударственных теле-, радиоканалов;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правил распределения полос частот, радиочастот (радиочастотных каналов) для целей телерадиовещания;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формирования электронного архива обязательных бесплатных экземпляров периодических печатных изданий;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формирование и утверждение без проведения конкурса перечня обязательных государственных теле-, радиоканалов по рекомендации комиссии по вопросам развития телерадиовещания;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перечня теле-, радиоканалов свободного доступа, распространяемых национальным оператором;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 утверждение правил размещения государственного заказа по проведению государственной информационной политики на республиканском уровне;</w:t>
      </w:r>
    </w:p>
    <w:bookmarkEnd w:id="112"/>
    <w:bookmarkStart w:name="z10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разработка и утверждение правил размещения государственного заказа по проведению государственной информационной политики на региональном уровне;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установление сроков перехода на цифровое эфирное телерадиовещание;</w:t>
      </w:r>
    </w:p>
    <w:bookmarkEnd w:id="118"/>
    <w:bookmarkStart w:name="z10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разработка и утверждение правил перехода на цифровое эфирное телерадиовещание;</w:t>
      </w:r>
    </w:p>
    <w:bookmarkEnd w:id="119"/>
    <w:bookmarkStart w:name="z10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определение перечня административно-территориальных единиц, которые не охватываются цифровым эфирным телевещанием;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и методики присвоения информационной продукции возрастной классификации;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требований к знаку возрастной категории;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количества обязательных теле-, радиоканалов в зависимости от распространения в многоканальном вещании;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проведения мониторинга масс-медиа;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формирования и размещения социальной рекламы на обязательных теле-, радиоканалах;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положения о Комиссии по вопросам доступа к информации;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работы Комиссии по вопросам доступа к информации и утверждение ее состава;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мониторинга и межведомственной координации деятельности государственных органов в области доступа к информации;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обладателям информации по вопросам доступа к информации;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взаимодействие с обладателями и пользователями информации по вопросам доступа к информации;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размещения информации на интернет-портале открытых данных по согласованию с уполномоченным органом в сфере информатизации;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утверждение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 по согласованию с уполномоченным органом в сфере информатизации, центральным уполномоченным органом по государственному планированию, центральным уполномоченным органом по исполнению бюджета;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правил размещения информации на интернет-портале оценки эффективности деятельности государственных органов по согласованию с Высшей аудиторской палатой Республики Казахстан и уполномоченным органом в сфере информатизации;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работы на интернет-портале открытого диалога по согласованию с уполномоченным органом в сфере информатизации;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единого перечня открытых данных государственных органов, размещаемых на интернет-портале открытых данных;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представление ежегодно, не позднее 1 июня, Президенту Республики Казахстан годового отчета о состоянии сферы доступа к информации в Республике Казахстан;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размещение на своем интернет-ресурсе годового отчета о состоянии сферы доступа к информации в Республике Казахстан;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обеспечение исполнения нормативных правовых актов Республики Казахстан в сфере гражданской защиты;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обязательств и осуществление прав Республики Казахстан, вытекающих из международных договоров, а также наблюдение за выполнением другими участниками международных договоров их обязательств;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мониторинга международных договоров на постоянной основе по международным договорам, в отношении которых Министерство вносило предложение о заключении, а также заключенных ранее по вопросам, относящимся к компетенции Министерства;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регулируемых Министерством;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координации и методического руководства деятельностью местных исполнительных органов в регулируемых Министерством сферах;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Министерства;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разработка, согласование и утверждение нормативных правовых актов в регулируемых Министерством сферах;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плана развития Министерства;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стратегических и программных документов по вопросам, относящимся к компетенции Министерства;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порядка выдачи служебного удостоверения и его описания для административных государственных служащих корпуса "А" Министерства;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деятельности административных государственных служащих корпуса "Б" Министерства;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и условий проведения аттестации гражданских служащих в соответствующих сферах деятельности Министерства;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координация деятельности ведомств по обеспечению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соблюдения принципов гендерного равенства в кадровой политике Министерства;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проведения религиоведческой экспертизы;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присуждения премий для неправительственных организаций;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создание координационного совета по взаимодействию с неправительственными организациями при уполномоченном органе, разработка и утверждение его положения и состава;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формирования, мониторинга реализации и оценки результатов государственного социального заказа;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стандартов государственного социального заказа;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базы данных неправительственных организаций;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по ведению реестра учета волонтерской деятельности;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избрания общественного медиатора;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правил ведения реестра общественных медиаторов;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правил прохождения обучения по программе подготовки медиаторов;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аккредитация объединений субъектов частного предпринимательства и иных некоммерческих организаций;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присуждение премий для неправительственных организаций;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предложений по совершенствованию законодательства Республики Казахстан об общественных советах;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типового положения об Общественном совете;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организации и проведения общественного контроля;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образование общественного совета;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рассмотрение рекомендаций общественного совета;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определение персонального состава представительства в составе рабочей группы по формированию общественного совета;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состава рабочей группы по формированию общественного совета;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плана предоставления грантов для неправительственных организаций;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представительство в составе рабочей группы по формированию общественного совета;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организационного обеспечения деятельности общественного совета;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координация в сфере модернизации общественного сознания и деятельности по реализации программ и проектов в сфере модернизации общественного сознания;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ведение реестра саморегулируемых организаций в соответствующей сфере (отрасли);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создание экспертных советов в области технического регулирования;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состава экспертных советов в области технического регулирования и положений о них;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внесение на утверждение в Администрацию Президента Республики Казахстан и Правительство Республики Казахстан проектов и планов по реализации государственной политики в сфере модернизации общественного сознания;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методического обеспечения деятельности в сфере модернизации общественного сознания;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анализа и прогнозирования тенденций в сфере модернизации общественного сознания;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разъяснительной работы по вопросам реализации программ и проектов в сфере модернизации общественного сознания;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участие в формировании и реализации государственного социального заказа по вопросам модернизации общественного сознания;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Программы "Рухани жаңғыру";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типового положения о советах по делам молодежи при акиматах;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порядка проведения республиканского форума молодежи и типовых правил о региональном форуме молодежи;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типового положения о молодежных ресурсных центрах;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правил предоставления арендного жилища без права выкупа для работающей молодежи;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типовых квалификационных характеристик специалистов по работе с молодежью по согласованию с уполномоченным государственным органом по труду;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создания, организации, обеспечения молодежных трудовых отрядов, а также проведения мониторинга их деятельности по согласованию с уполномоченным государственным органом по труду;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внедрения и применения индекса развития молодежи;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организация и проведение информационно-разъяснительной работы с временно неустроенной молодежью о механизмах реализации государственной молодежной политики;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разъяснительной работы среди молодежи по укреплению межэтнического согласия и толерантности;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форм отличительных знаков организатора мирных собраний;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присуждения международной премии "Волонтер года";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размещение информации на интернет-портале открытых данных;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размещение информации на интернет-портале открытых бюджетов;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размещение информации на интернет-портале открытых нормативных правовых актов;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межведомственной координации деятельности государственных органов по мероприятиям, направленным на снижение количества временно неустроенной молодежи;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методики прогнозирования показателей прогноза социально-экономического развития Республики Казахстан в регулируемых Министерством сферах;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133)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осуществление формирования, развитие и обеспечение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организация работ по разработке технических регламентов и национальных стандартов в пределах своей компетенции;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проведение мониторинга эффективности государственного контроля за соблюдением законодательства Республики Казахстан о масс-медиа;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согласование проекта программы информационного сопровождения и разъяснения;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правил проведения конкурса на получение права официального опубликования законодательных актов периодическими печатными изданиями;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разработка, утверждение,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обеспечение развития международного сотрудничества в области масс-медиа;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обеспечение деятельности Республиканской комиссии по вопросам государственной информационной политики;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первой категории в области масс-медиа;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взаимодействия и сотрудничества с молодежными организациями по вопросам средств массовой информации;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осуществление государственного контроля за соблюдением законодательства Республики Казахстан о масс-медиа;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осуществление постановки на учет, переучет средств массовой информации;</w:t>
      </w:r>
    </w:p>
    <w:bookmarkEnd w:id="234"/>
    <w:bookmarkStart w:name="z10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148-1) разработка и утверждение правил постановки на учет или переучет периодического печатного издания, интернет-издания и теле-, радиоканала;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формирование электронного архива обязательных бесплатных экземпляров периодических печатных изданий;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координация деятельности центральных и местных исполнительных органов по вопросам масс-медиа;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размещение государственного заказа по проведению государственной информационной политики по вопросам государственной молодежной политики;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координация деятельности национального оператора телерадиовещания в части внедрения цифрового эфирного вещания;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осуществление учета иностранных периодических печатных изданий, распространяемых на территории Республики Казахстан;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выдача предписания при выявлении нарушения требований законодательства Республики Казахстан о масс-медиа;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реализация государственной политики в области онлайн-платформ и онлайн-рекламы;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осуществление государственного контроля за соблюдением законодательства Республики Казахстан об онлайн-платформах и онлайн-рекламе;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координация деятельности центральных и местных исполнительных органов в области онлайн-платформ и онлайн-рекламы;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мониторинга онлайн-платформ;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выдача предписаний при выявлении нарушения требований законодательства Республики Казахстан об онлайн-платформах и онлайн-рекламе;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взаимодействия в области онлайн-платформ и онлайн-рекламы с государственными органами иностранных государств, международными организациями и иностранными юридическими лицами;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маркировки онлайн-рекламы;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масс-медиа;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разработка, утверждение положения и состава Комиссии по вопросам развития телерадиовещания;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постановки на учет или переучет иностранных теле-, радиоканалов;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осуществление мониторинга масс-медиа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масс-медиа;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осуществление контроля за соблюдением законодательства Республики Казахстан о масс-медиа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обеспечение осуществления информационно-разъяснительной работы по вопросам, относящимся к компетенции Министерства;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взаимодействие с политическими партиями, некоммерческими организациями и иными организациями по вопросам, относящимся к компетенции Министерства;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организация и осуществление информационных мероприятий по разъяснению и продвижению государственных документов по вопросам, относящимся к компетенции Министерства;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Министерства;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 установленных законодательством случаях составление протоколов об административных правонарушениях;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реализация республиканских бюджетных программ;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размещение на своем интернет-ресурсе тем государственного социального заказа, формируемого государственными органами;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участие в реализации основных направлений государственной политики в области религиозной деятельности, взаимодействия с религиозными объединениями, общественного согласия и национального единства;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взаимодействие с Ассамблеей народа Казахстана и иными организациями по вопросам, относящимся к компетенции Министерства;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обеспечение проведения религиоведческих экспертиз;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профессиональных стандартов в сферах архивного дела и документационного обеспечения управления, религиозной деятельности, информации, культуры, государственной молодежной и семейной политики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280"/>
    <w:bookmarkStart w:name="z10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разработка и (или) актуализация отраслевых рамок квалификаций;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рассмотрение обращений физических и юридических лиц в соответствии с законодательством Республики Казахстан, а также осуществление анализа, мониторинга и выявления системных проблем, поднимаемых физическими и юридическими лицами в обращениях (заявлениях, жалобах), запросах, предложениях, откликах и сообщениях;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и предоставление ежегодно, не позднее 30 марта, Президенту Республики Казахстан Национального доклада в сфере рассмотрения обращений граждан и работы с ними;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прием и регистрация обращений, содействие их оформлению и приложенных к ним документов, предоставление возможности устранять формальные ошибки и дополнять прилагаемые документы;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методики сбора и оценки обратной связи населения на предлагаемые и (или) реализуемые проекты и инициативы государства;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методики анализа запросов граждан, поступающих в контакт-центры центральных государственных и местных исполнительных органов;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формирования и ведения реестра, а также аккредитации каналов коммуникаций государственных органов с населением;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внесение в правоохранительные органы предложения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взаимодействие с центрами помощи пострадавшим от деструктивных религиозных течений и другими неправительственными организациями по вопросам, входящим в компетенцию Министерства;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проведение изучения и анализа религиозной деятельности, межконфессионального согласия в республике;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формирования,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мониторинга за исполнением законодательства в сфере благотворительности;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создание координационного совета по взаимодействию с неправительственными организациями, утверждение его положения и состава;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обеспечение работы по имплементации целей устойчивого развития Организации Объединенных Наций в пределах компетенции;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предложений по вопросам совершенствования законодательства в сфере благотворительности;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осуществление подготовки и внесения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выработка рекомендаций по формированию состава общественных советов, а также количественному составу на местном уровне;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осуществление мониторинга исполнения законодательства в сфере волонтерской деятельности;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осуществление правового мониторинга и разработка предложений по совершенствованию законодательства, регулирующего вопросы медиации;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координация деятельности организаций медиаторов;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нормативных правовых актов по вопросам медиации в пределах своей компетенции;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обеспечение функционирования и развития системы медиации;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обеспечение информирования населения об организациях медиаторов, механизмах, основаниях и условиях применения медиации;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организаций медиаторов;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ведение реестра судей в отставке, осуществляющих деятельность медиатора на профессиональной основе;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координации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оказание информационной, консультативной, методической поддержки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формирование и осуществление ведения базы данных неправительственных организаций;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проверки сведений, представляемых для включения в базу данных неправительственных организаций;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осуществление свода и обобщения информации о волонтерской деятельности в Республике Казахстан;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методических рекомендаций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взаимодействие с физическими, юридическими лицами и государственными органами в сфере волонтерской деятельности;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взаимодействие с общественными советами по вопросам, относящимся к компетенции Министерства;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координация и осуществление методического обеспечения деятельности общественных советов;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осуществление межотраслевой координации в сфере государственной молодежной и семейной политики;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организация работы Комиссии по присуждению государственной молодежной премии "Дарын";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присуждения и номинаций Государственной молодежной премии "Дарын";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утверждение размера денежного вознаграждения Государственной молодежной премии "Дарын";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методического обеспечения деятельности по реализации государственной молодежной политики;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выработка предложений по формированию государственной молодежной политики;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анализа и прогнозирования тенденций в реализации государственной молодежной политики;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формирования, мониторинга реализации и оценки результатов государственного социального заказа по вопросам государственной молодежной политики в порядке, определяемом уполномоченным органом в сфере взаимодействия с неправительственными организациями;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присуждения гранта "Тәуелсіздік ұрпақтары";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размера и количества гранта "Тәуелсіздік ұрпақтары";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содействие развитию волонтерской деятельности молодежи;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организация и координация работы по подготовке национального доклада "Молодежь Казахстана";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создание и обеспечение деятельности Координационного совета по развитию молодежных организаций при Министерстве;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координация и поддержка деятельности неправительственных организаций, направленных на нравственно-духовное развитие;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организация и проведение республиканских и международных мероприятий по вопросам семьи;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координация деятельности центральных, местных исполнительных органов и иных субъектов по вопросам семейной политики;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правового мониторинга нормативных правовых актов в сфере семейной политики;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349"/>
    <w:bookmarkStart w:name="z8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266-1) определение порядка осуществления деятельности центров поддержки семьи;</w:t>
      </w:r>
    </w:p>
    <w:bookmarkEnd w:id="350"/>
    <w:bookmarkStart w:name="z8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координация и методическое руководство деятельностью центров поддержки семьи;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подготовка брифингов и иных публичных мероприятий по вопросам семьи;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системный анализ тенденций в сфере семейной политики;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содействие в развитии и координация медиации, благотворительности в пределах компетенции;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272) осуществление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274)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осуществление координации работы с диаспорами;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организация проведения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 в республике;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проведение изучения и анализа межэтнического согласия в республике;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координация межведомственного взаимодействия по вопросам межэтнических отношений;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осуществление взаимодействия и сотрудничества с молодежными организациями по укреплению межэтнического согласия и толерантности;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осуществление формирования, мониторинга реализации и оценки результатов государственного социального заказа по вопросам укрепления межэтнического согласия и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создания экспертной группы, а также рассмотрения заявления по фактам кибербуллинга в отношении ребенка;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283)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и возобновлении доступа к интернет-ресурсу;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возобновления доступа к интернет-ресурсу;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ведение реестра законных представителей онлайн-платформ на территории Республики Казахстан;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ведения реестра законных представителей онлайн-платформ на территории Республики Казахстан;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ежегодно до 31 марта представление информации в Правительство Республики Казахстан по итогам реализации государственного социального заказа в Республике Казахстан;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формирования, предоставления, мониторинга и оценки эффективности государственных грантов;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направление на рассмотрение Координационного совета перечня направлений государственных грантов, относящихся к компетенции центральных государственных органов;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направление в центральные государственные органы рекомендаций Координационного совета по направлениям государственных грантов в соответствии с их компетенцией;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осуществления государственного заказа на реализацию стратегического партнерства;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определение направлений государственного заказа на реализацию стратегического партнерства;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реализация государственной политики в сфере благотворительности;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взаимодействие с физическими, юридическими лицами и государственными органами в сфере благотворительности;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правил присуждения почетного звания в сфере благотворительности;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присуждение почетного звания в сфере благотворительности;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координация деятельности центральных и местных исполнительных органов в части организации волонтерской деятельности;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ведение реестра учета волонтерской деятельности;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размещение на своем интернет-ресурсе реестра учета волонтерской деятельности;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положения об отраслевых советах по профессиональным квалификациям;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утверждение нормативных правовых актов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натуральных норм в курируемых Министерством сферах по согласованию с центральным уполномоченным органом по бюджетному планированию;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рассмотрение дел об административных правонарушениях в регулируемых Министерством сферах в соответствии с законодательством Республики Казахстан об административных правонарушениях;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перечня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утверждение по согласованию с уполномоченным органом форм, предназначенных для сбора административных данных, а также методики расчета показателей;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форм для проведения ведомственных статистических наблюдений и инструкции по их заполнению по согласованию с уполномоченным органом в области государственной статистики;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создание условий для развития культуры народа Республики Казахстан;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осуществление и координация деятельности в сфере международного культурного сотрудничества;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создание условий для международного сотрудничества в области культуры;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согласование назначения на должность и освобождения от должности руководителя управления культуры области, города республиканского значения и столицы;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разработка, утверждение и реализация научных программ в области культуры;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внесение предложений по созданию, реорганизации и ликвидации государственных организаций культуры;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определение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типовых правил проведения республиканских конкурсов и фестивалей;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аттестации и досрочной аттестации работников культуры государственных организаций культуры;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утверждение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государственными архивами,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отраслевой системы поощрения;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установление цен на товары (работы, услуги), реализуемые государственными библиотеками, государственными музеями, музеями-заповедниками, государственными архивами, созданными в организационно-правовой форме государственного учреждения;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утверждение порядка формирования и содержания музейного фонда Республики Казахстан;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утверждение перечня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ведения Государственного каталога музейного фонда Республики Казахстан и правил ведения базы данных музея;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формирования и учета фонда Казахстанской национальной электронной библиотеки и организации доступа к нему;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утверждение типового положения об экспертной комиссии по временному вывозу культурных ценностей;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создание постоянно действующей комиссии по вопросам культуры и утверждение положения о ней;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правил выдачи свидетельства на право временного вывоза культурных ценностей;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определение порядка доступа к музейным предметам и музейным коллекциям, находящимся в хранилище музея;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утверждение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по согласованию с уполномоченным органом в области образования правил деятельности организаций образования в области культуры;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утверждение правил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разработка и утверждение правил присвоения звания "Народный" или "Образцовый" коллективам художественной самодеятельности;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внесение предложений в Правительство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создания фондово-закупочной (фондово-отборочной) комиссии в государственных музеях;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инструкций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разработка и утверждение инструкций по учету, хранению, использованию и списанию музейных предметов музейного фонда Республики Казахстан;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инструкций по учету и списанию библиотечного фонда государственных библиотек;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правил формирования, сохранения и использования библиотечного фонда государственных библиотек;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правил доступа к фондам библиотек через заочные или внестационарные формы обслуживания для лиц с инвалидностью или лиц преклонного возраста;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разработка и утверждение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правил изготовления и реализации билетов в государственных организациях культуры;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правил пользования сводным электронным каталогом библиотек Казахстана;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правил информирования зрителя об использовании фонограмм при исполнении музыкальных произведений;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размещения государственного творческого заказа в творческих кружках для детей и юношества и их функционирования;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подушевого нормативного финансирования творческих кружков для детей и юношества;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подушевого нормативного финансирования государственного творческого заказа;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определения рейтинга творческих кружков для детей и юношества;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финансирования и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определение порядка назначения специальных ежемесячных денежных выплат артистам балета организаций культуры;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утверждение типового положения о региональных художественных советах,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порядка присвоения статуса "Центральная" областным, городов республиканского значения, столицы, городским и районным, городов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взаимного 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организация на территории Республики Казахстан мероприятий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рассмотрение ходатайств физических и (или) юридических лиц о включении объектов в Государственный реестр объектов национального культурного достояния;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по предложению государственных органов, местных исполнительных органов, физических и юридических лиц направление заявок о включении в Репрезентативный список нематериального культурного наследия человечества и список нематериального культурного наследия нуждающихся в срочной охране ЮНЕСКО элементов нематериального культурного наследия народа Казахстана;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 пределах своей компетенции обеспечение межкультурного и межэтнического диалога, укрепление уважения к национальной культуре, обычаям, традициям казахского народа и этническим группам;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разработка и утверждение правил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установление критериев ее отбора;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установление ставки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создание межведомственной комиссии по приобретению на определенный срок имущественных прав на общественно значимую литературу и (или) ее изданию, утверждение ее положения и состава;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осуществление проведения социально значимых мероприятий в области культуры;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учреждение национальных (республиканских) и международных конкурсов и фестивалей, премий и призов в различных сферах творческой деятельности;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утверждение правил присуждения государственной стипендии в области культуры;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согласование с уполномоченным органом в области образования типовых учебных планов и учебных программ всех уровней образования в области культуры;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участие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утверждение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 по согласованию с уполномоченным органом в области науки и высшего образования;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утверждение распределения и размещения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координация деятельности организаций образования в области культуры в пределах своей компетенции;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формирование и утверждение перечня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искусства;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выдача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финансируемых из республиканского бюджета;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в пределах своей компетенции координация деятельности организаций культуры республики (сельские, поселковые, районные, городские, областные, республиканские), осуществляющих взаимодействие с творческими союзами и другими организациями по вопросам культуры;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осуществление комплекса мер, направленных на организацию культурного просвещения и досуга молодежи;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осуществление формирования, мониторинга реализации и оценки результатов государственного социального заказа, направленного на поддержку молодежных инициатив по вопросам культуры;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координация репертуарной политики в сфере музыкального и театрального искусства;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создание экспертной комиссии по особому режиму объектов национального культурного достояния;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рассматривает предложения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внесения предложений в Правительство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географических указаний и наименований мест происхождения товаров;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организация системы переподготовки и повышения квалификации всех категорий работников культуры;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организация научных исследований в области культуры;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проведение аттестации республиканских организаций культуры;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организация работы по приобретению на определенный срок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создание экспертной комиссии по приобретению на определенный срок имущественных прав на общественно значимую литературу и (или) ее изданию;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разработка критериев отнесения субъектов частного предпринимательства к субъектам креативных индустрий;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перечня видов экономической деятельности, относящихся к креативной индустрии;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определение порядка оформления паспорта памятника истории и культуры;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установление ставок арендной платы за использование памятников истории и культуры, находящихся в государственной собственности;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формирования и представления предварительного списка всемирного культурного наследия Республики Казахстан;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правил предоставления в пользование памятников истории и культуры и доступа к ним;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выдачи охранных обязательств;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и условий проведения научно-реставрационных работ на памятниках истории и культуры;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определение порядка проведения историко-культурной экспертизы;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 условия осуществления археологических работ;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установления сооружений монументального искусства;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установления мемориальных досок;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нормативов расценок выполнения научно-реставрационных работ на памятниках истории и культуры;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охраны и использования памятников истории и культуры;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утверждение Государственного списка памятников истории и культуры республиканского значения;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осуществление мониторинга состояния памятников истории и культуры международного и республиканского значения и обеспечение их сохранности;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признание объекта историко-культурного наследия и (или) памятник истории и культуры местного значения памятниками истории и культуры республиканского значения и включение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согласование проектов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формирование предварительного списка всемирного культурного наследия Республики Казахстан из числа памятников истории и культуры;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представление предварительного списка всемирного культурного наследия Республики Казахстан;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осуществление межотраслевой координации в сфере охраны и использования объектов историко-культурного наследия;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осуществление от имени Республики Казахстан полномочий собственника на памятники истории и культуры международного и республиканского значения;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создание и утверждение положения и состава специальной комиссии по вопросам историко-культурного наследия;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согласование градостроительных проектов, затрагивающих территории памятников истории и культуры;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определение границ охранных зон, зон регулирования застройки и зон охраняемого природного ландшафта памятников истории и культуры в отношении памятников истории и культуры международного и республиканского значения;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принятие решения о перемещении и изменении памятников истории и культуры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формирование и утверждение плана научно-реставрационных работ на памятниках истории и культуры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принятие решения о передаче материалов и находок в государственный музей республиканского или местного значения с указанием наименования музея;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уведомление физических и юридических лиц и соответствующего государственного музея о принятом решении и необходимости осуществления процедуры приема-передачи материалов и находок;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типового положения об областных ономастических комиссиях и ономастических комиссиях городов республиканского значения, столицы;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образование и обеспечение деятельности республиканской ономастической комиссии;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координация деятельности ономастических комиссий;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утверждение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наименований;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разработка и утверждение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выдачи прокатного удостоверения на фильм;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правил признания фильма национальным и выдачи удостоверения национального фильма;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правил финансирования и нормативы объемов финансирования производства кинопроектов, претендующих на признание их национальными фильмами;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правил и условий выплаты субсидий в сфере кинематографии;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утверждение формы прокатного удостоверения на фильм;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утверждение положения и состава Национальной кинокомиссии;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определение порядка ведения единой автоматизированной информационной системы мониторинга фильмов;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определение порядка отчисления с доходов от проката и показа национальных фильмов в Государственный центр поддержки национального кино;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ведение Государственного реестра фильмов;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поддержание и координация деятельности государственных организаций по развитию кинематографии;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выдача прокатного удостоверения и удостоверения национального фильма;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признание фильма национальным в порядке, определенном законодательством Республики Казахстан;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содействие развитию науки и образованию в сфере кинематографии, подготовке, переподготовке и повышению квалификации творческих и технических кадров;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развитие международных связей в сфере кинематографии, организация участия субъектов кинематографической деятельности в международных комиссиях, кинофестивалях, конференциях и иных мероприятиях в сфере кинематографии;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обеспечение систематизации и учета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осуществление мониторинга проката фильмов на территории Республики Казахстан;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определение критериев отнесения фильмов к категориям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утверждение перечня работ и услуг, выполняемых и оказываемых кинематографической организацией для инвестора при производстве фильмов по согласованию с государственным органом,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планированию;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создание межведомственной комиссии по вопросам государственной поддержки в сфере кинематографии;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утверждение положения и состав экспертного совета;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определение юридического лица Республики Казахстан без иностранного участия, которому передается на постоянное хранение Государственный фонд фильмов;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создание центральной экспертно-проверочной комиссии;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утверждение перечня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утверждение типовых штатов государственных архивов;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утверждение правил централизованного государственного учета документов Национального архивного фонда;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утверждение правил создания и хранения Государственного страхового фонда копий документов;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утверждение правил издания документов Национального архивного фонда;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утверждение списка источников комплектования Национального архивного фонда, согласованного с соответствующими местными исполнительными органами;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принятие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установление сроков хранения и порядка уничтожения документов, не имеющих исторической и иной ценности и утративших практическое значение;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апостилирование архивных справок и копий архивных документов, исходящих из государственных архивов Республики Казахстан;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организация разработки и внедрения автоматизированных архивных технологий;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формирование и функционирование Национального 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осуществление защиты документальных памятников истории и культуры, находящихся в республиканской собственности, их хранение и использования;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осуществление сбора и возвращения в Республику Казахстан архивных документов по ее истории, находящихся за рубежом;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осуществление межотраслевого организационно-методического руководства вопросами архивного дела и документационного обеспечения управления;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осуществление государственного контроля за соблюдением законодательства Республики Казахстан о Национальном архивном фонде и архивах;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разрешение временного вывоза документов Национального архивного фонда, находящихся в государственной собственности, за пределы Республики Казахстан;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обеспечение представительства Республики Казахстан в международных организациях по архивному делу;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утверждение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утверждение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утверждение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определение порядка электронного документооборота;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правил отнесения сведений к служебной информации ограниченного распространения и работы с ней;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создание экспертного совета по вопросам государственных символов и геральдических знаков, а также разработка и утверждение положения о нем;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утверждение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483) создание совета по взаимодействию и сотрудничеству с неправительственными организациями;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484)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485)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488)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489)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490)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491) исключен постановлением Правительства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случаями).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494)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495) исключен постановлением Правительства РК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принятие решения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570"/>
    <w:bookmarkStart w:name="z87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496-1) разработка и утверждение формы решения, принятого по результатам рассмотрения петиции;</w:t>
      </w:r>
    </w:p>
    <w:bookmarkEnd w:id="571"/>
    <w:bookmarkStart w:name="z87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496-2) разработка и утверждение правил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значения);</w:t>
      </w:r>
    </w:p>
    <w:bookmarkEnd w:id="572"/>
    <w:bookmarkStart w:name="z87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496-3) разработка и утверждение стандарта открытости обладателей информации;</w:t>
      </w:r>
    </w:p>
    <w:bookmarkEnd w:id="573"/>
    <w:bookmarkStart w:name="z87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496-4) разработка и утверждение правил регистрации и учета петиций;</w:t>
      </w:r>
    </w:p>
    <w:bookmarkEnd w:id="574"/>
    <w:bookmarkStart w:name="z87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496-5) определение интернет-ресурса для подачи петиции;</w:t>
      </w:r>
    </w:p>
    <w:bookmarkEnd w:id="575"/>
    <w:bookmarkStart w:name="z87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496-6) разработка и утверждение формы письменного заявления о размещении петиции на интернет-ресурсе;</w:t>
      </w:r>
    </w:p>
    <w:bookmarkEnd w:id="576"/>
    <w:bookmarkStart w:name="z87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496-7) разработка и утверждение правил присоединения к петиции и формы письменного заявления о присоединении к петиции;</w:t>
      </w:r>
    </w:p>
    <w:bookmarkEnd w:id="577"/>
    <w:bookmarkStart w:name="z87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496-8) осуществление проверки петиции на соответствие условиям, установленным законодательством;</w:t>
      </w:r>
    </w:p>
    <w:bookmarkEnd w:id="578"/>
    <w:bookmarkStart w:name="z87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496-9) информирование средств массовой информации, поставленных на учет в уполномоченном органе в области средств массовой информации, о начале присоединения к петиции;</w:t>
      </w:r>
    </w:p>
    <w:bookmarkEnd w:id="579"/>
    <w:bookmarkStart w:name="z10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496-10) принятие и рассмотрение петиций физических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0"/>
    <w:bookmarkStart w:name="z10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496-11) предоставление грантов для негосударственных средств массовой информации в порядке, установленном законодательством Республики Казахстан;</w:t>
      </w:r>
    </w:p>
    <w:bookmarkEnd w:id="581"/>
    <w:bookmarkStart w:name="z10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496-12) субсидирование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устройств;</w:t>
      </w:r>
    </w:p>
    <w:bookmarkEnd w:id="582"/>
    <w:bookmarkStart w:name="z10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496-13) разработка и утверждение правил выдачи аккредитационной карты;</w:t>
      </w:r>
    </w:p>
    <w:bookmarkEnd w:id="583"/>
    <w:bookmarkStart w:name="z10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496-14) разработка и утверждение правил предоставления и мониторинга реализации грантов для средств массовой информации;</w:t>
      </w:r>
    </w:p>
    <w:bookmarkEnd w:id="584"/>
    <w:bookmarkStart w:name="z10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496-15) разработка и утверждение методики определения стоимости грантов для негосударственных средств массовой информации;</w:t>
      </w:r>
    </w:p>
    <w:bookmarkEnd w:id="585"/>
    <w:bookmarkStart w:name="z10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496-16) разработка и утверждение состава и положения независимой экспертной комиссии;</w:t>
      </w:r>
    </w:p>
    <w:bookmarkEnd w:id="586"/>
    <w:bookmarkStart w:name="z105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496-17) создание комиссии по выделению грантов для негосударственных средств массовой информации;</w:t>
      </w:r>
    </w:p>
    <w:bookmarkEnd w:id="587"/>
    <w:bookmarkStart w:name="z10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496-18) разработка и утверждение типового положения деятельности общественно-профессионального совета по вопросам саморегулирования деятельности средств массовой информации;</w:t>
      </w:r>
    </w:p>
    <w:bookmarkEnd w:id="588"/>
    <w:bookmarkStart w:name="z10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496-19) разработка и утверждение правил предоставления, контроля, мониторинга и оценки эффективности субсидирования части затрат спутниковых операторов телерадиовещания;</w:t>
      </w:r>
    </w:p>
    <w:bookmarkEnd w:id="589"/>
    <w:bookmarkStart w:name="z10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496-20) создание постоянно действующей комиссии по рассмотрению заявок для принятия решения о субсидировании затрат либо об отказе;</w:t>
      </w:r>
    </w:p>
    <w:bookmarkEnd w:id="590"/>
    <w:bookmarkStart w:name="z104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496-21) создание комиссии по вопросам развития телерадиовещания;</w:t>
      </w:r>
    </w:p>
    <w:bookmarkEnd w:id="591"/>
    <w:bookmarkStart w:name="z10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496-22) разработка и утверждение правил разработки проекта региональной символики;</w:t>
      </w:r>
    </w:p>
    <w:bookmarkEnd w:id="592"/>
    <w:bookmarkStart w:name="z10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496-23) контроль за ведением и хранением Книги Славы Республики Казахстан;</w:t>
      </w:r>
    </w:p>
    <w:bookmarkEnd w:id="593"/>
    <w:bookmarkStart w:name="z10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496-24) принятие мер по предупреждению торговли людьми;</w:t>
      </w:r>
    </w:p>
    <w:bookmarkEnd w:id="594"/>
    <w:bookmarkStart w:name="z10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496-25)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595"/>
    <w:bookmarkStart w:name="z10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496-26) участие в перенаправлении жертв торговли людьми для оказания помощи и предоставления специальных социальных услуг в порядке, установленном законодательством Республики Казахстан;</w:t>
      </w:r>
    </w:p>
    <w:bookmarkEnd w:id="596"/>
    <w:bookmarkStart w:name="z10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496-27) информирование органов внутренних дел о ставших известными фактах готовящихся либо совершенных преступлений, связанных с торговлей людьми;</w:t>
      </w:r>
    </w:p>
    <w:bookmarkEnd w:id="597"/>
    <w:bookmarkStart w:name="z10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496-28) информирование общественности о результатах деятельности в сфере противодействия торговле людьми;</w:t>
      </w:r>
    </w:p>
    <w:bookmarkEnd w:id="598"/>
    <w:bookmarkStart w:name="z10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496-29) содействие обеспечению правовой пропаганды в сфере противодействия торговле людьми в масс-медиа;</w:t>
      </w:r>
    </w:p>
    <w:bookmarkEnd w:id="599"/>
    <w:bookmarkStart w:name="z106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496-30) способствование освещению в масс-медиа деятельности субъектов противодействия торговле людьми;</w:t>
      </w:r>
    </w:p>
    <w:bookmarkEnd w:id="600"/>
    <w:bookmarkStart w:name="z105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496-31) разработка и утверждение правил оказания государственной поддержки и стимулирования креативной индустрии;</w:t>
      </w:r>
    </w:p>
    <w:bookmarkEnd w:id="601"/>
    <w:bookmarkStart w:name="z10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496-32) разработка и утверждение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Казахстана;</w:t>
      </w:r>
    </w:p>
    <w:bookmarkEnd w:id="602"/>
    <w:bookmarkStart w:name="z10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496-33) разработка и утверждение технически (научно) обоснованных единых межотраслевых или межотраслевых типовых, или типовых норм и нормативов по труду в сферах деятельности, отнесенных к компетенции Министерства;</w:t>
      </w:r>
    </w:p>
    <w:bookmarkEnd w:id="603"/>
    <w:bookmarkStart w:name="z10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496-34) утверждение типовых норм и нормативов по труду организаций в сферах деятельности, отнесенных к компетенции Министерства, по согласованию с уполномоченным государственным органом по труду в установленном им порядке;</w:t>
      </w:r>
    </w:p>
    <w:bookmarkEnd w:id="604"/>
    <w:bookmarkStart w:name="z10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496-35) утверждение правил информационного наполнения интернет-ресурсов государственных органов и требований к их содержанию;</w:t>
      </w:r>
    </w:p>
    <w:bookmarkEnd w:id="605"/>
    <w:bookmarkStart w:name="z10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496-36) осуществление государственного контроля в области доступа к информации;</w:t>
      </w:r>
    </w:p>
    <w:bookmarkEnd w:id="606"/>
    <w:bookmarkStart w:name="z10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496-37) формирование и утверждение плана археологических работ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607"/>
    <w:bookmarkStart w:name="z10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496-38) разработка правил финансирования культурных центров Республики Казахстан за рубежом;</w:t>
      </w:r>
    </w:p>
    <w:bookmarkEnd w:id="608"/>
    <w:bookmarkStart w:name="z10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496-39) разработка и утверждение правил создания резервата памятников археологии города Туркестана и условий их содержания;</w:t>
      </w:r>
    </w:p>
    <w:bookmarkEnd w:id="609"/>
    <w:bookmarkStart w:name="z59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Носка. Пункт 15 с изменениями, внесенными постановлениями Правительства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04.04.2024); от 13.06.2024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подписания, но не ранее 16.06.2024); от 30.09.2024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Министерства, коллегиальных органов</w:t>
      </w:r>
    </w:p>
    <w:bookmarkEnd w:id="611"/>
    <w:bookmarkStart w:name="z59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Министерства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12"/>
    <w:bookmarkStart w:name="z59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613"/>
    <w:bookmarkStart w:name="z59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4"/>
    <w:bookmarkStart w:name="z59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15"/>
    <w:bookmarkStart w:name="z59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государственной политики в регулируемых Министерством сферах;</w:t>
      </w:r>
    </w:p>
    <w:bookmarkEnd w:id="616"/>
    <w:bookmarkStart w:name="z59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межотраслевую координацию в пределах, предусмотренных законодательством Республики Казахстан;</w:t>
      </w:r>
    </w:p>
    <w:bookmarkEnd w:id="617"/>
    <w:bookmarkStart w:name="z60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компетенцию и порядок взаимодействия ведомств с иными государственными органами;</w:t>
      </w:r>
    </w:p>
    <w:bookmarkEnd w:id="618"/>
    <w:bookmarkStart w:name="z60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экспертные советы и иные консультативно-совещательные органы при Министерстве;</w:t>
      </w:r>
    </w:p>
    <w:bookmarkEnd w:id="619"/>
    <w:bookmarkStart w:name="z60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Министерства принимает нормативные правовые акты;</w:t>
      </w:r>
    </w:p>
    <w:bookmarkEnd w:id="620"/>
    <w:bookmarkStart w:name="z60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Министерство в Парламенте Республики Казахстан, государственных органах и иных организациях;</w:t>
      </w:r>
    </w:p>
    <w:bookmarkEnd w:id="621"/>
    <w:bookmarkStart w:name="z60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программные документы Министерства;</w:t>
      </w:r>
    </w:p>
    <w:bookmarkEnd w:id="622"/>
    <w:bookmarkStart w:name="z60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работы Министерства;</w:t>
      </w:r>
    </w:p>
    <w:bookmarkEnd w:id="623"/>
    <w:bookmarkStart w:name="z60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в Министерстве и несет за это персональную ответственность;</w:t>
      </w:r>
    </w:p>
    <w:bookmarkEnd w:id="624"/>
    <w:bookmarkStart w:name="z60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законами Республики Казахстан.</w:t>
      </w:r>
    </w:p>
    <w:bookmarkEnd w:id="625"/>
    <w:bookmarkStart w:name="z60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626"/>
    <w:bookmarkStart w:name="z60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27"/>
    <w:bookmarkStart w:name="z61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28"/>
    <w:bookmarkStart w:name="z61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29"/>
    <w:bookmarkStart w:name="z61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30"/>
    <w:bookmarkStart w:name="z61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1"/>
    <w:bookmarkStart w:name="z61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32"/>
    <w:bookmarkStart w:name="z61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3"/>
    <w:bookmarkStart w:name="z616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34"/>
    <w:bookmarkStart w:name="z61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35"/>
    <w:bookmarkStart w:name="z61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ведомств: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37"/>
    <w:bookmarkStart w:name="z9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638"/>
    <w:bookmarkStart w:name="z9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639"/>
    <w:bookmarkStart w:name="z9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640"/>
    <w:bookmarkStart w:name="z9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641"/>
    <w:bookmarkStart w:name="z9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642"/>
    <w:bookmarkStart w:name="z9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"Агентство "Хабар";</w:t>
      </w:r>
    </w:p>
    <w:bookmarkEnd w:id="643"/>
    <w:bookmarkStart w:name="z9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"Республиканская телерадиокорпорация "Казахстан";</w:t>
      </w:r>
    </w:p>
    <w:bookmarkEnd w:id="644"/>
    <w:bookmarkStart w:name="z9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"Qazcontent";</w:t>
      </w:r>
    </w:p>
    <w:bookmarkEnd w:id="645"/>
    <w:bookmarkStart w:name="z9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акционерное общество "Казтелерадио";</w:t>
      </w:r>
    </w:p>
    <w:bookmarkEnd w:id="646"/>
    <w:bookmarkStart w:name="z9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акционерное общество "Қазақ әуендері";</w:t>
      </w:r>
    </w:p>
    <w:bookmarkEnd w:id="647"/>
    <w:bookmarkStart w:name="z9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акционерное общество "Национальная киностудия "Казахфильм" имени Шакена Айманова";</w:t>
      </w:r>
    </w:p>
    <w:bookmarkEnd w:id="648"/>
    <w:bookmarkStart w:name="z9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некоммерческое акционерное общество "Центр поддержки гражданских инициатив";</w:t>
      </w:r>
    </w:p>
    <w:bookmarkEnd w:id="649"/>
    <w:bookmarkStart w:name="z9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некоммерческое акционерное общество "Казахстанский институт общественного развития";</w:t>
      </w:r>
    </w:p>
    <w:bookmarkEnd w:id="650"/>
    <w:bookmarkStart w:name="z9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некоммерческое акционерное общество "Центр Н. Назарбаева по развитию межконфессионального и межцивилизационного диалога";</w:t>
      </w:r>
    </w:p>
    <w:bookmarkEnd w:id="651"/>
    <w:bookmarkStart w:name="z9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некоммерческое акционерное общество "Государственный театр оперы и балета "Астана Опера";</w:t>
      </w:r>
    </w:p>
    <w:bookmarkEnd w:id="652"/>
    <w:bookmarkStart w:name="z9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некоммерческое акционерное общество "Государственный центр поддержки национального кино";</w:t>
      </w:r>
    </w:p>
    <w:bookmarkEnd w:id="653"/>
    <w:bookmarkStart w:name="z9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товарищество с ограниченной ответственностью "Управляющая компания "Қазмедиа орталығы";</w:t>
      </w:r>
    </w:p>
    <w:bookmarkEnd w:id="654"/>
    <w:bookmarkStart w:name="z9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товарищество с ограниченной ответственностью "Қазақ газеттері";</w:t>
      </w:r>
    </w:p>
    <w:bookmarkEnd w:id="655"/>
    <w:bookmarkStart w:name="z9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товарищество с ограниченной ответственностью "Институт прикладных этнополитических исследований";</w:t>
      </w:r>
    </w:p>
    <w:bookmarkEnd w:id="656"/>
    <w:bookmarkStart w:name="z9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товарищество с ограниченной ответственностью "Театр "Астана Балет";</w:t>
      </w:r>
    </w:p>
    <w:bookmarkEnd w:id="657"/>
    <w:bookmarkStart w:name="z9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товарищество с ограниченной ответственностью "Научно-исследовательский центр "Молодежь".</w:t>
      </w:r>
    </w:p>
    <w:bookmarkEnd w:id="658"/>
    <w:bookmarkStart w:name="z9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культуры Министерства культуры и информации Республики Казахстан:</w:t>
      </w:r>
    </w:p>
    <w:bookmarkEnd w:id="659"/>
    <w:bookmarkStart w:name="z9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660"/>
    <w:bookmarkStart w:name="z9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661"/>
    <w:bookmarkStart w:name="z9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662"/>
    <w:bookmarkStart w:name="z9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663"/>
    <w:bookmarkStart w:name="z9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664"/>
    <w:bookmarkStart w:name="z9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665"/>
    <w:bookmarkStart w:name="z9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666"/>
    <w:bookmarkStart w:name="z9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667"/>
    <w:bookmarkStart w:name="z9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668"/>
    <w:bookmarkStart w:name="z9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669"/>
    <w:bookmarkStart w:name="z9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670"/>
    <w:bookmarkStart w:name="z9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671"/>
    <w:bookmarkStart w:name="z9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672"/>
    <w:bookmarkStart w:name="z9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673"/>
    <w:bookmarkStart w:name="z9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674"/>
    <w:bookmarkStart w:name="z9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675"/>
    <w:bookmarkStart w:name="z9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676"/>
    <w:bookmarkStart w:name="z9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677"/>
    <w:bookmarkStart w:name="z9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678"/>
    <w:bookmarkStart w:name="z9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679"/>
    <w:bookmarkStart w:name="z9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680"/>
    <w:bookmarkStart w:name="z9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681"/>
    <w:bookmarkStart w:name="z9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682"/>
    <w:bookmarkStart w:name="z9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683"/>
    <w:bookmarkStart w:name="z9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684"/>
    <w:bookmarkStart w:name="z9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685"/>
    <w:bookmarkStart w:name="z9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686"/>
    <w:bookmarkStart w:name="z9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687"/>
    <w:bookmarkStart w:name="z9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688"/>
    <w:bookmarkStart w:name="z9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689"/>
    <w:bookmarkStart w:name="z10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690"/>
    <w:bookmarkStart w:name="z10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691"/>
    <w:bookmarkStart w:name="z10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692"/>
    <w:bookmarkStart w:name="z10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информации Министерства культуры и информации Республики Казахстан:</w:t>
      </w:r>
    </w:p>
    <w:bookmarkEnd w:id="693"/>
    <w:bookmarkStart w:name="z10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Комитета информации Министерства культуры и информации Республики Казахстан.</w:t>
      </w:r>
    </w:p>
    <w:bookmarkEnd w:id="694"/>
    <w:bookmarkStart w:name="z67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ведомств: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96"/>
    <w:bookmarkStart w:name="z10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697"/>
    <w:bookmarkStart w:name="z10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698"/>
    <w:bookmarkStart w:name="z10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699"/>
    <w:bookmarkStart w:name="z10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700"/>
    <w:bookmarkStart w:name="z101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701"/>
    <w:bookmarkStart w:name="z10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архивов, документации и книжного дела Министерства культуры и информации Республики Казахстан:</w:t>
      </w:r>
    </w:p>
    <w:bookmarkEnd w:id="702"/>
    <w:bookmarkStart w:name="z10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703"/>
    <w:bookmarkStart w:name="z10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704"/>
    <w:bookmarkStart w:name="z10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705"/>
    <w:bookmarkStart w:name="z10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706"/>
    <w:bookmarkStart w:name="z10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07"/>
    <w:bookmarkStart w:name="z10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08"/>
    <w:bookmarkStart w:name="z10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709"/>
    <w:bookmarkStart w:name="z10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10"/>
    <w:bookmarkStart w:name="z10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711"/>
    <w:bookmarkStart w:name="z10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712"/>
    <w:bookmarkStart w:name="z10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развитию межэтнических отношений Министерства культуры и информации Республики Казахстан:</w:t>
      </w:r>
    </w:p>
    <w:bookmarkEnd w:id="713"/>
    <w:bookmarkStart w:name="z10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 Комитета по развитию межэтнических отношений Министерства культуры и информации Республики Казахстан.</w:t>
      </w:r>
    </w:p>
    <w:bookmarkEnd w:id="714"/>
    <w:bookmarkStart w:name="z106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находящихся в ведении Министерства и его ведомств за рубежом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22.05.2025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"Культурный центр Казахстана в городе Пекине" Министерства культуры и информации Республики Казахстан.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691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17"/>
    <w:bookmarkStart w:name="z6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"Мир":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уполномоченным органом от имени Правительства Республики Казахстан по координации работы Межгосударственной телерадиокомпании "Мир" Министерство культуры и информации Республики Казахстан.</w:t>
      </w:r>
    </w:p>
    <w:bookmarkEnd w:id="719"/>
    <w:bookmarkStart w:name="z69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"Мир" от 5 сентября 1997 года ввести в состав Межгосударственного координационного совета Межгосударственной телерадиокомпании "Мир" председателя Комитета информации Министерства культуры и информации Республики Казахстан.</w:t>
      </w:r>
    </w:p>
    <w:bookmarkEnd w:id="720"/>
    <w:bookmarkStart w:name="z69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вице-министра культуры и информации Республики Казахстан полномочным представителем Республики Казахстан в общем собрании Межгосударственной телерадиокомпании "Мир".";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Министерство культуры и информации Республики Казахстан.".</w:t>
      </w:r>
    </w:p>
    <w:bookmarkEnd w:id="722"/>
    <w:bookmarkStart w:name="z69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23"/>
    <w:bookmarkStart w:name="z70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 изложить в следующей редакции:</w:t>
      </w:r>
    </w:p>
    <w:bookmarkStart w:name="z70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культуры и информации Республики Казахстан</w:t>
      </w:r>
    </w:p>
    <w:bookmarkEnd w:id="725"/>
    <w:bookmarkStart w:name="z70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726"/>
    <w:bookmarkStart w:name="z70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727"/>
    <w:bookmarkStart w:name="z70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728"/>
    <w:bookmarkStart w:name="z70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"Казахфильм" имени Шакена Айманова".</w:t>
      </w:r>
    </w:p>
    <w:bookmarkEnd w:id="729"/>
    <w:bookmarkStart w:name="z70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730"/>
    <w:bookmarkStart w:name="z70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731"/>
    <w:bookmarkStart w:name="z70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732"/>
    <w:bookmarkStart w:name="z71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733"/>
    <w:bookmarkStart w:name="z71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734"/>
    <w:bookmarkStart w:name="z71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735"/>
    <w:bookmarkStart w:name="z71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736"/>
    <w:bookmarkStart w:name="z71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737"/>
    <w:bookmarkStart w:name="z71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738"/>
    <w:bookmarkStart w:name="z71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739"/>
    <w:bookmarkStart w:name="z71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исследований".".</w:t>
      </w:r>
    </w:p>
    <w:bookmarkEnd w:id="740"/>
    <w:bookmarkStart w:name="z71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741"/>
    <w:bookmarkStart w:name="z71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742"/>
    <w:bookmarkStart w:name="z72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743"/>
    <w:bookmarkStart w:name="z72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"Центр Н. Назарбаева по развитию межконфессионального и межцивилизационного диалога"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информации и общественного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</w:tbl>
    <w:bookmarkStart w:name="z72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5"/>
    <w:bookmarkStart w:name="z72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6"/>
    <w:bookmarkStart w:name="z72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Национального музея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некоммерческого акционерного общества "Государственный театр оперы и балета "Астана Опера"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Министром, 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"Центр Н. Назарбаева по развитию межконфессионального и межцивилизационного диалога"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культуры 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</w:tr>
    </w:tbl>
    <w:bookmarkStart w:name="z72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8"/>
    <w:bookmarkStart w:name="z72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49"/>
    <w:bookmarkStart w:name="z72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50"/>
    <w:bookmarkStart w:name="z72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751"/>
    <w:bookmarkStart w:name="z7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Казахстан":</w:t>
      </w:r>
    </w:p>
    <w:bookmarkEnd w:id="752"/>
    <w:bookmarkStart w:name="z73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Ведение и хранение Книги Славы осуществляются республиканским государственным казенным предприятием "Национальный музей Республики Казахстан" Министерства культуры и информации Республики Казахстан (далее – Национальный музей Республики Казахстан).</w:t>
      </w:r>
    </w:p>
    <w:bookmarkEnd w:id="754"/>
    <w:bookmarkStart w:name="z73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ведением и хранением Книги Славы осуществляется Министерством культуры и информации Республики Казахстан.";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о лицах, удостоенных знаков высшей степени отличия, ордена "Отан" либо ордена "Қазақстан Республикасының Тұңғыш Президенті – Елбасы Нұрсұлтан Назарбаев" (далее -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информации Республики Казахстан.</w:t>
      </w:r>
    </w:p>
    <w:bookmarkEnd w:id="756"/>
    <w:bookmarkStart w:name="z73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культуры и информации Республики Казахстан направляет полученную за текущий год информацию в Национальный музей Республики Казахстан до 1 марта последующего года.".</w:t>
      </w:r>
    </w:p>
    <w:bookmarkEnd w:id="757"/>
    <w:bookmarkStart w:name="z73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отбасы":</w:t>
      </w:r>
    </w:p>
    <w:bookmarkEnd w:id="758"/>
    <w:bookmarkStart w:name="z73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утвержденных указанным постановлением:</w:t>
      </w:r>
    </w:p>
    <w:bookmarkEnd w:id="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Организаторами конкурса являются Министерство культуры и информации Республики Казахстан, местные исполнительные органы при поддержке Национальной комиссии по делам женщин и семейно-демографической политике при Президенте Республики Казахстан.</w:t>
      </w:r>
    </w:p>
    <w:bookmarkEnd w:id="760"/>
    <w:bookmarkStart w:name="z74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Приказом Министра культуры и информации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деятелей.".</w:t>
      </w:r>
    </w:p>
    <w:bookmarkEnd w:id="761"/>
    <w:bookmarkStart w:name="z74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органами":</w:t>
      </w:r>
    </w:p>
    <w:bookmarkEnd w:id="762"/>
    <w:bookmarkStart w:name="z74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органами, утвержденном указанным постановлением:</w:t>
      </w:r>
    </w:p>
    <w:bookmarkEnd w:id="763"/>
    <w:bookmarkStart w:name="z74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764"/>
    <w:bookmarkStart w:name="z74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Оружие, имеющее культурную ценность и не отнесенное к антикварному оружию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</w:tbl>
    <w:bookmarkStart w:name="z74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6"/>
    <w:bookmarkStart w:name="z74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767"/>
    <w:bookmarkStart w:name="z74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768"/>
    <w:bookmarkStart w:name="z74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"МКС – Министерство культуры и спорта Республики Казахстан" изложить в следующей редакции:</w:t>
      </w:r>
    </w:p>
    <w:bookmarkEnd w:id="769"/>
    <w:bookmarkStart w:name="z75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"МКИ – Министерство культуры и информации Республики Казахстан".</w:t>
      </w:r>
    </w:p>
    <w:bookmarkEnd w:id="770"/>
    <w:bookmarkStart w:name="z75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информации":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772"/>
    <w:bookmarkStart w:name="z75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культуры и информации Республики Казахстан лицензиаром по осуществлению лицензирования деятельности по распространению теле-, радиоканалов;</w:t>
      </w:r>
    </w:p>
    <w:bookmarkEnd w:id="773"/>
    <w:bookmarkStart w:name="z75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информации Министерства культуры и информации Республики Казахстан органом, уполномоченным на выдачу разрешений второй категории в области средств массовой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774"/>
    <w:bookmarkStart w:name="z75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977 "Об утверждении Правил присуждения специальной Президентской литературной премии для молодых казахстанских писателей и поэтов":</w:t>
      </w:r>
    </w:p>
    <w:bookmarkEnd w:id="775"/>
    <w:bookmarkStart w:name="z75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Президентской литературной премии для молодых казахстанских писателей и поэтов, утвержденных указанным постановлением:</w:t>
      </w:r>
    </w:p>
    <w:bookmarkEnd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Президентская премия присуждается Президентом Республики Казахстан по представлению Правительства Республики Казахстан на основании решения Комиссии по присуждению Президентской премии (далее – комиссия), созданной при Министерстве культуры и информации Республики Казахстан (далее – уполномоченный орган).</w:t>
      </w:r>
    </w:p>
    <w:bookmarkEnd w:id="777"/>
    <w:bookmarkStart w:name="z76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Администрации Президента Республики Казахстан, уполномоченного органа и творческой интеллигенции.</w:t>
      </w:r>
    </w:p>
    <w:bookmarkEnd w:id="778"/>
    <w:bookmarkStart w:name="z76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комиссии утверждаются приказом уполномоченного органа.</w:t>
      </w:r>
    </w:p>
    <w:bookmarkEnd w:id="779"/>
    <w:bookmarkStart w:name="z76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не может быть менее 13 человек.</w:t>
      </w:r>
    </w:p>
    <w:bookmarkEnd w:id="780"/>
    <w:bookmarkStart w:name="z76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председателя.".</w:t>
      </w:r>
    </w:p>
    <w:bookmarkEnd w:id="7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8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Министерство культуры и информации Республики Казахстан:</w:t>
      </w:r>
    </w:p>
    <w:bookmarkEnd w:id="782"/>
    <w:bookmarkStart w:name="z8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783"/>
    <w:bookmarkStart w:name="z8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784"/>
    <w:bookmarkStart w:name="z8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785"/>
    <w:bookmarkStart w:name="z8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786"/>
    <w:bookmarkStart w:name="z8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787"/>
    <w:bookmarkStart w:name="z89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788"/>
    <w:bookmarkStart w:name="z8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789"/>
    <w:bookmarkStart w:name="z8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790"/>
    <w:bookmarkStart w:name="z8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791"/>
    <w:bookmarkStart w:name="z8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792"/>
    <w:bookmarkStart w:name="z8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архивов, документации и книжного дела Министерства культуры и информации Республик Казахстан:</w:t>
      </w:r>
    </w:p>
    <w:bookmarkEnd w:id="793"/>
    <w:bookmarkStart w:name="z8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794"/>
    <w:bookmarkStart w:name="z9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795"/>
    <w:bookmarkStart w:name="z9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796"/>
    <w:bookmarkStart w:name="z9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797"/>
    <w:bookmarkStart w:name="z9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98"/>
    <w:bookmarkStart w:name="z9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799"/>
    <w:bookmarkStart w:name="z9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800"/>
    <w:bookmarkStart w:name="z9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801"/>
    <w:bookmarkStart w:name="z90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802"/>
    <w:bookmarkStart w:name="z9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803"/>
    <w:bookmarkStart w:name="z9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культуры Министерства культуры и информации Республики Казахстан:</w:t>
      </w:r>
    </w:p>
    <w:bookmarkEnd w:id="804"/>
    <w:bookmarkStart w:name="z9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805"/>
    <w:bookmarkStart w:name="z9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806"/>
    <w:bookmarkStart w:name="z9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807"/>
    <w:bookmarkStart w:name="z9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808"/>
    <w:bookmarkStart w:name="z9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809"/>
    <w:bookmarkStart w:name="z9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810"/>
    <w:bookmarkStart w:name="z9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811"/>
    <w:bookmarkStart w:name="z9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812"/>
    <w:bookmarkStart w:name="z9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813"/>
    <w:bookmarkStart w:name="z9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814"/>
    <w:bookmarkStart w:name="z92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815"/>
    <w:bookmarkStart w:name="z92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816"/>
    <w:bookmarkStart w:name="z92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817"/>
    <w:bookmarkStart w:name="z92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818"/>
    <w:bookmarkStart w:name="z92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819"/>
    <w:bookmarkStart w:name="z92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820"/>
    <w:bookmarkStart w:name="z92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821"/>
    <w:bookmarkStart w:name="z92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822"/>
    <w:bookmarkStart w:name="z92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823"/>
    <w:bookmarkStart w:name="z92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824"/>
    <w:bookmarkStart w:name="z93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825"/>
    <w:bookmarkStart w:name="z93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826"/>
    <w:bookmarkStart w:name="z93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827"/>
    <w:bookmarkStart w:name="z93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828"/>
    <w:bookmarkStart w:name="z93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829"/>
    <w:bookmarkStart w:name="z93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830"/>
    <w:bookmarkStart w:name="z93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831"/>
    <w:bookmarkStart w:name="z93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832"/>
    <w:bookmarkStart w:name="z9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833"/>
    <w:bookmarkStart w:name="z9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834"/>
    <w:bookmarkStart w:name="z94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835"/>
    <w:bookmarkStart w:name="z9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836"/>
    <w:bookmarkStart w:name="z9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"Национальный академический казахский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837"/>
    <w:bookmarkStart w:name="z94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информации Министерства культуры и информации Республики Казахстан:</w:t>
      </w:r>
    </w:p>
    <w:bookmarkEnd w:id="838"/>
    <w:bookmarkStart w:name="z94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информации".</w:t>
      </w:r>
    </w:p>
    <w:bookmarkEnd w:id="839"/>
    <w:bookmarkStart w:name="z94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по развитию межэтнических отношений Министерства культуры и информации Республики Казахстан:</w:t>
      </w:r>
    </w:p>
    <w:bookmarkEnd w:id="840"/>
    <w:bookmarkStart w:name="z94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келісім".</w:t>
      </w:r>
    </w:p>
    <w:bookmarkEnd w:id="8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824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участия, которых передаются Министерству культуры и информации Республики Казахстан</w:t>
      </w:r>
    </w:p>
    <w:bookmarkEnd w:id="842"/>
    <w:bookmarkStart w:name="z82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Некоммерческое акционерное общество "Центр поддержки гражданских инициатив".</w:t>
      </w:r>
    </w:p>
    <w:bookmarkEnd w:id="843"/>
    <w:bookmarkStart w:name="z82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"Государственный театр оперы и балета "Астана Опера".</w:t>
      </w:r>
    </w:p>
    <w:bookmarkEnd w:id="844"/>
    <w:bookmarkStart w:name="z82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845"/>
    <w:bookmarkStart w:name="z82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Некоммерческое акционерное общество "Казахстанский институт общественного развития".</w:t>
      </w:r>
    </w:p>
    <w:bookmarkEnd w:id="846"/>
    <w:bookmarkStart w:name="z82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Некоммерческое акционерное общество "Государственный центр поддержки национального кино".</w:t>
      </w:r>
    </w:p>
    <w:bookmarkEnd w:id="847"/>
    <w:bookmarkStart w:name="z83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"Қазақ әуендері".</w:t>
      </w:r>
    </w:p>
    <w:bookmarkEnd w:id="848"/>
    <w:bookmarkStart w:name="z83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"Республиканская телерадиокорпорация "Казахстан".</w:t>
      </w:r>
    </w:p>
    <w:bookmarkEnd w:id="849"/>
    <w:bookmarkStart w:name="z83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"Казахфильм" имени Шакена Айманова".</w:t>
      </w:r>
    </w:p>
    <w:bookmarkEnd w:id="850"/>
    <w:bookmarkStart w:name="z83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"Qazcontent".</w:t>
      </w:r>
    </w:p>
    <w:bookmarkEnd w:id="851"/>
    <w:bookmarkStart w:name="z83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"Казтелерадио".</w:t>
      </w:r>
    </w:p>
    <w:bookmarkEnd w:id="852"/>
    <w:bookmarkStart w:name="z83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"Агентство "Хабар".</w:t>
      </w:r>
    </w:p>
    <w:bookmarkEnd w:id="853"/>
    <w:bookmarkStart w:name="z83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Товарищество с ограниченной ответственностью "Театр "Астана Балет".</w:t>
      </w:r>
    </w:p>
    <w:bookmarkEnd w:id="854"/>
    <w:bookmarkStart w:name="z83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Товарищество с ограниченной ответственностью "Қазақ газеттері".</w:t>
      </w:r>
    </w:p>
    <w:bookmarkEnd w:id="855"/>
    <w:bookmarkStart w:name="z83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Товарищество с ограниченной ответственностью "Институт прикладных этнополитических исследований".</w:t>
      </w:r>
    </w:p>
    <w:bookmarkEnd w:id="856"/>
    <w:bookmarkStart w:name="z83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"Управляющая компания "Қазмедиа орталығы".</w:t>
      </w:r>
    </w:p>
    <w:bookmarkEnd w:id="8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841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58"/>
    <w:bookmarkStart w:name="z84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59"/>
    <w:bookmarkStart w:name="z84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жаңғыру".</w:t>
      </w:r>
    </w:p>
    <w:bookmarkEnd w:id="860"/>
    <w:bookmarkStart w:name="z84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2019 года № 226 "О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Казахстан".</w:t>
      </w:r>
    </w:p>
    <w:bookmarkEnd w:id="861"/>
    <w:bookmarkStart w:name="z84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июня 2019 года № 414 "О реорганизации товарищества с ограниченной ответственностью "Қазақ газеттері" и товарищества с ограниченной ответственностью "Жас өркен".</w:t>
      </w:r>
    </w:p>
    <w:bookmarkEnd w:id="862"/>
    <w:bookmarkStart w:name="z84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554 "О внесении изменений и дополнений в некоторые решения Правительства Республики Казахстан".</w:t>
      </w:r>
    </w:p>
    <w:bookmarkEnd w:id="863"/>
    <w:bookmarkStart w:name="z84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2019 года № 631 "О некоторых вопросах государственной собственности".</w:t>
      </w:r>
    </w:p>
    <w:bookmarkEnd w:id="864"/>
    <w:bookmarkStart w:name="z84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сентября 2019 года № 687 "О принятии акций акционерного общества "Казтелерадио" из частной собственности в республиканскую собственность по договору дарения".</w:t>
      </w:r>
    </w:p>
    <w:bookmarkEnd w:id="865"/>
    <w:bookmarkStart w:name="z84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2020 года № 105 "О внесении изменений и дополнения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66"/>
    <w:bookmarkStart w:name="z85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2020 года № 253 "Об образовании Комитета по развитию межэтнических отношений Министерства информации и общественного развития Республики Казахстан и некоторых вопросах государственной собственности".</w:t>
      </w:r>
    </w:p>
    <w:bookmarkEnd w:id="867"/>
    <w:bookmarkStart w:name="z85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мая 2020 года № 262 "О создании товарищества с ограниченной ответственностью "Институт прикладных этнополитических исследований" и внесении изменения и дополнений в некоторые решения Правительства Республики Казахстан".</w:t>
      </w:r>
    </w:p>
    <w:bookmarkEnd w:id="868"/>
    <w:bookmarkStart w:name="z85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2020 года № 486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69"/>
    <w:bookmarkStart w:name="z85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631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70"/>
    <w:bookmarkStart w:name="z85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2020 года № 743 "О некоторых вопросах государственной собственности".</w:t>
      </w:r>
    </w:p>
    <w:bookmarkEnd w:id="871"/>
    <w:bookmarkStart w:name="z85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872"/>
    <w:bookmarkStart w:name="z85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873"/>
    <w:bookmarkStart w:name="z85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2021 года № 472 "О внесении изменений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Казахстан".</w:t>
      </w:r>
    </w:p>
    <w:bookmarkEnd w:id="874"/>
    <w:bookmarkStart w:name="z85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2022 года № 36 "О передаче прав владения и пользования государственным пакетом акций некоммерческого акционерного общества "Фонд Отандастар" и внесении изменений в некоторые решения Правительства Республики Казахстан".</w:t>
      </w:r>
    </w:p>
    <w:bookmarkEnd w:id="875"/>
    <w:bookmarkStart w:name="z85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2022 года № 142 "О внесении изменения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76"/>
    <w:bookmarkStart w:name="z86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мая 2022 года № 325 "О переименовании акционерного общества "Международное информационное агентство "Казинформ".</w:t>
      </w:r>
    </w:p>
    <w:bookmarkEnd w:id="877"/>
    <w:bookmarkStart w:name="z86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2022 года № 515 "О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78"/>
    <w:bookmarkStart w:name="z86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2022 года № 618 "О переименовании некоммерческого акционерного общества "Казахстанский институт общественного развития "Рухани жаңғыру".</w:t>
      </w:r>
    </w:p>
    <w:bookmarkEnd w:id="879"/>
    <w:bookmarkStart w:name="z86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880"/>
    <w:bookmarkStart w:name="z86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2022 года № 1006 "О внесении изменения и дополнения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81"/>
    <w:bookmarkStart w:name="z86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882"/>
    <w:bookmarkStart w:name="z86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2023 года № 307 "О внесении изменений и дополнений в некоторые решения Правительства Республики Казахстан".</w:t>
      </w:r>
    </w:p>
    <w:bookmarkEnd w:id="883"/>
    <w:bookmarkStart w:name="z86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518 "О внесении изменений 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Казахстан".</w:t>
      </w:r>
    </w:p>
    <w:bookmarkEnd w:id="884"/>
    <w:bookmarkStart w:name="z86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2023 года № 762 "О внесении изменений и дополнений в некоторые решения Правительства Республики Казахстан".</w:t>
      </w:r>
    </w:p>
    <w:bookmarkEnd w:id="885"/>
    <w:bookmarkStart w:name="z86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8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