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2822" w14:textId="6b42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Персональный состав Комиссии по вопросам возврата государству незаконно приобретенных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2023 года № 867дсп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постановления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867дсп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октября 2023 года № 867дсп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Комиссии по вопросам возврата государству незаконно приобретенных активов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возврату активов Генеральной прокуратуры Республики Казахстан, секретарь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– Министр финансов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– Министр иностранных дел </w:t>
      </w:r>
    </w:p>
    <w:bookmarkEnd w:id="5"/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(по согласованию)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 (по согласованию)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Казахстан по регулированию и развитию финансового рынка (по согласованию)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 (по согласованию)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(по согласованию)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Республики Казахстан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Бекназаров Нурлан Кудиярович – депутат Сената Парламента Республики Казахстан (по согласованию)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Такиев Мади Токешович – депутат Мажилиса Парламента Республики Казахстан (по согласованию)</w:t>
      </w:r>
    </w:p>
    <w:bookmarkEnd w:id="16"/>
    <w:p>
      <w:pPr>
        <w:spacing w:after="0"/>
        <w:ind w:left="0"/>
        <w:jc w:val="both"/>
      </w:pPr>
      <w:bookmarkStart w:name="z21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Генерального прокурора Республики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</w:t>
      </w:r>
    </w:p>
    <w:p>
      <w:pPr>
        <w:spacing w:after="0"/>
        <w:ind w:left="0"/>
        <w:jc w:val="both"/>
      </w:pPr>
      <w:bookmarkStart w:name="z22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Судебной администрации Республики Казахстан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</w:t>
      </w:r>
    </w:p>
    <w:p>
      <w:pPr>
        <w:spacing w:after="0"/>
        <w:ind w:left="0"/>
        <w:jc w:val="both"/>
      </w:pPr>
      <w:bookmarkStart w:name="z23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Байменов Алихан Мухамедьевич – общественный деятель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 </w:t>
      </w:r>
    </w:p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Кулекеев Жаксыбек Абдрахметович – общественный деятель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