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277e" w14:textId="fdc2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2023 года № 890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решения Правительства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2023 года № 890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"127) разрабатывает и утверждает правила установления предельных цен оптовой реализации товарного газа на внутреннем рынке, оптовой и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"139) по согласованию с уполномоченным органом, осуществляющим руководство в сферах естественных монополий, устанавливает предельные цены оптовой реализации товарного газа на внутреннем рынке, а также предельные цены оптовой и розничной реализации сжиженного нефтяного газа в рамках плана поставки вне товарных бирж;";</w:t>
      </w:r>
    </w:p>
    <w:bookmarkStart w:name="z1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145-1) и 145-2) следующего содержания: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"145-1) разрабатывает и утверждает методику расчета региональных коэффициентов перевода объемных показателей приборов учета сжиженного нефтяного газа в массовые показатели и расчета потерь при эксплуатации объектов систем снабжения сжиженным нефтяным газом;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145-2) разрабатывает и утверждает правила распределения сжиженного нефтяного газа, выделенного в рамках плана поставки вне товарных бирж;";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"150) разрабатывает и утверждает типовое положение о комиссии по распределению сжиженного нефтяного газа, выделенного в рамках плана поставки вне товарных бирж;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утверждает перечень промышленных потребителей, использующих сжиженный нефтяной газ в качестве сырья для производства нефтегазохимической продукции, – в объемах, необходимых для использования в качестве сырья при производстве нефтегазохимической продукции;";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"154) ведет учет и публикует на своем интернет-ресурсе перечень производителей сжиженного нефтяного газа;".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"194) согласование предельных цен оптовой реализации товарного газа на внутреннем рынке, а также предельных цен оптовой и розничной реализации сжиженного нефтяного газа в рамках плана поставки вне товарных бирж;".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138-1) и 138-2) следующего содержания:</w:t>
      </w:r>
    </w:p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"138-1) ведет и публикует на своем интернет-ресурсе реестр владельцев газонаполнительных станций, газонаполнительных пунктов, автогазозаправочных станций и промышленных потребителей – владельцев сосудов, работающих под давлением, использующих их для хранения сжиженного нефтяного газа;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138-2) разрабатывает и утверждает правила ведения реестра владельцев газонаполнительных станций, газонаполнительных пунктов, автогазозаправочных станций и промышленных потребителей – владельцев сосудов, работающих под давлением, использующих их для хранения сжиженного нефтяного газа;".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