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2d18" w14:textId="3ba2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августа 2023 года № 680 "О подписании Соглашения 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2023 года № 912.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августа 2023 года № 680 "О подписании Соглашения 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торговли и интеграции Республики Казахстан Шаккалиева Армана Абаевича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