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a828" w14:textId="e92a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2023 года № 927.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