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7f64" w14:textId="5a47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2023 года № 963.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общей площадью 6257 гектар из категории земель лесного фонда коммунального государственного учреждения "Уланбельское учреждение по охране лесов и животного мира" управления природных ресурсов и регулирования природопользования акимата Жамбылской области (далее – учреждение)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Жамбылской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"Разведка и добыча QazaqGaz" (далее – товарищество) земельного участка,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добычи углеводородного сырья.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(по согласованию)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учреждения.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 № 963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"Уланбельское учреждение по охране лесов и животного мира" управления природных ресурсов и регулирования природопользования акимата Жамбылской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