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5ff5" w14:textId="47c5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2023 года № 1005.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2023 года № 1005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2011 года № 429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научно-технической комиссии при Правительстве Республики Казахстан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Премьер-Министр Республики Казахстан, председатель.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Министр науки и высшего образования Республики Казахстан, заместитель председателя.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Председатель Комитета науки Министерства науки и высшего образования Республики Казахстан, секретарь.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Первый заместитель Премьер-Министра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Заместитель Премьер-Министра – Министр финансов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Заместитель Премьер-Министра – Министр иностранных дел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Заместитель Премьер-Министра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Помощник Президента Республики Казахстан по вопросам науки и инноваций (по согласованию).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Министр сельского хозяйства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Министр здравоохранения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Министр труда и социальной защиты населения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Министр транспорта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обороны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Министр промышленности и строительства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Министр просвещения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Министр культуры и информации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Министр торговли и интеграции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водных ресурсов и ирригации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Министр туризма и спорта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национальной экономики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Министр цифрового развития, инноваций и аэрокосмической промышленности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Министр экологии и природных ресурсов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Министр энергетики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Заместитель Председателя Комитета национальной безопасности Республики Казахстан (по согласованию).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Депутат Сената Парламента Республики Казахстан (по согласованию).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Депутат Мажилиса Парламента Республики Казахстан (по согласованию).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Председатель правления акционерного общества "Фонд национального благосостояния "Самрук-Казына" (по согласованию).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Председатель правления Национальной палаты предпринимателей Республики Казахстан "Атамекен" (по согласованию).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некоммерческого акционерного общества "Национальная академия наук Республики Казахстан" при Президенте Республики Казахстан" (по согласованию).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Председатель правления акционерного общества "Национальный центр государственной научно-технической экспертизы" (по согласованию).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Жумагулов Бакытжан Турсынович – президент республиканского общественного объединения "Национальная инженерная академия Республики Казахстан" (по согласованию).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Здоровец Максим Владимирович – руководитель филиала по городу Астане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Кулекеев Жаксыбек Абдрахметович – советник председателя правления акционерного общества "Национальная компания "КазМунайГаз" (по согласованию).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Куришбаев Ахылбек Кажигулович – вице-президент некоммерческого акционерного общества "Национальная академия наук Республики Казахстан" при Президенте Республики Казахстан (по согласованию).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Медеу Ахметкал Рахметуллаевич – председатель правления акционерного общества "Институт географии и водной безопасности", доктор географических наук (по согласованию).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Пя Юрий Владимирович – председатель правления корпоративного фонда "University Medical Center", доктор медицинских наук (по согласованию).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Сыдыков Ерлан Батташевич – председатель правления – ректор некоммерческого акционерного общества "Евразийский национальный университет имени Л.Н. Гумилева", доктор исторических наук (по согласованию).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