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5df3" w14:textId="f435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автономного кластерного фонда "Парк инновационных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2023 года № 1028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инновационном кластере "Парк инновационных технологий",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некоммерческих организациях" и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автономный кластерный фонд "Парк инновационных технологий" путем присоединения к нему корпоративного фонда "Международный технопарк IT-стартапов "Astana Hub".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цифрового развития, инноваций и аэрокосмической промышленности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