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d488" w14:textId="43bd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лиц, для которых не требуются разрешения местных исполнительных органов на привлечение иностранной рабочей силы для осуществления трудовой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2023 года № 1041.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определении перечня лиц, для которых не требуются разрешения местных исполнительных органов на привлечение иностранной рабочей силы для осуществления трудовой деятельности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36-1 Закона Республики Казахстан "О миграции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лиц, для которых не требуются разрешения местных исполнительных органов на привлечение иностранной рабочей силы для осуществления трудовой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bookmarkStart w:name="z8" w:id="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     А. </w:t>
      </w:r>
      <w:r>
        <w:rPr>
          <w:rFonts w:ascii="Times New Roman"/>
          <w:b/>
          <w:i w:val="false"/>
          <w:color w:val="000000"/>
          <w:sz w:val="28"/>
        </w:rPr>
        <w:t>Смаилов</w:t>
      </w:r>
    </w:p>
    <w:p>
      <w:pPr>
        <w:spacing w:after="0"/>
        <w:ind w:left="0"/>
        <w:jc w:val="both"/>
      </w:pPr>
      <w:bookmarkStart w:name="z9" w:id="6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24 ноября 2023 года № 1041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лиц, для которых не требуются разрешения местных исполнительных органов на привлечение иностранной рабочей силы для осуществления трудовой деятельности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кандасы;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бизнес-иммигранты, прибывшие для осуществления предпринимательской деятельности;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получившие статус беженца или свидетельство лица, ищущего убежище;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являющиеся иммигрантами, прибывающими по гуманитарным мотивам,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осужденные по приговорам судов Республики Казахстан к лишению свободы условно, к наказаниям, не связанным с изоляцией от общества;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являющиеся жертвами торговли людьми на период производства по конкретному уголовному делу, связанному с торговлей людьми, до вступления в законную силу приговора суда;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въезжающие в Республику Казахстан с целью воссоединения семьи, супруг (супруга), состоящий (состоящая) не менее трех лет в браке, признаваемом законодательством Республики Казахстан, у которых приглашающими лицами выступают граждане Республики Казахстан;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обучающиеся по очной форме обучения и одновременно работающие в учебных заведениях Республики Казахстан в свободное от учебы время в соответствии с трудовым законодательством Республики Казахстан;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являющиеся гражданами государств – участников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являющиеся членами экипажей морских и речных судов, воздушного и железнодорожного транспорта;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работающие артистами, режиссерами, дирижерами, хормейстерами, балетмейстерами, спортсменами и тренерами;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привлекаемые участниками и органами международного финансового центра "Астана";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являющиеся специалистами по созданию космического ракетного комплекса и эксплуатации объектов наземной космической инфраструктуры, привлекаемые в рамках международных договоров Республики Казахстан о сотрудничестве в сфере аэрокосмической деятельности;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осуществляющие педагогическую деятельность в соответствии с международными договорами Республики Казахстан о сотрудничестве в сфере образования в организациях образования Республики Казахстан, а также для реализующих международные интегрированные образовательные учебные программы – не более 50 процентов от штата организации, если иная доля не установлена международным договором;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 числа профессорско-преподавательского состава в организациях образования, которым в установленном законодательством Республики Казахстан порядке присвоен особый статус, а также работающие в организациях образования на должностях руководителей и преподавателей, квалификация которых соответствует установленным законодательством Республики Казахстан требованиям, и осуществляющие подготовку кадров для отраслей экономики;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работающие первыми руководителями казахстанских юридических лиц и их заместителями со стопроцентной долей иностранного участия в их уставном капитале;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находящиеся в служебной командировке с деловыми целями, срок которой не превышает суммарно сто двадцать календарных дней в течение одного календарного года;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работающие первыми руководителями организаций, заключивших с Правительством Республики Казахстан контракты на сумму инвестиций в денежном эквиваленте свыше 50 миллионов долларов США, и первыми руководителями юридических лиц Республики Казахстан, осуществляющих инвестиционную деятельность в приоритетных видах деятельности и заключивших контракт с уполномоченным органом по инвестициям;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работающие в национальном управляющем холдинге на должностях не ниже руководителей структурных подразделений с высшим образованием с подтвержденными документами в порядке, установленном законодательством Республики Казахстан;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привлекаемые для работы в качестве членов совета директоров национального управляющего холдинга;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получившие инвесторскую визу, за исключением членов семьи, а также лиц, находящихся на иждивении;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работающие в качестве управляющего координатора деятельности специальной экономической зоны "TURAN".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1041</w:t>
            </w:r>
          </w:p>
        </w:tc>
      </w:tr>
    </w:tbl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утративших силу некоторых решений Правительства Республики Казахстан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2016 года № 802 "Об утверждении Правил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 Республики Казахстан, определении перечня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утратившими силу некоторых решений Правительства Республики Казахстан".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2018 года № 189 "О внесении изменения и дополнений в постановление Правительства Республики Казахстан от 15 декабря 2016 года № 802 "Об утверждении Правил установления квоты на привлечение иностранной рабочей силы в Республику Казахстан и ее распределение между регионами Республики Казахстан, определении перечней отраслей экономики, в рамках которых осуществляется внутрикорпоративный перевод, и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утратившими силу некоторых решений Правительства Республики Казахстан".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11 августа 2018 года № 501 "О внесении изменений и дополнений в некоторые решения Правительства Республики Казахстан".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сентября 2020 года № 590 "О внесении изменения в постановление Правительства Республики Казахстан от 15 декабря 2016 года № 802 "Об утверждении Правил установления квоты на привлечение иностранной рабочей силы в Республику Казахстан и ее распределения между регионами Республики Казахстан, определении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 силу некоторых решений Правительства Республики Казахстан".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марта 2021 года № 169 "О внесении изменений в некоторые решения Правительства Республики Казахстан".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2022 года № 256 "О внесении изменений в постановление Правительства Республики Казахстан от 15 декабря 2016 года № 802 "Об утверждении Правил установления квоты на привлечение иностранной рабочей силы в Республику Казахстан и ее распределения между регионами Республики Казахстан, определении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утратившими силу некоторых решений Правительства Республики Казахстан".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2022 года № 666 "О внесении дополнения в постановление Правительства Республики Казахстан от 15 декабря 2016 года № 802 "Об утверждении Правил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 Республики Казахстан, определении перечня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утратившими силу некоторых решений Правительства Республики Казахстан".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