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78c" w14:textId="47d6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крупнейших нефтегазовых и нефтегазохимических проектов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2023 года № 1062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45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2022 года № 2 "О мерах по реализации предвыборной программы Президента Республики Казахстан "Справедливый Казахстан – для всех и для каждого. Сейчас и навсегда"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крупнейших нефтегазовых и нефтегазохимических проектов на 2023 – 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Казахстан, организациям (по согласованию), ответственным за исполнение Комплексного плана, обеспечить своевременную реализацию мероприятий, предусмотренных Комплексным планом.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Организациям, ответственным за своевременную реализацию мероприятий, два раза в год, не позднее 5 июля и 5 января, следующего за отчетным полугодием, представлять информацию о ходе исполнения Комплексного плана в Министерство энергетики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Республики Казахстан два раза в год, не позднее 15 июля и 15 января, следующего за отчетным полугодием, представлять сводную информацию о ходе исполнения Комплексного плана в Аппарат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и координацию за исполнением Комплексного плана возложить на Министерство энергетики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 2023 года № 1062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по развитию крупнейших нефтегазовых и нефтегазохимических проектов на 2023 – 2027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представляет собой ключевой инструмент для осуществления мониторинга и управления реализацией нефтегазовых проектов в Казахстане, вместе с тем позволит систематически отслеживать ход реализации проектов, обеспечивая своевременное выявление и устранение возможных задержек и проблем для успешного завершения проектов.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Нефтегазовая отрасль Республики Казахстан, как одна из ведущих отраслей промышленного производства, является основой развития экономики и во многом определяет экономическую и энергетическую независимость страны.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2020 – 2022 годы добыча нефти составила: 2020 – 85,6 миллиона тонн, 2021 – 85,9 миллиона тонн, 2022 году – 84,2 миллиона тонн.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основной задачей нефтеперерабатывающей промышленности страны является обеспечение роста экономики и потребностей внутреннего рынка в горюче-смазочных материалах высокого качества.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Данную задачу выполняют 3 отечественных нефтеперерабатывающих завода: ТОО "Атырауский нефтеперерабатывающий завод", ТОО "Павлодарский нефтехимический завод", ТОО "ПетроКазахстан Ойл Продактс" (ПКОП) </w:t>
      </w:r>
      <w:r>
        <w:rPr>
          <w:rFonts w:ascii="Times New Roman"/>
          <w:b w:val="false"/>
          <w:i/>
          <w:color w:val="000000"/>
          <w:sz w:val="28"/>
        </w:rPr>
        <w:t>(производство нефтепродуктов)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ТОО "СП "Caspi Bitum" </w:t>
      </w:r>
      <w:r>
        <w:rPr>
          <w:rFonts w:ascii="Times New Roman"/>
          <w:b w:val="false"/>
          <w:i/>
          <w:color w:val="000000"/>
          <w:sz w:val="28"/>
        </w:rPr>
        <w:t>(производство битума)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 общим объемом переработки до 18 млн тонн в год.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2020 – 2022 годы переработано: 2020 – 15,8 миллиона тонн, 2021 – 17 миллиона тонн, 2022 – 17,9 миллиона тонн.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Нефтегазохимическая промышленность на сегодня представлена рядом реализованных проектов, основные из которых: ТОО "Атырауский нефтеперерабатывающий завод" по производству ароматических углеводородов </w:t>
      </w:r>
      <w:r>
        <w:rPr>
          <w:rFonts w:ascii="Times New Roman"/>
          <w:b w:val="false"/>
          <w:i/>
          <w:color w:val="000000"/>
          <w:sz w:val="28"/>
        </w:rPr>
        <w:t>(бензол, параксилол)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ТОО "KPI" – полипропилен, ТОО "Компания Нефтехим ЛТД" – полипропилен, ТОО "Hill Corporation" – производство смазочных материалов, ТОО "Лукойл Лубриканс Центральная Азия" – смазочные масла, ТОО "Шымкентская химическая компания" – присадки для бензина </w:t>
      </w:r>
      <w:r>
        <w:rPr>
          <w:rFonts w:ascii="Times New Roman"/>
          <w:b w:val="false"/>
          <w:i/>
          <w:color w:val="000000"/>
          <w:sz w:val="28"/>
        </w:rPr>
        <w:t>(метил-трет-бутиловый эфир)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другие, общая мощность производства которых составляет порядка 1 350 тысяч тонн в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2020-2022 годы производство нефтегазохимической продукции составило: 2020 – 359,3 тысячи тонн, 2021 – 190,1 тысячи тонн, 2022 – 271,4 тысячи тонн.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Крупные нефтегазовые проекты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разрабатывается 295 месторождений 104 нефтегазодобывающими предприятиями.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углеводородов на трех крупных месторождениях страны – Тенгизе, Карачаганаке и Кашагане составляет 60 % от общей добычи по стране.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Тенгизский проект находится в завершающей фазе крупнейшего проекта расширения: проект будущего расширения (далее – ПБР), проект управления устьевым давлением (далее – ПУУД). В 2022 году партнерами одобрены обновленная стоимость и график реализации проекта. Ожидается запуск проекта в соответствии с согласованным бюджетом и сроками, обеспечив экономическую ценность для акционеров и Республики Казахстан. Общий прогресс работ – 98,8 %. Общая стоимость проекта составляет 46,7 млрд долл.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будущего освоения месторождения Карачаганак предусмотрена реализация инвестиционных проектов по поддержанию полки добычи (далее – ПППД) и проекта расширения Карачаганака, этап I (ПРК1):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расширения Карачаганака – 1А (ПРК-1А).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расширения Карачаганака – 1Б (ПРК-1Б).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проекты направлены на поддержание текущего уровня добычи жидких углеводородов на уровне 11 млн тонн в год. Реализация данных проектов запланирована на 2020 – 2027 годы.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расширения Карачаганака (ПРК-1А) направлен на дальнейшее поддержание уровня добычи жидких углеводородов с учетом ввода дополнительного 5-го компрессора обратной закачки сырого газа. Период реализации: 2020 – 2025 годы, согласно утвержденному пересмотру 1 дополнения № 18 к ПОМ 2011 года. Бюджет проекта – 970 млн долл. США. Окончательное инвестиционное решение (ОИР) по проекту принято 11 декабря 2020 года. Общий прогресс реализации проекта составляет 91,8 %. Освоенная сумма проекта составляет 617,2 из 970 млн долл. США.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расширения Карачаганака (ПРК-1Б) направлен на дальнейшее поддержание уровня добычи жидких углеводородов с учетом ввода дополнительного 6-го компрессора обратной закачки сырого газа. Период реализации: 2022 – 2027 годы. Окончательное инвестиционное решение (ОИР) по проекту ПРК-1Б принято 25 ноября 2022 года. Предварительный бюджет проекта – 734,6 млн долл. США. Общий прогресс реализации проекта составляет 32,1 %. Освоенная сумма проекта составляет 148,9 из 734,6 млн долл. США.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Северо-Каспийского проекта прорабатывается концепция полномасштабного освоения Кашагана, в ходе которого добыча нефти будет увеличена с 450 тыс. барр/сут до 900 тыс. барр/сут на Восточном Кашагане (Фаза II) и далее до 1100 тыс. барр/сут (Фаза III) на Западном Кашагане. Сроки реализации данных проектов 2027 – 2042 годы.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Газовые проекты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отрасль играет ключевую роль в экономическом и социальном благополучии Республики Казахстан. Страна обладает богатейшими ресурсами газа.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занимает 22 место в мире и 3 место среди стран СНГ после России и Туркменистана по запасам газа. Утвержденные извлекаемые запасы составляют 3,8 трлн м3, в том числе попутного газа – 2,2 трлн м3, свободного газа – 1,6 трлн м3.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98 % всех разведанных запасов газа сосредоточено на западе Казахстана, при этом 87 % – на крупных нефтегазовых и нефтегазоконденсатных месторождениях.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своей структуре добываемый газ в республике в основном является попутным нефтяным газом.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80 % добычи газа в Казахстане обеспечивают проекты Карачаганак, Кашаган, Тенгиз и Жанажол.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прогнозному балансу газа к 2030 году объем добычи сырого газа составит 94,1 млрд м3, производство товарного газа для реализации на уровне 36,5 млрд м3.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газовой отрасли добыча попутного газа по итогам 2022 года составила 53,2 млрд м3, производство товарного газа для реализации – 23,9 млрд м3 (без учета собственных нужд), из которых внутреннее потребление составило 19,3 млрд м3 (в 2020 году потребление – 17 млрд м3), экспорт – 4,6 млрд м3.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приоритетами в газовой сфере являются дальнейшая газификация территорий Республики Казахстан и обеспечение потребностей внутреннего рынка.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экономики Казахстана потребность внутреннего рынка в газе постоянно растет. Помимо обеспечения газом возрастающего количества новых потребителей существует необходимость газообеспечения проектов электроэнергии, новых инвестиционных проектов в сфере нефтегазохимии и перевода промышленных предприятий на газ.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энергетической безопасности и дальнейшего устойчивого развития газовой отрасли необходимо расширение ресурсной базы.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растущей потребности ожидается за счет ввода в эксплуатацию новых месторождений и расширения газоперерабатывающих мощностей.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энергетики Республики Казахстан ведутся переговоры с акционерами НКОК по строительству газоперерабатывающего завода мощностью 2,5 млрд м3 в год в рамках реализации этапа 2А освоения месторождения Кашаган.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Сырой газ Карачаганакского месторождения в годовом объеме до 9 млрд м3 перерабатывается на Оренбургском газоперерабатывающем заводе (далее – ОГПЗ) для поставки газа на внутренний рынок РК.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оценке Карачаганак Петролеум Оперейтинг Б.В. (далее – КПО) у компании имеется возможность увеличить добычу сырого газа с месторождения с 9 млрд м3 до 13 млрд м3 (+4 млрд м3) в год без существенного влияния на добычу жидких углеводородов до конца Окончательного соглашения о разделе продукции (далее – ОСРП) до 2037 года.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КПО совместно с ТОО "PSA" (далее – полномочный орган) разработана Дорожная карта реализации газовой стратегии (в разрезе ускоренного плана реализации проекта с запуском газоперерабатывающего завода (далее – ГПЗ) в 2028 году) (далее – Дорожная карта) в целях одобрения дальнейших действий.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Дорожной карте стандартный график по реализации проекта строительства ГПЗ займет 6-7 лет с готовностью ввода его в эксплуатацию в 2030 году. Однако в случаях принятия всех ключевых решений в ускоренном порядке в 2023 году и согласования реализации в рамках упрощенных процедур КПО озвучена возможность сократить сроки реализации проекта и завершить строительство в 2028 году.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расширения мощностей по газу включают в себя использование новых скважин и внутрипромысловых трубопроводов, модификацию установок на Карачаганакском перерабатывающем комплексе (КПК), новую установку комплексной подготовки газа (УКПГ-4), а также экспортные трубопроводы с целевой готовностью к вводу в эксплуатацию в 2028 году.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Проекты нефтегазохимии и нефтепереработки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Нефтегазохимическая промышленность является перспективным направлением развития обрабатывающей отрасли страны и имеет высокий мультипликативный эффект, стимулирует развитие промышленного производства в смежных отраслях (строительство, автопром, медицина, жилищно-коммунальное хозяйство и другие).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Отечественная нефтегазохимия представлена предприятиями по производству ароматических углеводородов (бензол, параксилол), полипропилена, смазочных масел, метил-трет-бутилового эфира, общая мощность которых составляет порядка 1350 тысяч тонн в год.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комплексного развития нефтегазохимических производств действует специальная экономическая зона "Национальный индустриальный нефтехимический технопарк" (далее – СЭЗ "НИНТ"), предусмотрены налоговые и таможенные льготы, обеспечение готовой инфраструктурой.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"НИНТ" запланирована реализация проектов по производству бутадиена и его производных мощностью 339 тыс. тонн в год и полиэтилена мощностью 1,25 млн тонн в год.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"Самрук-Казына", АО "НК "КазМунайГаз" подписано соглашение со стратегическим инвестором – компанией "СИБУР" о совместной реализации проекта, полиэтилен (1,25 млн/год полиэтилена) и совместном управлении проектом полипропилен (550 тыс./год полипропилена).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проекту бутадиен между ТОО "Бутадиен" и Lummus Technology LLC подписаны лицензионное соглашение и договор на разработку базового проекта в рамках второго пускового комплекса, ведутся проектные работы.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ПКОП завершается разработка предТЭО проекта расширения нефтеперерабатывающих мощностей Шымкентского НПЗ с 6 до 12 млн тонн в год.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Рабочей группой Министерства энергетики Республики Казахстан утверждена Дорожная карта проекта, включающая этапы разработки технико-экономического обоснования, проектно-сметной документации, заключения и реализации ЕРС - контракта и согласования со вторым участником ПКОП – компанией CNPC, а также китайскими государственными органами, для утверждения и внесения в Аппарат Правительства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увеличение мощностей нефтепроводов Атырау-Кенкияк в реверсном направлении (с 6 до 15 млн тонн в год и Кенкияк-Кумколь с 10 до 20 млн тонн) позволит увеличить поставки нефти казахстанских нефтедобывающих компаний, в том числе с месторождений западных регионов (Атырауская, Мангистауская области) на НПЗ РК с учетом расширения мощности Шымкентского НПЗ с 6 до 12 млн тонн в год, а также экспортные объемы казахстанских грузоотправителей по нефтепроводу Атасу-Алашанькоу в КНР, в том числе с Западного Казахстана.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Недропользование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причин падения уровня добычи нефти помимо естественного истощения основного фонда нефтяных месторождений страны является недостаточное инвестирование в капитальные затраты и геологоразведку.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инвестиции недропользователей в геологоразведочные работы в 2019 году составляли 133,4 миллиарда тенге, в 2020 году снизились до 95,3 миллиарда тенге, в 2021 году составили 80,9 миллиарда тенге, в 2022 году составили 135,7 миллиарда тенге. Таким образом, наблюдается отрицательная динамика инвестиций в дальнейшее развитие и повышение эффективности разработки месторождений по сравнению с 2019 годом.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текущего коэффициента извлечения нефти в целом по всем месторождениям республики составляет около 0,15, тогда как анализ мировой практики применения методов извлечения нефти говорит о возможности достичь по данному коэффициенту значения около 0,4 – 0,5.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нефтедобывающая отрасль страны характеризуется высокой степенью истощения действующих месторождений, завершением эры легкой нефти и усложнением разработки потенциально новых участков недр, таких как морские и сложные месторождения на суше.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недрах Казахстана сосредоточен большой потенциал неразведанных запасов углеводородов.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согласно отчету по комплексному изучению осадочных бассейнов РК </w:t>
      </w:r>
      <w:r>
        <w:rPr>
          <w:rFonts w:ascii="Times New Roman"/>
          <w:b w:val="false"/>
          <w:i/>
          <w:color w:val="000000"/>
          <w:sz w:val="28"/>
        </w:rPr>
        <w:t>(выполненный по заказу Комитета геологии Министерства экологии и природных ресурсов РК)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всего в Казахстане по углеводородам 15 осадочных бассейнов </w:t>
      </w:r>
      <w:r>
        <w:rPr>
          <w:rFonts w:ascii="Times New Roman"/>
          <w:b w:val="false"/>
          <w:i/>
          <w:color w:val="000000"/>
          <w:sz w:val="28"/>
        </w:rPr>
        <w:t>(5 – освоенные, 5 – малоизученные и 5 – малоперспективные)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прогнозными ресурсами условного топлива порядка 76 млрд тонн. По оценкам в неизученных и глубокозалегающих горизонтах сосредоточено до 40 млрд тонн прогнозных ресурсов углеводородов.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Малоизученные и сложные участки с достаточными прогнозными ресурсами не привлекательны для потенциальных инвесторов ввиду капиталоемкости проектов и отсутствия актуальных геологических данных.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международных источников среднее значение коэффициента успеха разведки составляет 20-25 %.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вопросы развития недропользования являются важной и приоритетной задачей государства.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геологоразведки и освоения нефтегазовых месторождений (морские, сложные на суше и газовые) в декабре 2022 года Министерством энергетики принят улучшенный модельный контракт на недропользование.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Привлекательные регуляторные и фискальные преференции будут стимулировать освоение новых сложных проектов, капиталоемкие проекты на суше и на море будут охвачены государственной поддержкой в виде льгот. Зрелые месторождения будут применять новый стимулирующий налоговый режим.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решения острых проблем по развитию крупнейших нефтегазовых и нефтегазохимических проектов Комплексный план направлен на обеспечение устойчивого развития, повышение инвестиционной привлекательности страны и создание благоприятных условий для роста экономической активности бизнеса.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по развитию крупнейших нефтегазовых и нефтегазохимических проектов на 2023 – 2027 годы: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уровня добычи нефти по стране с 90,3 миллиона тонн в 2023 году до 105,5 миллиона тонн к 2027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добычи газа с 58,7 млрд м3 в 2023 году до 82,1 млрд м3 к 2027 году и, соответственно, переработки дополнительных объемов сырого газа, обеспечение потребностей внутреннего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производства нефтегазохимической продукции до 1 049 тысяч тонн в год к 2027 году, создание продукции с высокой добавленной стоимостью;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нефтеперерабатывающих мощностей с 6 до 12 млн тонн в год, обеспечение дополнительных возможностей для переработки сырья и производства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крупных нефтегазовых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проекта будущего расширения / проекта управления устьевого давления на месторождении Тенгиз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объектов ПБР/ПУУД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 млрд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расширения Карачаганакского месторождения - этап 1А (проект ПРК-1А)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дополнительного 5-го компрессора обратной закачки сырого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 млрд долл. США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фундамента компрессора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расширения Карачаганакского месторождения - этап 1Б (проект ПРК-1Б)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дополнительного 6-го компрессора обратной закачки сырого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 млрд 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объектов добычи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работы по объектам закачки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промежуточной приҰмки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компрессорных площадок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промежуточной приҰмки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Газовые проекты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новых газоперерабатывающих мощностей)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ГПЗ Кашаган производительностью 1 млрд м3/год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АО "НК "QazaqGaz"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млрд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базового проектирования на строительство газоперерабатывающего завода Кашаган, этапы 2А, мощностью 2,5 млрд м3/год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проект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генерального подрядчика по проектированию, закупу и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подрядчиком по проектированию, закупу и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СРП СК или дополнительное соглашение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РК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окончательного инвестиционного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Правительством РК и подрядными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базового проектирования на строительство газоперерабатывающего завода мощностью 4 млрд м3/год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(сверх текущих 9 млрд м3/год)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базе сырья месторождения Карачаганак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проект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генерального подрядчика по проектированию, закупу и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подрядчиком по проектированию, закупу и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окончательного инвестиционного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совместного комитета по управлению Карачаганакским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2-ой нитки МГ "Бейнеу – Бозой – Шымкент" (1 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трлн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Проекты нефтегазохимии и нефтепереработки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на строительство завода по производству бутадиена и его производных мощностью до 339 тыс.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млрд долл. США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промежуточной приҰмки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финансирования газосепарационного комплекса мощностью переработки 9,1 млрд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 Совета по управлению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Совета по управлению национальным фондом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1,162 млн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на строительство первого интегрированного газохимического комплекса по производству полиэтилена мощностью 1,25 млн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млрд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подрядчика на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подрядчиком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расширению производственных мощностей ТОО "ПКОП" до 12 млн тонн/год и обеспечение его сырьем для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ТЭО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с Китайским участником о стратегии реализации проекта "Увеличение мощности нефтепровода Кенкияк-Атырау (с 6 до 15 млн тонн в год)"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решение с Китайским участником о стратегии реализации проекта "Увеличение мощности нефтепровода Кенкияк-Кумколь (с 10 до 20 млн тонн в год)"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КМГ (по согласованию)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Проекты недропользования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Тургай палеозой (участок 8) по поиску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поисковой скважины глубиной 5 500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млн долл. США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добыче по сложному морскому проекту Каламкас/Хазар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месторождения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млрд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геологоразведочных работ по сложному проекту Каратон-Подсолевой на суше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проекта разведочных работ;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бурение и испытание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(включая лабораторные исследования)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первой поисковой скважины;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оперативный подсчет запасов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млрд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обустройства месторождения "Рожковское" - 1 этап промышленной разработки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 млн долл. США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первой скважины (U-21)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проектирования объектов обустройства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Строительно-монтажные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промежуточной приҰмки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проекта Урихтау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ввод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на месторождении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поисковой скважины глубиной 2500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на месторождении аль-Фараби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дополнения к проекту разведочных работ с учетом изменения срока и объемов сейсмики 3Д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 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ГРР – геологоразведочные работы;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КМГ – акционерное общество "Национальная компания "КазМунайГаз";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 – Карачаганак Петролеум Оперейтинг Б.В.;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НКОК Н.В. – Норт Каспиан Оперейтинг Компани Н.В.;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ПКОП – товарищество с ограниченной ответственностью "ПетроКазахстан Ойл Продактс" 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ТШО – товарищество с ограниченной ответственностью "Тенгизшевройл";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– товарищество с ограниченной ответственностью "Урихтау Оперейтинг";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УОГ – товарищество с ограниченной ответственностью "Урал Ойл энд Газ";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EPC – Engineering Procurement Construction;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ШНПЗ – Шымкентский нефтеперерабатывающий завод;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ПБР – проект будущего расширения;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ПУУД – проект управления устьевым давлением;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ПППД – проекты по поддержанию полки добычи;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ОИР – окончательное инвестиционное решение;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ОГЗ – Оренбургский газоперерабатывающий завод;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ОСРП – окончательное соглашение о разделе продукции;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ГПЗ – газоперерабатывающий завод;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КПК – Карачаганакский перерабатывающий комплекс;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 – полное освоение месторождения.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