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7f70" w14:textId="ee67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статуса "Академический" некоторым организациям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2023 года № 1085.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культуре"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статус "Академический" республиканским государственным казенным предприятиям "Казахская государственная филармония имени Жамбыла" и "Государственная концертная организация "Қазақконцерт" имени Розы Баглановой" Министерства культуры и информации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и информации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