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a18c" w14:textId="6d5a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Қонаев Алматинской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2023 года № 1087.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города Қонаев Алматинской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Қонаев Алматинской области на 2023 – 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в том числе непосредственно подчиненным и подотчетным Президенту Республики Казахстан (по согласованию), акимату Алматинской области и заинтересованным организациям (по согласованию)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1087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социально-экономического развития города Қонаев Алматинской области на 2023 – 2027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постановлением Правительства РК от 26.12.2023 </w:t>
      </w:r>
      <w:r>
        <w:rPr>
          <w:rFonts w:ascii="Times New Roman"/>
          <w:b w:val="false"/>
          <w:i w:val="false"/>
          <w:color w:val="ff0000"/>
          <w:sz w:val="28"/>
        </w:rPr>
        <w:t>№ 1187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Қонаев (далее – город) является промышленным городом, основу экономики составляет обрабатывающая отрасль.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промышленной продукции города доля обрабатывающей отрасли составляет 81,3 % (по данным Бюро национальной статистики Агентства стратегического планирования и развития Республики Казахстан объем промышленного производства города Қонаев за 2022 год составил 140,7 млрд тенге, в т.ч. обрабатывающая промышленность – 114,4 млрд тенге).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Крупными предприятиями отрасли являются: ТОО "Маревен Фуд Тянь – Шань" по выпуску макаронных изделий с объемом производства 30,4 миллиарда тенге, ТОО "Кнауф Гипс Капшагай" по выпуску гипсокартонных изделий и сухих строительных смесей (17,3 миллиарда тенге).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комплекс представлен АО "АлЭСКапшагайская ГЭС", 5 ветровыми электростанциями и 6 солнечными электростанциями.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город обладает потенциалом для развития металлургической, легкой, пищевой промышленности и машиностроения. Используя имеющуюся техническую базу и кадровый потенциал, можно развивать высокотехнологичные производства.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богат природными полезными ископаемыми и привлекателен инвесторам для развития промышленности.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имеются месторождения природного песка, щебня, камня и глины для производства изделий из фарфора.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в 2022 году достигла 70,5 тысячи человек (уровень урбанизации – 78,3 %).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численность экономически активного населения увеличилась на 15 тысяч человек с 22 тысяч до 37 тысяч человек, в том числе численность занятого населения – на 14 тысяч человек с 21 тысячи до 35 тысяч человек.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2022 год инвестиции в основной капитал увеличились до 59,5 миллиарда тенге, что составило рост на 43,4 % или 19,7 миллиарда тенге больше по сравнению с 2021 годом (2021 год – 39,8 миллиарда тенге).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Заречный создана специальная экономическая зона "Alatau", в состав которой вошла территория промышленной зоны "Арна" площадью 1300 га, где будут реализованы высокотехнологические проекты в отрасли машиностроения, металлургии, стройиндустрии и пищевой промышленности.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около 29 видов сельскохозяйственных культур. Животноводство представлено молочным скотоводством, овцеводством, продуктивным коневодством, свиноводством и птицеводством.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валовой продукции сельского хозяйства за 2022 год составил 24,1 миллиарда тенге или 102,5 % к уровню 2021 года.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Посевные площади доведены до 14,5 тысячи гектаров, из них 8,5 тысячи гектаров – орошаемые пашни. По производству лука город занимает первое место в области с долей 58 % или 85,2 тысячи тонн. В двух теплицах производится свыше 10 тысяч тонн овощей, из них 75 % – огурцы.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требуются реконструкция и строительство оросительных сетей, существует проблема с обеспечением поливной водой приусадебных участков жителей западной части села Шенгельды.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Увеличены поголовье крупного рогатого скота на 15,7 %, лошадей – на 28,7 %, надои молока – на 4,9 %, производство яиц – на 3,5 % по сравнению с 2021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город имеет потенциал, чтобы стать логистическим центром области, так как находится вдоль трассы Алматы – Усть–Каменогорск и связывает мегаполис Алматы с областью Жетісу.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туризм способен стать одним из драйверов экономического роста города, который имеет мультипликативный эффект.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потенциала данной отрасли необходимо принять меры по совершенствованию дорожной и инженерной инфраструктуры и развитию сервиса обслуживания.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Природно-рекреационные ресурсы Капшагайского водохранилища создают благоприятные условия для туризма, который является самым посещаемым в области местом летнего отдыха.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мероприятия, направленные на широкое вовлечение подрастающего поколения для занятия активными видами туризма. Туристы принимают активное участие в ежегодной Иле-Балхашской регате и областном туристском слете, посвященным Всемирному Дню туризма, соревнованиях по туристскому многоборью и скалолазанию, туриаде "Джунгария", мастер–классах по водному туризму, детской регате.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розничного товарооборота за 2022 год составил 28,2 миллиарда тенге с ростом на 16 % к 2021 году или 3,9 миллиарда тенге (2021 год – 24,3 миллиарда тенге).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здравоохранения динамика последних трех лет показывает рост уровня общей смертности населения, младенческой, материнской и смертности от онкозаболеваний.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сохраняется высокий уровень младенческой смертности – 4,70 на 1000 родившихся живыми, зарегистрировано 88 смертей от болезней системы кровообращения, 22 – от злокачественных новообразований.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актуальным остается комплексное решение жилищных вопросов для различных слоев населения, так как по состоянию на 1 марта 2023 года в очереди на получение жилья по городу состоит 3,4 тыс. человек. За последние 3 года получили жилье 120 семей, из них сироты – 34, многодетные семьи – 35.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аварийном состоянии находится 27 двухэтажных домов 1967 года постройки, общей площадью 9,6 тысячи квадратных метров на 264 квартиры, которые несут опасность для проживающих в них людей.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обеспечен централизованным теплоснабжением. Общая мощность котельной составляет 178 Гкал/час. Протяженность тепловых сетей – 58,4 км, износ – 42 %.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имеются проблемы, решение которых необходимо в ближайшей пятилетке: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дефицит ученических мест в школах составляет 261;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современных медицинских учреждений в городе, дефицит врачебных кадров, низкий уровень оснащенности медицинских организаций;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школ, детсадов, больниц, поликлиник, культурно – досуговых организаций и спортивных сооружений;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капитального, среднего и текущего ремонта улиц города и населенных пунктов;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инженерно-коммуникационной инфраструктуры к новым жилым массивам и микрорайонам города, а также новым площадкам под индивидуальное жилищное строительство в селах Шенгельды и Арна;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текущего ремонта фасадов домов, зданий, содержание и благоустройство улиц, дворов, скверов, пляжа;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парков развлечений и отдыха, скверов, бульваров, капитальный ремонт функционирующих;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котельной для перехода на газовое отопление (доступ к газу не имеет 75,2 % населения или 53,0 тыс. человек);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ремонта и замены сетей действующих линий электропередачи с установкой новых опор в селах Заречный, Арна, Шенгельды, Коскудык и Акозек;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высокий износ инженерных сетей, в том числе водопроводных составляет – 80 %, канализационных – 100 %, тепловых – 40 %, газопроводные линии – 55 %;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неудовлетворительном состоянии 25,5 км автомобильных дорог местного значения (общая протяженность 213 км).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вышеизложенного, а также принимая во внимание демографический сдвиг города в положительную сторону и развитие области в целом, в первую очередь требуются улучшение качества жизни населения, принятие соответствующих мер по развитию социальной сферы, жилых массивов, инфраструктуры и дорожной отрасли, а также улучшению экологии города.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социально–экономического развития города Қонаев Алматинской области на 2023 – 2027 годы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(миллион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увеличение объема промышленности с 140,7 до 210,0 миллиарда тенге или в 1,5 раза, в том числе увеличение объемов обрабатывающей промышленности с 114,4 до 178,5 миллиарда тенге или в 1,6 раза;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увеличение объема валовой продукции сельского хозяйства с 24,1 до 45,0 миллиарда тенге или в 1,7 раза;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привлечение 3,5 триллиона тенге инвестиций в основной капитал (2022 год – 59,5 миллиарда тенге);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увеличение численности занятых в малом и среднем бизнесе на 34 % или 20,0 тысячи человек (2022 год – 15,9 тысячи человек);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увеличение количества туристов, обслуженных в местах размещения, в 1,6 раза (110 тысяч человек), а общее количество туристов – в 2 раза (1,8 миллиона человек);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увеличение объема строительных работ в 13,6 раза (177,4 миллиарда тенге);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введение более 2,0 миллиона квадратных метров жилья, обеспеченность жильем на 1 проживающего составит 28,4 кв.м;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жильем из государственного жилищного фонда 605 семей, из них сироты – 121, многодетные – 121, другие категории СУСН – 363;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доведение удельного веса общей площади, оборудованной центральным горячим водоснабжением, с 55,9 % до 92 %, канализацией – с 89,7 % до 97,4 %;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увеличение абонентов, подключенных к центральному газоснабжению, с 23 тыс. до 50 тыс. человек;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снижение доли автодорог города в неудовлетворительном состоянии с 12 % до 6 %;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увеличение площади зеленых насаждений к общей площади города с 7,2 % до 11,5 %, площади скверов, парков к общей площади города – с 0,06 % до 0,17 %;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создание 17,3 тыс. рабочих мест с учетом задачи Главы государства по созданию не менее 100 рабочих мест на каждые 10 тыс. населения;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100 % охват детей в возрасте с 3 до 6 лет дошкольным воспитанием и обучением;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строительство пристройки на 300 мест к средней школе № 1 имени Ы. Алтынсарина, детского сада на 320 мест, колледжа на 1250 мест с общежитием на 600 мест, Дворца школьников на 600 мест с библиотекой;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увеличение охвата учащихся дополнительным образованием с 68,6 % до 85,4 %;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снижение младенческой смертности с 4,15 до 3,45 на 1000 родившихся живыми или 17 %;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снижение смертности от злокачественных новообразований на 10,3 % (с 42,9 до 38,5 на 100 тыс. населения);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увеличение количества коек в больницах в 3 раза (700 койко-мест), посещений амбулаторно–поликлинических учреждений – в 3,5 раза (2350 посещений в смену);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увеличение посещаемости учреждений культуры на 20 % или 87,8 тыс. человек;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увеличение количества культурных мероприятий к 2027 году до 853 мероприятий;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увеличение охвата граждан, систематически занимающихся физической культурой и спортом, до 60 % (2022 год – 39,3 %).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Промышленность и предпринимательство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генерирующей электростанции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логистического центра и строительство завода по производству кафельной плитки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металлических строительных конструкций и изделий (арматура, уголки, швеллер, катанка)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кирпичного завода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инженерной инфраструктуры в рамках реализации специальной экономической зоны "Alatau" в районе села Арна в городе Қонаев Алматинской области.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линии по производству муки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солнечной электростанции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солнечной электростанции мощностью 50 МВт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завода по производству продуктов питания в селе Заречный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облицовочного кирпича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комбикормового завода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мясоперерабатывающего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сушке репчатого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производства по производству пеноплекса в селе Заречный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рыбного хозяйства по выращиванию и переработке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насосных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домостроительного комбината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зоны отдыха Orbis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data–center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бумаги, картона и гофроупаковки KZ Recycling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многофункциональной клиники IAMS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инновационного индустриального парка и заводов по производству строительных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сборке сельскохозяйственной техники Iran Tractor Manufacturing Industrial Group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сборке козловых кранов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многофункционального, медицинского, образовательного и научного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Сельское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расширение тепличных комплексов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лапши быстрого приготовления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рыбопромышленного комплекса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сетей, подвешенных к насосной станции № 5 села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молочно–товарных ферм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расширение овощехранилищ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водосберегающих технологий капельного орошения до 500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капельного орошения на 50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оросительных сетей и насосных станций Шенгельдинского массива (№ 1, 3, 4, 6)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Строительство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Жилье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коммерческого жилья (1980,0 тысячи квадратных метров)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Инженерно-коммуникационная инфраструктура</w:t>
            </w:r>
          </w:p>
          <w:bookmarkEnd w:id="55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(телефонизация)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парка, благоустройство и озеленение городских улиц, парков, скверов и спортивных площадок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дендропарка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инженерно–коммуникационных сетей и благоустройство двадцати двух 60-ти квартирных жилых домов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инженерно–коммуникационных сетей под индивидуальное жилищное строительство в городе Қонаев Алматинской области (Ардагер, Самал, Green City)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4-квартал 2027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строящимся объектам, участки № 1-6 (электроснабжение, водоснабжение, канализация, газоснабжение, телефонизация, спецсвязь, блочно–модульные котельные)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Административные здания</w:t>
            </w:r>
          </w:p>
          <w:bookmarkEnd w:id="56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административного здания аппарата акима и структурных подразделений акимата Алматинской области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4-квартал 2027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для подведомственных организаций акимата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для центральных государственных органов (Дом департаментов)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(Комитет национальной безопасности)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КНБ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(Антитеррористический центр)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КНБ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(прокуратура)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ГП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(областной суд)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ВС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(Департамент по противодействию коррупции)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АПК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(Департамент экономических расследований)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(экономический, административный суды)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ВС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(уголовный суд)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ВС (по согласованию),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правительства для граждан в городе Қонаев Алматинской области (центр обслуживания населения, специализированный центр обслуживания населения и автодром)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МЦРИАП,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автохозяйственного комплекса аппарата акима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визит-центра в специальной экономической зоне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Жилищно-коммунальное хозяйство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Водоснабжение и водоотведение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и водоотведения микрорайонов № 19, № 20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канализационно–очистного сооружения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канализационно–очистного сооружения (Жана Иле)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(Жана Иле)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(Жана Иле) в городе Қонаев Алматинской области (водоснабжение)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(Жана Иле) в городе Қонаев Алматинской области (канализация)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дренажной системы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к микрорайону № 10 в городе Қонаев Алматинской области (водоснабжение)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к микрорайону № 10 в городе Қонаев Алматинской области (канализация)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в городе Қонаев Алматинской области (канализация)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в городе Қонаев Алматинской области (водоснабжение)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 водоотведения в микрорайоне Восточный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главного коллектора канализации Д-1000 мм по улице Кунаева до канализационной насосной станции № 6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и водоотведения в микрорайоне Спутник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напорного водовода от скважин в селе Арна до контрольных резервуаров в городе Қонаев Алматинской области (2-я нитка)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канализации и строительство канализационно–очистных сооружений в селе Заречное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и водоотведения микрорайонов № 8, № 10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 в селах Шенгельды, Сарыбулак, Кербулак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новой скважины № 10, строительство резервуара чистой воды, здание хлораторной, насосной станции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новых скважин № 11, 12, 13, 14, 15, 16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и водоотведения микрорайона "Асем Тас"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водоснабжения Д-100 мм протяженностью 1200 метров по улице Весенняя села Заречный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водовода Д-530 мм от скважинного водозабора в селе Арна ГКП "Капшагай Су Арнасы" до промышленной зоны "Арна"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и водоотведения микрорайона № 1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2-х ниток водовода Д-400 мм от I водоподъема (скважинного водозабора) до II водоподъема села Заречный протяженностью каждой нитки 2500 метров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водоснабжения Д-160 мм по улице Советская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самотечной сети канализации Д-300 мм по улице Абая в городе Қонаев Алматинской области (батальон, пожарная часть)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новой насосной станции 1-го подъема, не зависящей от уровня Капшагайского водохранилища, с увеличением мощности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высоковольтной кабельной линии 6 кВ от подстанции-57 до насосной станции 1-го подъема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фильтровальной станции с увеличением производственной мощности с учетом всех технологических процессов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водоснабжения улиц Сейфуллина и Алматинская в городе Қонаев Алматинской области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самотечной сети канализации от канализационного колодца в районе УВД через лог Шошқалысай до приемного колодца канализационной насосной станции № 4 (замена труб Д-500 мм протяженностью 950 метров)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6-ти резервуаров, замена всех технологических трубопроводов и запорной арматуры, капитальный ремонт зданий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Д-200 мм до баз отдыха на северном побережье протяженностью 8,0 км от 3-х скважин Капшагайского водохранилища с геологоразведочными работами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и канализации в районе нового здания областного акимата, игорных зон, промышленных зданий по улице Индустриальная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водоснабжения от городской сети водопровода на садоводческий массив № 4 с учетом реконструкции существующей водопроводной сети фильтровальной станции ГКП "Қонаев Су Арнасы"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трубопровода водоснабжения от городской сети водопровода на садоводческий массив № 7 с учетом реконструкции существующей водопроводной сети фильтровальной станции ГКП "Қонаев Су Арнасы"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цифровизация систем водоснабжения и водоотведения в городе Қонаев Алматинской области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насосной станции № 4а ГКП на ПХВ "Қонаев Су Арнасы"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насосной станции № 6 ГКП на ПХВ "Қонаев Су Арнасы"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газоснабжения и канализации к республиканской базе олимпийской подготовки 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Газоснабжение</w:t>
            </w:r>
          </w:p>
          <w:bookmarkEnd w:id="66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"Конаев 2" на 50 тысяч кубометров в час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газопровода от автоматической газораспределительной станции "Конаев 2" до микрорайонов Самал, Ардагер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магистрального газопровода Д-530 мм протяженностью 1,8 км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в городе Қонаев Алматинской области (Жана Иле)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в городе Қонаев Алматинской области (газоснабжение)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к микрорайону № 10 в городе Қонаев Алматинской области (газоснабжение)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(Жана Иле) в городе Қонаев Алматинской области (газоснабжение)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микрорайонов Спутник, Рауан, Карлыгаш, Арна, № 19 - 20, 12а, 12б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Электроснабжение</w:t>
            </w:r>
          </w:p>
          <w:bookmarkEnd w:id="67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110/10 кВ (Жана Иле) 2х40 МВА, с сооружением ВЛ 110 кВ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электропередачи 10/0,4 кВ в микрорайоне Рауан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в городе Қонаев Алматинской области (электроснабжение 10/0,4 кВ)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МФ, МПС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(Жана Иле) в городе Қонаев Алматинской области (электроснабжение 10 кВ)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МФ, МПС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к микрорайону № 10 в городе Қонаев Алматинской области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(электроснабжение 04/10 кВ)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МФ, МПС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"Арна" на 150 МВА с двухцепной воздушной линией 110 кВ "Робот – Арна"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110/10 кВ "Кокшил" в микрорайоне № 10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высоковольтной кабельной воздушной линии 10 кВ протяженностью 15 км в две нитки от подстанции № 143 "Робот" до скважинного водозабора села Арна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МНЭ, МФ,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4-квартал 2025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220/110/10 кВ "Тамаша" 2х250 МВА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 110/10 кВ "Тамгалы тас" 2х63МВА, с сооружением воздушной линии 110 кВ (в габаритах 220 кВ)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подстанции 220/110/10 кВ "Капшагайская"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МФ, МЭ, АО "ФНБ "Самрук-Қазына"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подстанции 220/10/10 кВ "Робот"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области, МФ, МЭ, АО "ФНБ "Самрук-Қазына"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Теплоснабжение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квартальных котельных мощностью 75 Гкал/час (Жана Иле)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инженерной инфраструктуры (Жана Иле) в городе Қонаев Алматинской области (теплоснабжение)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квартальных котельных мощностью 75 Гкал/час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(микрорайон № 10) в городе Қонаев Алматинской области (теплоснабжение)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 инженерной инфраструктуры (Жана Иле) в городе Қонаев Алматинской области (теплоснабжение)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по улице Сейфуллина от тепловой камеры № 1 до тепловой камеры № 14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Благоустройство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набережной Капшагайского водохранилища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твердых бытовых отходов с сортировочной линией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смотровой площадки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Алматинская, Жамбыла, Абая, а также пешеходных зон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управления коммунальными отходами в городе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нового центрального парка им. Д.Конаева со строительством мачты под Государственный флаг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вдоль канала Шошкалысай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ботанического сада (Жана Иле)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Освещение улиц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Шенгельдинском сельском округе города Қонаев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уличного освещения (улицы Кунаева, Жамбыла, Сидранского, три Аллеи) города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уличного освещения в Зареченском сельском округе города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Строительство улично-дорожной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улично–дорожной сети (Жана Иле) в городе Қонаев Алматинской области, участки № 1 – 23 (63,6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Капшагайское водохранилище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обход города Қонаев Алматинской области, 0 - 65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автовокзала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Реконструкция улично-дорожной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А-3 Алматы – Усть–Каменогорск (подъезд к селу Арна) в городе Қонаев Алматинской области (6,1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Средний ремонт улично–дорожной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КВ - 16 "Алматы – Усть–Каменогорск – Казахстан – Акши" в городе Қонаев Алматинской области (30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5/1. Акимат города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5/1.1. Строительство улично–дорожной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улично–дорожной сети в микрорайоне Карлыгаш (участки № 1, № 2, № 3) города Қонаев Алматинской области (9,6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5/1.2. Реконструкция улично–дорожной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 в городе Қонаев Алматинской области 16,5 км (Алматинская – 4 км, Абая – 2,6 км, Ауезова – 1 км, Вивальди – 1,6 км, Железнодорожная – 1 км, Сидранского – 2 км, Алтын алма – 4,3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5/1.3. Капитальный ремонт улично–дорожной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микрорайонов № 19, № 20, Спутник города Қонаев Алматинской области (12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5/1.4. Средний ремонт улично–дорожной сети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в селах Арна, Коскудык, Акозек, Сарыбулак, Кербулак, Шенгелды в городе Қонаев Алматинской области (26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Строительство железнодорожных путей в обход города Қонаев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вокзала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железной дороги в обход города, км 0 - 70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путепровода через железнодорожную линию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колледжа на 1250 мест с общежитием на 600 мест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4-квартал 2027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академического городка с инновационным центром, нового современного университета, а также открытие филиалов вузов и колледжей города Алматы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на 300 мест средней школы № 1 имени Ы. Алтынсарина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320 мест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на 600 мест с библиотекой в городе Қонаев Алматинской области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больницы с онкологическим и перинатальным блоками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смену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инфекционного блока при городской многопрофильной больнице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судебной экспертизы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Социальная защита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на 150 мест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Культура и туризм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конгресс–холла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с лабораторией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архива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драматического театра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Қонаев центра в городе Қонаев Алматинской области (Жана Иле)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медиацентра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ипподрома в городе Қонаев Алматинской области (Жана Иле)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 отдыха "Golden beach", "Makao Luxury Village", "Ақ Жайық", "A club"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круглогодичного развлекательного комплекса "Rezoma Resort and Villas"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базы отдыха "Аквапарк на море"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курорта "Kapshagay Resort"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Спорт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центрального стадиона в городе Қонаев Алматинской области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(бассейн, ледовая арена, универсальный зал, велотрек) в городе Қонаев Алматинской области (Жана Иле)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Обеспечение общественного правопорядка и гражданской защиты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Департамента полиции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МВД,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административных зданий под специальные государственные органы в городе Қонаев Алматинской области (Департамент по чрезвычайным ситуациям) с пожарным депо на 6 выездов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 запасного пункта управления акима Алматинской области в городе Қонаев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пожарного депо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сиренно–речевыми устройствами для оповещения населения при угрозе чрезвычайных ситуаций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1 единицей системы перехвата цифрового телевещания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модульной 2-х этажной спасательной станции и модульных постов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разного вида транспорта (авто, мото, водного) для нужд гражданской защиты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сборного пункта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Департамента по делам обороны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управления по делам обороны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Алматинской области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инфраструктуры войнской части 62064 (с инженерными сетями и подъездными путями)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подъездных путей к полигону войнской части 32363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районного отдела полиции при управлении полиции (Жана Иле)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№ 1, № 2 на 4 выезда в городе Қонаев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ангара для хранения автобронетанковой техники, кинологического городка с вольером на 150 собак, благоустройство и дороги, подведение сетей газоснабжения к военным городкам воинской части 5574 в селах Жетыген и Заречный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 сейсмоусилением казармы для размещения батальона оперативного назначения, благоустройство и строительство дороги к воинской части 3660 в селе Заречный Алматинской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МФ, акимат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3 990 895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мероприятиям, финансируемым за счет средств республиканского бюджета, будут уточняться при формировании и уточнении республиканского бюджета на соответствующий плановый период в установленном законодательством порядке, а также с учетом прогнозных параметров социально–экономического развития страны и возможности доходной части республиканского бюджета. При этом расходы могут корректироваться исходя из актуальных расчетов, приоритетов и стоимости предлагаемых мероприятий на соответствующие годы.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3 990 895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1 021 173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1 262 004</w:t>
            </w:r>
          </w:p>
        </w:tc>
      </w:tr>
    </w:tbl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распределительное устройство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блочно-модульные котельные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инженерно-коммуникационные сети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насосная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канализационно-очистные сооружения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СМЭС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межрайонный экономический суд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антитеррористический центр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на ПХВ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займы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