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8c494" w14:textId="f58c4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акционерного общества "Фонд развития оборонно-промышленного комплекса"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декабря 2023 года № 1130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"Об оборонной промышленности и государственном оборонном заказе"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акционерное общество "Фонд развития оборонно-промышленного комплекса" (далее – общество) со стопроцентным участием государства в его уставном капитале.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основным предметом деятельности общества финансовую поддержку отечественных научно-технических разработок и модернизации организаций оборонно-промышленного комплекса.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Уставной капитал общества сформировать за счет средств республиканского бюджета в размере 265722000 (двести шестьдесят пять миллионов семьсот двадцать две тысячи) тенге.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Комитету государственного имущества и приватизации Министерства финансов Республики Казахстан совместно с Министерством промышленности и строительства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утверждение устава общества;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избрание лица, уполномоченного на подписание от имени общества документов для государственной регистрации, осуществление финансово-хозяйственной деятельности и представление его интересов перед третьими лицами до образования органов управления;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государственную регистрацию общества в Государственной корпорации "Правительство для граждан";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передачу Министерству промышленности и строительства Республики Казахстан прав владения и пользования государственным пакетом акций общества;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принятие иных мер, вытекающих из настоящего постановления.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и дополнения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его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декабря 2023 года № 1130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"г. Астана" дополнить строкой, порядковый номер 21-212, следующего содержания: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"21-212. Акционерное общество "Фонд развития оборонно-промышленного комплекса".".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органам, утвержденном указанным постановлением: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"Министерству промышленности и строительства Республики Казахстан" дополнить строкой, порядковый номер 410-2-1, следующего содержания: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"410-2-1. Акционерное общество "Фонд развития оборонно-промышленного комплекса".".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октября 2023 года № 864 "Некоторые вопросы Министерства промышленности и строительства Республики Казахстан":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промышленности и строительства Республики Казахстан, утвержденном указанным постановлением: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организаций, находящихся в ведении Министерства и его ведомств: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раздел</w:t>
      </w:r>
      <w:r>
        <w:rPr>
          <w:rFonts w:ascii="Times New Roman"/>
          <w:b w:val="false"/>
          <w:i w:val="false"/>
          <w:color w:val="000000"/>
          <w:sz w:val="28"/>
        </w:rPr>
        <w:t xml:space="preserve"> "1. Министерство" дополнить подпунктом 4) следующего содержания: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акционерное общество "Фонд развития оборонно-промышленного комплекса".".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