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b0ae" w14:textId="de1b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Евразийской перестраховочной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2023 года № 1144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Евразийской перестраховочной компании, являющегося приложением к Соглашению об учреждении Евразийской перестраховочной компании от 20 октября 2022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Направить кандидатуру вице-министра торговли и интеграции Республики Казахстан Торебаева Кайрата Калмукаметовича на рассмотрение Совета управляющих Евразийской перестраховочной компании в качестве представителя от Правительства Республики Казахстан в Совете директоров Евразийской перестраховочной компании.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Министерство торговли и интеграции Республики Казахстан в качестве официального органа, с которым Евразийская перестраховочная компания поддерживает связь по вопросам взаимодействия.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