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c00f" w14:textId="e5fc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2023 года № 1152.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в области технического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железнодорожного подвижного состава" (ТР ТС 001/2011)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перевозка и хранение)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высокоскоростного железнодорожного транспорта" (ТР ТС 002/2011)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инфраструктуры железнодорожного транспорта" (ТР ТС 003/2011)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низковольтного оборудования" (ТР ТС 004/2011)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 (в части гражданских пиротехнических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работы во взрывоопасных средах" (ТР ТС 012/2011)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дорожно-строительных материалов и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аппаратов, работающих на газообразном топливе" (ТР ТС 016/2011)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колесных транспортных средств" (ТР ТС 018/2011)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"Электромагнитная совместимость технических средств" (ТР ТС 020/2011)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взрывчатых веществ и изделий на их основе" (ТР ТС 028/2012)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смазочным материалам, маслам и специальным жидкостям" (ТР ТС 030/2012)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"Требования к сжиженным углеводородным газам для использования их в качестве топлива" (ТР ЕАЭС 036/2016)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"Об ограничении применения опасных веществ в изделиях электротехники и радиоэлектроники" (ТР ЕАЭС 037/2016)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аттракционов" (ТР ЕАЭС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минеральным удобрениям" (ТР ЕАЭС 039/2016)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химической продукции" (ТР ЕАЭС 041/2017)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детских игровых площадок" (ТР ТС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средствам обеспечения пожарной безопасности и пожаротушения" (ТР ЕАЭС 043/2017)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нефти, подготовленной к транспортировке и (или) использованию" (ТР ЕАЭС 045/2017)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газа горючего природного, подготовленного к транспортированию и (или) использованию" (ТР ЕАЭС 046/2018)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энергетической эффективности электрических энергопотребляющих устройств" (ТР ЕАЭС 048/2019)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углей и производственных процессов их добычи, переработки, хранения и транспортировки", утвержденный постановлением Правительства Республики Казахстан от 17 июля 2010 года № 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зданий и сооружений, строительных материалов и изделий", утвержденный постановлением Правительства Республики Казахстан от 17 ноября 2010 года № 1202 (в части строительных материалов и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удобрений", утвержденный приказом Министра сельского хозяйства Республики Казахстан от 29 апреля 2020 года № 143 (зарегистрирован в Реестре государственной регистрации нормативных правовых актов под № 20547)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маркировке продукции", утвержденный приказом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под № 22836)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абонентах", утвержденный приказом Председателя Комитета национальной безопасности Республики Казахстан от 27 июля 2021 года № 85/қе (зарегистрирован в Реестре государственной регистрации нормативных правовых актов под № 23744)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 (в части строительных материалов и изделий)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перевозка и хранение при реализации)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санитарно-эпидемиологического благополучия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пищевой продукции" (ТР ТС 021/2011)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хранение, перевозка и утилизация при реализации переработанной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молока и молочной продукции" (ТР ТС 033/2013)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мяса и мясной продукции" (ТР ТС 034/2013)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рыбы и рыбной продукции" (ТР ЕАЭС 040/2016)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алкогольной продукции" (ТР ЕАЭС 047/2018)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мяса птицы и продукции его переработки" (ЕАЭС 051/2021)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упаковки" (ТР ТС 005/2011)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продукции, предназначенной для детей и подростков" (ТР ТС 007/2011)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игрушек" (ТР ТС 008/2011)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парфюмерно-косметической продукции" (ТР ТС 009/2011)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продукции легкой промышленности" (ТР ТС 017/2011)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средств индивидуальной защиты" (ТР ТС 019/2011)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"Пищевая продукция в части ее маркировки" (ТР ТС 022/2011)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мебельной продукции" (ТР ТС 025/2012)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соковую продукцию из фруктов и овощей" (ТР ТС 023/2011)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 и перевозка)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масложировую продукцию" (ТР ТС 024/2011)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хранение, перевозка и утилизация при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"Требования к безопасности пищевых добавок, ароматизаторов и технологических вспомогательных средств" (ТР ТС 029/2012)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"Технический регламент на табачную продукцию" (ТР ТС 035/2014)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упакованной питьевой воды, включая природную минеральную воду" (ТР ЕАЭС 044/2017)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лакокрасочных материалов и растворителей", утвержденный постановлением Правительства Республики Казахстан от 29 декабря 2007 года № 1398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синтетических моющих средств и товаров бытовой химии", утвержденный постановлением Правительства Республики Казахстан от 4 марта 2008 года №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средствам обеспечения пожарной безопасности и пожаротушения" (ТР ЕАЭС 043/2017)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"Общие требования к пожарной безопасности", утвержденный приказом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под № 24045)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 (в части продукции, предназначенной для гражданской обороны)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(лифтов и устройств безопасности лифтов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дорог областного значения, городских, районных и сельских округов)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зерна" (ТР ТС 015/2011)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хранение и утилизация при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аттракционов" (ТР ТС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детских игровых площадок" (ТР ТС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(в части оборудования, работающего под избыточным давлением,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зданий и сооружений, строительных материалов и изделий", утвержденный постановлением Правительства Республики Казахстан от 17 ноября 2010 года № 1202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монтаж, 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регламент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развития агропромышленного комплекса и ветеринарии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пищевой продукции" (ТР ТС 021/2011)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(в том числе хранение, транспортировка, реализация и утилизация непереработанной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молока и молочной продукции" (ТР ТС 033/2013)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мяса и мясной продукции" (ТР ТС 034/2013)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рыбы и рыбной продукции" (ТР ЕАЭС 040/2016)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мяса птицы и продукции его переработки" (ЕАЭС 051/2021)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"Требования к безопасности кормов и кормовых добавок", утвержденный постановлением Правительства Республики Казахстан от 18 марта 2008 года № 263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 эксплуатация (применение),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"О безопасности средств защиты растений (пестицидов)", утвержденный приказом Министра сельского хозяйства Республики Казахстан от 27 июня 2023 года № 249 (зарегистрирован в Реестре государственной регистрации нормативных правовых актов под № 32940)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