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3694" w14:textId="aa53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2023 год и внесении изменений в постановление Правительства Республики Казахстан от 6 декабря 2022 года № 987 "О реализации Закона Республики Казахстан "О республиканском бюджете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2023 года № 1159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1 января 2023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корректировку показателей республиканского бюджета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2022 года № 987 "О реализации Закона Республики Казахстан "О республиканском бюджете на 2023 – 2025 годы"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2 401 697 370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1 601 864 120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1 154 292 724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365 566 640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219 009 111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109 141 897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2 398 258 884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1 601 864 120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1 154 292 724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361 630 274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219 009 111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109 141 897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53 239 260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51 764 332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13 155 941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38 003 859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21 812 004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38 003 859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21 812 004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38 003 859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21 812 004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20 317 045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21 812 004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21 812 004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53 865 720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51 764 332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13 155 941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36 864 267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21 812 004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36 864 267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21 812 004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36 864 267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21 812 004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20 283 045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21 812 004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21 812 004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12 012 914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защитных сооружений на реке Хоргос в районе Международного центра приграничного сотрудничества и зданий таможни "Коргос" (Хоргос-1)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7 307 750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защитных сооружений на реке Хоргос в районе Международного центра приграничного сотрудничества и зданий таможни "Коргос" (Хоргос-1)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7 291 936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пожарного депо на 4 автомобиля ІІ-го типа для II, IIIА, IIIВ, IVГ климатических районов с сейсмической активностью 8 баллов в г. Талдыкорган по ул. Балапанова 45/4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1 218 555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пожарного депо на 4 автомобиля в микрорайоне "Береке" г.Петропавловск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пожарного депо на 4 автомобиля в микрорайоне "Береке" г.Петропавловск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проведением комплексной вневедомственной экспертизы на строительство 3-х этажной пристройки к административному зданию Департамента по чрезвычайным ситуациям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проведением комплексной вневедомственной экспертизы на строительство 3-х этажной пристройки к административному зданию Департамента по чрезвычайным ситуациям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2 221 374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селезадерживающей плотины в бассейне реки Аксай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1 205 925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2 180 926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селезадерживающей плотины в бассейне реки Аксай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15 235 401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29 952 328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13 155 941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15 235 401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29 952 328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13 155 941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Вооруженных Сил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14 242 282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11 570 476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14 242 282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11 570 476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14 242 282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11 570 476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</w:tbl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17 001 453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29 952 328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13 155 941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17 001 453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29 952 328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13 155 941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Вооруженных Сил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16 008 334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11 570 476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16 008 334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11 570 476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16 008 334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11 570 476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</w:tbl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27 060 459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1 818 651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16 791 592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23 573 256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1 818 651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13 434 489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7 236 172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уголовно-исполнительной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7 139 466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жилых блоков с общим лимитом наполнения до 280 мест в двух жилых блоках (по 140 мест в каждом жилом блоке) в РГУ "Учреждение №2", Акмолинская область, Аршалинский район, п. Аршалы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жилых блоков с общим лимитом наполнения до 280 мест в двух жилых блоках (по 140 мест в каждом жилом блоке) в РГУ "Учреждение №7", Акмолинская область, Зерендинский район, Конысбайский с.о., п. Гранитный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уголовно-исполнительной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3 789 898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жилых блоков с общим лимитом наполнения до 280 мест в двух жилых блоках (по 140 мест в каждом жилом блоке) в РГУ "Учреждение №2", Акмолинская область, Аршалинский район, п. Аршалы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жилых блоков с общим лимитом наполнения до 280 мест в двух жилых блоках (по 140 мест в каждом жилом блоке) в РГУ "Учреждение №7", Акмолинская область, Зерендинский район, Конысбайский с.о., п. Гранитный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жилых блоков с общим лимитом наполнения до 280 мест в Учреждении АП-162/2 КУИС МВД РК. Привязка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 уголовно-исполнительной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Централизованной автоматизированной базы данных уголовно-исполнительной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1 494 491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1 494 491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1 494 491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1 494 491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жилых блоков с общим лимитом наполнения до 280 мест в Учреждении АП-162/2 КУИС МВД РК. Привязка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 уголовно-исполнительной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Централизованной автоматизированной базы данных уголовно-исполнительной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1 494 491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1 494 491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1 494 491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1 494 491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43 825 912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культуры 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ограждения в архитектурном стиле средневековья Национального парка под открытым небом на основе археологических раскопок древнего городища Бозок в городе Нур-Султане, район "Есиль", севернее жилого массива "Ильинка"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43 867 854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культуры 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ограждения в архитектурном стиле средневековья Национального парка под открытым небом на основе археологических раскопок древнего городища Бозок в городе Нур-Султане, район "Есиль", севернее жилого массива "Ильинка"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Делами Президента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2 050 376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 курортной зоны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2 050 376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2 050 376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от поселка Бурабай до озер Большое Чебачье и Текеколь ГНПП "Бурабай". 2 очередь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велосипедной и пешеходной дорожки вдоль побережья озера Большое Чебачье от курортной зоны "AQBURA" до озера Бурабай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Делами Президента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2 095 887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 курортной зоны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2 095 887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2 095 887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от поселка Бурабай до озер Большое Чебачье и Текеколь ГНПП "Бурабай". 2 очередь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велосипедной и пешеходной дорожки вдоль побережья озера Большое Чебачье от курортной зоны "AQBURA" до озера Бурабай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25 031 086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17 375 814</w:t>
            </w:r>
          </w:p>
        </w:tc>
      </w:tr>
    </w:tbl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24 929 770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17 375 814</w:t>
            </w:r>
          </w:p>
        </w:tc>
      </w:tr>
    </w:tbl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25 031 086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12 059 982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водоснабжения, гидротехнических сооружений 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12 059 982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24 929 770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водоснабжения, гидротехнических сооружений 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4 121 991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4 020 675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"Строительство ветки подключения к Косаман-Акбасты Арало-Сарыбулакского группового водопровода и водоснабжение населенного пункта Акбасты Аральского района Кызылординской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"Строительство ветки подключения к Косаман-Акбасты Арало-Сарыбулакского группового водопровода и водоснабжение населенного пункта Акбасты Аральского района Кызылординской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95 316 834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77 382 552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75 858 832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6 699 433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государственного геодезического и картографического обеспечения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5 699 433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Национальной инфраструктуры пространственных данных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5 699 433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5 699 433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Национальной инфраструктуры пространственных данных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5 699 433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94 346 096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77 382 552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75 858 832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6 699 203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государственного геодезического и картографического обеспечения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Национальной инфраструктуры пространственных данных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Национальной инфраструктуры пространственных данных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88 617 401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автомобильных дорог на республиканском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68 568 166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87 646 893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автомобильных дорог на республиканском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68 877 778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внутренних источников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12 268 166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12 268 166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внутренних источников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12 577 778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12 577 778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"Гр. РФ (на Орск) - Актобе - Атырау - гр. РФ (на Астрахань)"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мостового перехода через Бухтарминское водохранилище в Курчумском районе Восточно-Казахстанской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мостового перехода через Бухтарминское водохранилище в Курчумском районе Восточно-Казахстанской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пограничных отделений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20 049 235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пограничных отделений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18 769 115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17 582 856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"Келтесай"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1 029 283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16 302 736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"Келтесай"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"Каракудык"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"Есиль"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2 008 789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"Каскад"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950 262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"Ак кол"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"Каракудык"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"Есиль"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1 993 820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"Каскад"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"Ак кол"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"Ашикен"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1 875 839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"Жамбыл"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"им.Баян батыр"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46 298 141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2 848 129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Делами Президента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46 298 141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2 848 129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46 298 141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2 848 129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2 751 310</w:t>
            </w:r>
          </w:p>
        </w:tc>
      </w:tr>
    </w:tbl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"Ашикен"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1 488 699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"Жамбыл"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"им.Баян батыр"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1 365 402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46 252 630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2 848 129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Делами Президента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46 252 630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2 848 129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46 252 630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2 848 129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2 751 310</w:t>
            </w:r>
          </w:p>
        </w:tc>
      </w:tr>
    </w:tbl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43 055 247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2 848 129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41 648 053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2 848 129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2 751 310</w:t>
            </w:r>
          </w:p>
        </w:tc>
      </w:tr>
    </w:tbl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43 009 736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2 848 129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41 612 948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2 848 129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2 751 310</w:t>
            </w:r>
          </w:p>
        </w:tc>
      </w:tr>
    </w:tbl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структурированной кабельной системы в здании Министертсва Финансов Республики Казахстан расположенного по адресу: г. Астана, пр. Победы, 11. Корректировка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структурированной кабельной системы в здании Министертсва Финансов Республики Казахстан расположенного по адресу: г. Астана, пр. Победы, 11. Корректировка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335 349 328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978 712 789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1 041 108 607</w:t>
            </w:r>
          </w:p>
        </w:tc>
      </w:tr>
    </w:tbl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335 847 208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978 712 789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1 041 108 607</w:t>
            </w:r>
          </w:p>
        </w:tc>
      </w:tr>
    </w:tbl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185 851 542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80 143 605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26 095 494</w:t>
            </w:r>
          </w:p>
        </w:tc>
      </w:tr>
    </w:tbl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185 349 422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80 143 605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26 095 494</w:t>
            </w:r>
          </w:p>
        </w:tc>
      </w:tr>
    </w:tbl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185 851 542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185 349 422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жилищного строительства в рамках национального проекта "Сильные регионы – драйвер развития страны"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66 282 795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65 135 200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жилищного строительства в рамках национального проекта "Сильные регионы – драйвер развития страны"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66 175 449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65 027 854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116 568 747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системы водоснабжения и водоотведения в городах в рамках Национального проекта "Сильные регионы – драйвер развития страны"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80 760 194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116 173 973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системы водоснабжения и водоотведения в городах в рамках Национального проекта "Сильные регионы – драйвер развития страны"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80 718 356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область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4 357 218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область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4 315 380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системы водоснабжения и водоотведения в сельских населенных пунктах в рамках национального проекта "Сильные регионы – драйвер развития страны"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13 904 279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системы водоснабжения и водоотведения в сельских населенных пунктах в рамках Национального проекта "Сильные регионы – драйвер развития страны"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13 551 343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область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2 327 673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область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1 974 737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27 559 462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13 858 839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27 559 462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13 858 839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12 669 627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12 669 627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21 940 528</w:t>
            </w:r>
          </w:p>
        </w:tc>
      </w:tr>
    </w:tbl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28 559 462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13 858 839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28 559 462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13 858 839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13 669 627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13 669 627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21 940 528</w:t>
            </w:r>
          </w:p>
        </w:tc>
      </w:tr>
    </w:tbl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7 836 892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3 843 924</w:t>
            </w:r>
          </w:p>
        </w:tc>
      </w:tr>
    </w:tbl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3 843 924</w:t>
            </w:r>
          </w:p>
        </w:tc>
      </w:tr>
    </w:tbl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"V. Целевые трансферты из Национального фонда":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I. Республиканские бюджетные инвестиционные проекты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72 290 952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96 117 669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I. Республиканские бюджетные инвестиционные проекты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71 436 562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96 117 669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6 410 230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6 410 230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6 410 230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водоснабжения, гидротехнических сооружений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6 410 230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5 555 840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5 555 840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5 555 840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водоснабжения, гидротехнических сооружений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5 555 840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Покровского месторождения подземных вод до сел Талапкер и Кажымукан Целиноградского района Акмолинской области. 1-я очередь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Покровского месторождения подземных вод до сел Талапкер и Кажымукан Целиноградского района Акмолинской области. 1-я очередь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и модернизация сооружений Астанинского водохранилища в Акмолинской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канала "Багырлай" Индерского района Атырауской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водохранилища Ргайты на реке Ргайты в Кордайском районе Жамбылской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водохранилища Калгуты на реке Калгуты в Кордайском районе Жамбылской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водохранилища Ргайты на реке Ргайты в Кордайском районе Жамбылской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водохранилища Калгуты на реке Калгуты в Кордайском районе Жамбылской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водохранилища Терс-Ащибулак в Жуалынском районе Жамбылской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Караконызского водохранилища в Кордайском районе Жамбылской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водохранилища Терс-Ащибулак в Жуалынском районе Жамбылской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Караконызского водохранилища в Кордайском районе Жамбылской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Кызылординского гидроузла Кызылординской области. I очередь"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Кызылординского гидроузла Кызылординской области. I очередь"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228 "Министерство индустрии и инфраструктурного развития Республики Казахстан":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003 "Развитие автомобильных дорог на республиканском уровне ":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подпрограмме 032 "За счет целевого трансферта из Национального фонда Республики Казахстан":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"Ушарал - Достык"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10 885 507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"Ушарал - Достык"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"Гр. РФ (на Орск) - Актобе - Атырау - гр. РФ (на Астрахань)"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"Гр. РФ (на Орск) - Актобе - Атырау - гр. РФ (на Астрахань)"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3 155 931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V.III. 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1 384 835 658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303 882 331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V.III. 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1 385 690 048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303 882 331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10 624 186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10 624 186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10 624 186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11 478 576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11 478 576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11 478 576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на развитие систем водоснабжения и водоотведения за пределами населенных пунктов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5 141 685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5 141 685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на развитие систем водоснабжения и водоотведения за пределами населенных пунктов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5 996 075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5 996 075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указанному постановлению изложить в новой редакции согласно приложению 2 к настоящему постановлению (для служебного пользования);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2-1 к указанному постановлению: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4 774 237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4 752 961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2-3 к указанному постановлению: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8 084 039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8 080 903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2-6 к указанному постановлению: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4 383 447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4 009 192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10 к указанному постановлению: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9 изложить в следующей редакции: 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инфраструктура пространственных данных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Модернизация системы государственного геодезического обеспечения Республики Казахстан: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Модернизация государственной геодезической сети (ГГС), в том числе: фундаментальная астрономо-геодезическая сеть (ФАГС);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высокоточная геодезическая сеть (ВГС); астрономо-геодезическая сеть 1, 2 классов (АГС 1, 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геодезическая сеть сгущения 3, 4 классов (ГСС 3, 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Модернизация государственной нивелирной сети (ГНС),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нивелирная сеть І класса (ГНС І); государственная нивелирная сеть ІІ класса (ГНС ІІ); государственные нивелирные сети ІІІ-ІV классов (ГНС ІІІ-ІV).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Модернизация государственной гравиметрической сети (ГГрС), в том числе: государственная фундаментальная гравиметрическая сеть (ГФГС), приобретение программного обеспечения; государственная гравиметрическая сеть 1 класса (ГГрС-1).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Внедрение Национальной инфраструктуры пространственных данных: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2.1.Преобразование топографических карт масштаба 1:25 000 в цифровую карту Республики Казахстан открытого 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Преобразование цифровых топографических планов городов и районных центров масштаба 1:2 000 в цифровые планы городов и районных центров открытого 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Управление проектом.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геодезии и пространственной информации"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"Повышение уровня государственного геодезического и картографического обеспечения страны" 102 "Создание Национальной инфраструктуры пространственных данных Республики Казахстан"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2"/>
    <w:bookmarkStart w:name="z36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50 изложить в следующей редакции: </w:t>
      </w:r>
    </w:p>
    <w:bookmarkEnd w:id="353"/>
    <w:bookmarkStart w:name="z36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в сфере развития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реализации государственной языковой политики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"Национальный научно-практический центр "Тіл-Қазына" имени Шайсултана Шаяхметова"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"Развитие государственного языка и других языков народа Казахстана" 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развития государственного языка и других языков народа Казахстана"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6"/>
    <w:bookmarkStart w:name="z37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78 изложить в следующей редакции: </w:t>
      </w:r>
    </w:p>
    <w:bookmarkEnd w:id="357"/>
    <w:bookmarkStart w:name="z37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экономическая экспертиза законопроектов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научной экономической экспертизы законопроектов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предпринимательства" 115 "Научная экономическая экспертиза законопроектов Республики Казахстан"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9"/>
    <w:bookmarkStart w:name="z37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86 изложить в следующей редакции: </w:t>
      </w:r>
    </w:p>
    <w:bookmarkEnd w:id="360"/>
    <w:bookmarkStart w:name="z37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прикладных этнополитических исследований и мероприятий в сфере межэтнических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социологического исследования межэтнической ситуации в стране.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мониторинговых выездов.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Методические пособия по вопросам государственной политики в сфере межэтнических отношений.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Организация экспертной работы Научно-экспертного совета при Ассамблее народа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Выпуск информационно-аналитического издания в сфере межэтнических отношений, этносов с результатами исследований и публикаций членов Научно-экспертного совета при Ассамблее народа Казахстана, Научно-экспертнных групп регионов и Ассоциации кафедр Ассамблеи народа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Проведение ежегодно под эгидой Ассамблеи народа Казахстана общереспубликанской научно-практической конференции по вопросам межэтнических отношений и укрепления единства нации с привлечением ведущих отечественных и международных экспертов.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Проведение исследования "Определение формулы идентичности".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Проведение исследования "Влияние средств массовой коммуникаций на уровень конфликтного потенциала в межэтнических отношениях".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Организация и проведение обучающих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Методическое сопровождение по вопросам этномедиации.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Профилактические и антикризисные выезды в регионы.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Разработка семантической карты культурных разногласий и потенциала межэтнической конфликтогенности.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"Институт прикладных этнополитических исследований"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"Реализация государственной политики в сфере общественного согласия"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"Реализация государственной политики по укреплению межэтнического согласия"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4"/>
    <w:bookmarkStart w:name="z38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88 изложить в следующей редакции: </w:t>
      </w:r>
    </w:p>
    <w:bookmarkEnd w:id="365"/>
    <w:bookmarkStart w:name="z38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8"/>
    <w:bookmarkStart w:name="z39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90 и 91 изложить в следующей редакции: </w:t>
      </w:r>
    </w:p>
    <w:bookmarkEnd w:id="369"/>
    <w:bookmarkStart w:name="z39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АО "Республиканская телерадиокорпорация "Казахстан"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телеканалы "Казахстан", "Балапан", "Kaz Sport", "Первый канал Евразия", "Абай", областные телеканалы, "Казахское радио", радио "Шалкар", радио "Астана", радио "Classic"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"Республиканская телерадиокорпорация "Казахстан"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 100 "Размещение государственного информационного заказа"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АО "Национальный филиал межгосударственной телерадиокомпании "Мир"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телеканалы "МИР", "МИР 24"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филиал межгосударственной телерадиокомпании "Мир" в Республике Казахстан"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 100 "Размещение государственного информационного заказа"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2"/>
    <w:bookmarkStart w:name="z39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93 изложить в следующей редакции: </w:t>
      </w:r>
    </w:p>
    <w:bookmarkEnd w:id="373"/>
    <w:bookmarkStart w:name="z39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государственной-информационной политики в сети Интернет через АО "Qazcontent"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проведению государственной информационной политики в сети Интернет, через интернет порталы ADEBIPORTAL.KZ, BAIGENEWS.KZ, BAQ.KZ, E-HISTORY.KZ, EL.KZ, PRIMEMINISTER.KZ, RUH.KZ.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"Qazcontent"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 100 "Размещение государственного информационного заказа"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6"/>
    <w:bookmarkStart w:name="z40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95 изложить в следующей редакции: </w:t>
      </w:r>
    </w:p>
    <w:bookmarkEnd w:id="377"/>
    <w:bookmarkStart w:name="z40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научно-методическому обеспечению государственной политики в сфере общественного развития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Модернизация общественного сознания.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Развитие семейной политики.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"Казахстанский институт общественного развития"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"Обеспечение укрепления взаимоотношений институтов гражданского общества и государства, модернизация общественного сознания"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мероприятий в сфере модернизации общественного сознания"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2"/>
    <w:bookmarkStart w:name="z40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97 изложить в следующей редакции: </w:t>
      </w:r>
    </w:p>
    <w:bookmarkEnd w:id="383"/>
    <w:bookmarkStart w:name="z40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на казахский язык популярных детских каналов с мультипликацией для увеличения потребляемого детьми контента на государственном языке для общественного развития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прав и перевод на казахский язык популярных детских каналов с мультипликацией для увеличения потребляемого детьми контента на государственном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"Казахстанский институт общественного развития"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"Обеспечение укрепления взаимоотношений институтов гражданского общества и государства, модернизация общественного сознания"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мероприятий в сфере модернизации общественного сознания"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6"/>
    <w:bookmarkStart w:name="z41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100 изложить в следующей редакции: </w:t>
      </w:r>
    </w:p>
    <w:bookmarkEnd w:id="387"/>
    <w:bookmarkStart w:name="z41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творческого объединения "Казаханимация" (сервисная компания по производству отечественного анимационного контента) при АО "Казахфильм" им. Ш. Айманова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практических занятий, мастер-классов казахстанским студентам творческих ВУЗов, специалистам в сфере кинематографии и другим представителям творческих и соответствующих технических профессий на базе высокотехнологического оборудования и профессионального сопровождения зарубежных и отечественных специалистов в сфере анимационного кино. 2. Создание итоговых пилотных анимационных проектов.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"Казахфильм" им. Ш. Айманова"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 104 "Производство национальных фильмов и обеспечение дубляжа фильмов на казахский язык"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3-8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 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1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заинтересованными администраторами республиканских бюджетных программ внести изменения в сводный план финансирования по обязательствам и платежам на соответствующий финансовый год.</w:t>
      </w:r>
    </w:p>
    <w:bookmarkEnd w:id="390"/>
    <w:bookmarkStart w:name="z41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2023 года.</w:t>
      </w:r>
    </w:p>
    <w:bookmarkEnd w:id="3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1159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Корректировка показателей республиканского бюджета на 2023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Изменения (+,-)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739 064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иностранных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-24 054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интересов Республики Казахстан в международных организациях, уставных и других органах Содружества Независимых Государств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реализации информационно-имиджевой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мероприятий по защите прав и интересов граждан Республики Казахстан за рубежом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экологии и природных ресурсов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-545 293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экологии и природных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-71 873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науки и высшего образования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-635 891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промышленности и строительства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720 205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промышленности, оборонной промышленности, геологии,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строительства,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национальной экономики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Агентство Республики Казахстан по делам государственной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Агентство по стратегическому планированию и реформам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-31 346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содействию в формировании и эффективной реализации реформ, осуществление государственной политики в сферах стратегического планирования, государственной статистической деятельности, участие в совершенствовании системы государственного управления и квазигосударственного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мультииндикаторного кластерного обследования для мониторинга положения детей и женщин в Республике Казахстан в целях выполнения международных обязательств и достижения целей устойчивого развития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культуры и информации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-21 475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общественного согласия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водных ресурсов и ирригации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157 832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использования и охраны водного фонда, водоснабжения,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Центральная избирательная комиссия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-51 149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выборов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-194 246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осуществления государственных функций и полномочий Управления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парка автомашин для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-12 545 322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по чрезвычайным ситуациям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-5 633 885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предупреждения и ликвидации чрезвычайных ситуаций природного и техногенного характера, промышленной безопасности, формированию и реализации государственного материального резерва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-844 976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-1 139 592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органов и учреждений по чрезвычайным 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-3 637 793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обороны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7 327 633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промышленности и строительства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-14 239 070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государственного оборонного заказа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-14 239 070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-3 058 763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юстиции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-1 630 798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сопровождение законотворческой деятельности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представление интересов государства в арбитражах, иностранных арбитражах, иностранных государственных и судебных органах, а также в процессе доарбитражного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-1 618 103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Комитет национальной безопасности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-130 100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Верховный Суд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Генеральная прокуратура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антикоррупционной экспертизы проектов нормативных правовых актов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-428 284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258 683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юстиции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судебно-экспертных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науки и высшего образования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-650 313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высшим и послевузовским образованием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Агентство Республики Казахстан по делам государственной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-2 980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туризма и спорта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образовательной деятельности для подготовки кадров в области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культуры и информации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-27 972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в области культуры и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области культуры и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-99 173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лечению военнослужащих, сотрудников правоохранительных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промышленности и строительства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-775 403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жилищного строительства в рамках национального проекта "Сильные регионы – драйвер развития страны"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-810 382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туризма и спорта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-130 677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спорта и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культуры и информации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-680 216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государственной политики в сфере культуры и информации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укрепления взаимоотношений институтов гражданского общества и государства, модернизация общественного сознания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молодежной и семейной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внутриполитической стабильности и укрепление казахстанского патриотизма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ономастической и геральдической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 курортной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промышленности и строительства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-94 191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энергетики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экологии и природных ресурсов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-304 066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обеспечение сохранения и развития лесных ресурсов и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сельского хозяйства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-391 503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производства, реализации продукции растениеводства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государственного геодезического и картографического обеспечения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водных ресурсов и ирригации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-157 832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торговли и интеграции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-27 065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продвижению экспорта казахстанских товаров на внешние рынки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-2 217 136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-1 246 628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-1 246 003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Прикладные научные исследования в области космической деятельности и информационной безопасности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транспорта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-970 508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пограничных отделений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-1 280 120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-1 906 332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иностранных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14 096 113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14 096 113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национальной экономики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-23 022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-45 511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 987</w:t>
            </w:r>
          </w:p>
        </w:tc>
      </w:tr>
    </w:tbl>
    <w:bookmarkStart w:name="z421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республиканских бюджетных инвестиций министерств по чрезвычайным ситуациям, обороны, промышленности и строительства, Управления Делами Президента Республики Казахстан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 987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Распределение сумм целевых текущих трансфертов областным бюджетам, бюджетам городов республиканского значения, столицы на приобретение жилья коммунального жилищного фонда для социально уязвимых слоев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104 752 247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42 006 647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62 745 600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7 630 735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12 300 665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3 967 804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3 828 528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3 828 528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5 182 765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 987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Распределение сумм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316 849 094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316 849 094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неотложные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294 759 241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исполнение обязательств по решениям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