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044b" w14:textId="3d60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2023 года № 1177.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2021 ‒ 2025 годы (далее – Комплексный план);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методику по включению и исключению объектов приватизации из Комплексного плана.";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(принципы) внесения в список приватизируемых субъектов квазигосударственного сектора,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Рекомендовать акционерному обществу "Фонд национального благосостояния "Самрук-Қазына" (по согласованию) утвердить перечень дочерних, зависимых организаций акционерного общества "Фонд национального благосостояния "Самрук-Қазына" и иных юридических лиц, являющихся аффилированными с ним, по которым сроки, способы, а также иные условия их реализации, реорганизации, ликвидации определяются правлением акционерного общества "Фонд национального благосостояния "Самрук-Қазына",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заголовок вносится изменение в текст на казахском языке, текст на русском языке не меняется.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включению и исключению объектов приватизации из Комплексного плана приватизации на 2021 – 2025 годы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по включению и исключению объектов приватизации из Комплексного плана приватизации на 2021 – 2025 годы (далее – методика) применяется при включении и исключении объектов приватизации в Комплексный план приватизации на 2021 – 2025 годы, утвержденный постановлением Правительства Республики Казахстан от 29 декабря 2020 года № 908 "О некоторых вопросах приватизации на 2021 – 2025 годы" (далее – Комплексный план).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методике используются следующие основные понятия: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приватизации – государственные предприятия, акции акционерных обществ, доли участия в уставном капитале товариществ с ограниченной ответственностью, дочерние и зависимые организации национальных управляющих холдингов и иные юридические лица, являющиеся аффилированными с ними;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комиссия по вопросам модернизации экономики Республики Казахстан (далее – Государственная комиссия) – консультативно-совещательный орган при Президенте Республики Казахстан, созданный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Закон) и иными законами Республики Казахстан. В случаях передачи Правительством Республики Казахстан прав в отношении республиканского имущества иным государственным органам, положения об уполномоченном органе соответствующей отрасли, предусмотренные Законом, распространяются на такой государственный орган.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Включение объектов приватизации в Комплексный план приватизации на 2021 – 2025 годы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объектов приватизации в Комплексный план осуществляется в следующей последовательности: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государственными органами, национальными управляющими холдингами анализа деятельности подведомственных им субъектов квазигосударственного сектора на предмет целесообразности их приватизации с учетом критериев, предусмотренных в пункте 4 настоящей методики;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инициирование вопроса о включении объекта приватизации в Комплексный план государственными органами в отношении подведомственных им юридических лиц, субъектами квазигосударственного сектора, физическими и юридическими лицами либо наличие соответствующего поручения руководства Правительства, Администрации Президента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в отношении объекта приватизации отраслевого заключения уполномоченным органом соответствующей отрасли и позиции антимонопольным органом;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рекомендаций рабочей группой по выработке рекомендаций по вопросам разгосударствления и приватизации при Государственной комиссии по вопросам модернизации экономики Республики Казахстан (далее – рабочая группа);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вопроса о включении объекта приватизации в Комплексный план на рассмотрение Государственной комиссией;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принятия положительного решения Государственной комиссией внесение в Аппарат Правительства Республики Казахстан проекта постановления Правительства Республики Казахстан, предусматривающего включение объекта приватизации в Комплексный план.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формирования предложений по включению объектов приватизации в Комплексный план государственные органы, национальные управляющие холдинги ежегодно в срок до 31 декабря анализируют деятельность подведомственных субъектов квазигосударственного сектора на соответствие одному или нескольким из следующих критериев: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предпринимательской деятельности, не соответствующей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(далее – Кодекс);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субъекта квазигосударственного сектора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(субъекты малого, в том числе микропредпринимательства);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предложения антимонопольного органа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владение неконтрольным пакетом акций (долями участия), которые не предоставляют право принимать стратегические решения по важным аспектам деятельности юридического лица;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наступление срока окупаемости проекта,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наступление рекомендованного антимонопольным органом срока присутствия на данном товарном рынке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в адрес уполномоченного органа по государственному имуществу или местного исполнительного органа либо аппарата акима города районного значения, села, поселка, сельского округа предложений от субъектов частного предпринимательства о приобретении соответствующего субъекта квазигосударственного сектора.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Критерии, указанные в подпунктах 4) и 7) части первой настоящего пункта, не распространяются в отношении юридических лиц, деятельность которых связана с обеспечением национальной безопасности, обороноспособности государства, использованием и содержанием стратегических и социально значимых объектов, а также на объекты, которые не подлежат отчуждению в соответствии с законами, актами Президента и Правительства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Инициирование вопроса о включении объекта приватизации в Комплексный план осуществляется государственными органами, национальными управляющими холдингами путем одновременного направления ходатайства в адрес следующих государственных органов: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по государственному планированию;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соответствующей отрасли;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антимонопольного органа.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включении объекта в Комплексный план содержит: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собственнике объекта;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об объекте, в том числе о результатах финансово-хозяйственной деятельности за последние три года;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наличии/отсутствии обременения объекта правами третьих лиц;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целесообразности приватизации объекта;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объекте приватизации в соответствии с пунктом 11 настоящей методики.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 включении объекта приватизации в Комплексный план государственными органами, национальными управляющими холдингами по итогам анализа, проведенного в соответствии с пунктом 4 настоящей методики, осуществляется ежегодно до 31 января.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соответствующей отрасли в течение 15 (пятнадцать) календарных дней со дня получения ходатайства или поступления поручения руководства Правительства, Администрации Президента Республики Казахстан, если иной срок не установлен в поручении, направляет в адрес уполномоченного органа по государственному планированию отраслевое заключение.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содержит: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текущего состояния отрасли, включая определение в ней доли отечественных, иностранных и совместных предприятий;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целесообразности включения объекта приватизации в Комплексный план либо обоснование нецелесообразности его приватизации с учетом экономических интересов государства;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предполагаемого эффекта от приватизации объекта либо сохранения объекта в собственности государства;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предполагаемых рисков (угроз и обеспечения национальной безопасности, обороноспособности государства или защиты интересов общества Республики Казахстан) в случае приватизации объекта;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и обоснования в случае отсутствия рисков (угроз национальным интересам Республики Казахстан).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отраслевое заключение может содержать иную информацию, важную для принятия решения по объекту приватизации.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инициатором включения объекта приватизации в Комплексный план является уполномоченный орган соответствующей отрасли, одновременно с ходатайством о включении направляется отраслевое заключение.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Антимонопольный орган в течение 30 (тридцать) календарных дней со дня получения ходатайства представляет позицию в уполномоченный орган по государственному планированию с учетом развития и влияния рассматриваемого объекта на состояние конкуренции на соответствующем товарном рынке.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получения позиций от государственных органов, национальных управляющих холдингов, указанных в части первой пункта 5 настоящей методики, уполномоченный орган по государственному планированию рассматривает представленные материалы на предмет их обоснованности и в случае целесообразности обеспечивает вынесение вопроса о включении объекта в Комплексный план на рассмотрение рабочей группой.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уполномоченного органа по государственному планированию государственный орган – инициатор и уполномоченный орган соответствующей отрасли представляют дополнительную информацию для качественного рассмотрения вопроса на заседании рабочей группы в соответствии с Регламентом Правительства Республики Казахстан.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планированию за 3 (три) рабочих дня до проведения заседания рабочей группы направляет соответствующие уведомления в заинтересованные государственные органы.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положительном рассмотрении вопроса рабочей группой Министерство национальной экономики Республики Казахстан обеспечивает вынесение данного вопроса на рассмотрение Государственной комиссии в соответствии с Положением о Государственной комиссии,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положительной рекомендации Государственной комиссии уполномоченный орган по государственному планированию разрабатывает проект постановления Правительства Республики Казахстан и обеспечивает его внесение в Аппарат Правительства Республики Казахстан в соответствии с Регламентом Правительства Республики Казахстан. 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Исключение объектов приватизации из Комплексного плана приватизации на 2021 – 2025 годы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Инициирование вопроса об исключении объекта приватизации из Комплексного плана осуществляется в случаях, если: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объекта приватизации связана с обеспечением национальной безопасности, обороноспособности государства, использованием и содержанием стратегических и социально значимых объектов;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приватизации не подлежит отчуждению в соответствии с законами, актами Президента и Правительства Республики Казахстан;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вступившим в силу решением суда приостановлена деятельность объекта приватизации либо установлен запрет на осуществление операции по смене собственника;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приватизации находится на стадии банкротства и (или) реабилитации;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приватизации несет договорные обязательства перед третьими лицами, выполнение которых становится невозможным при его приватизации;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объекта приватизации не отвечает экономическим интересам государства, в том числе в случае необходимости обеспечения реализации технологически связанных процессов и (или) сохранения объекта в государственной собственности.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Исключение объектов приватизации из Комплексного плана осуществляется в следующей последовательности: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инициирование вопроса об исключении объекта приватизации из Комплексного плана государственными органами либо наличие соответствующего поручения руководства Правительства, Администрации Президента Республики Казахстан;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в отношении объекта приватизации отраслевых заключений уполномоченным органом соответствующей отрасли и антимонопольным органом;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рабочей группой по вопросам разгосударствления и приватизации;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Государственной комиссии;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согласование и внесение в Аппарат Правительства Республики Казахстан проекта постановления Правительства Республики Казахстан, предусматривающего внесение корректировок в Комплексный план.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Инициирование вопроса об исключении объекта приватизации из Комплексного плана осуществляется государственными органами путем одновременного направления ходатайства в адрес уполномоченных органов, указанных в части первой пункта 5 настоящей методики.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об исключении объекта приватизации из Комплексного плана должно содержать обоснование целесообразности исключения объекта приватизации из Комплексного плана с указанием соответствия одному или нескольким критериям, предусмотренным пунктом 11 настоящей методики.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соответствующей отрасли в течение 15 (пятнадцать) календарных дней со дня получения ходатайства направляет в адрес уполномоченного органа по государственному планированию отраслевое заключение, содержащее сведения, указанные в пункте 6 настоящей методики.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инициатором исключения объекта приватизации из Комплексного плана является уполномоченный орган соответствующей отрасли, то одновременно с таким письмом направляется отраслевое заключение.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Антимонопольный орган в течение 15 (пятнадцать) календарных дней со дня получения ходатайства представляет позицию в уполномоченный орган по государственному планированию с учетом развития и влияния рассматриваемого объекта на состояние конкуренции на соответствующем товарном рынке.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получения позиций от государственных органов, указанных в пункте 5 настоящей методики, уполномоченный орган по государственному планированию в случае целесообразности обеспечивает вынесение вопроса на рассмотрение рабочей группой.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уполномоченного органа по государственному планированию инициатор и уполномоченный орган соответствующей отрасли представляют необходимые материалы для качественного рассмотрения вопроса на заседании рабочей группы.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положительном рассмотрении вопроса рабочей группой уполномоченный орган по государственному планированию обеспечивает вынесение данного вопроса на рассмотрение Государственной комиссией.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выдаче положительной рекомендации Государственной комиссии уполномоченный орган по государственному планированию разрабатывает соответствующий проект постановления и обеспечивает внесение его в Аппарат Правительства Республики Казахстан в соответствии с Регламентом Правительства Республики Казахстан.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Перенос срока приватизации объектов, включенных в Комплексный план, допускается не более одного раза и на срок, не превышающий трех лет.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связанные с переносом сроков приватизации объектов, включенных в Комплексный план, рассматриваются в порядке, предусмотренном пунктами 13, 14 и 15 настоящей методики.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срока приватизации объектов, балансовая стоимость которых составляет более 2500000-кратного размера месячного расчетного показателя, установленного законом о республиканском бюджете и действующего на 1 января соответствующего финансового года, рассматривается Государственной комиссией.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срока приватизации объектов, балансовая стоимость которых составляет менее 2500000-кратного размера месячного расчетного показателя, установленного законом о республиканском бюджете и действующего на 1 января соответствующего финансового года, рассматривается рабочей группой.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