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c978" w14:textId="61dc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2023 года № 1178.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транзите нефти от 7 июня 2002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энергетики Республики Казахстан Саткалиева Алмасадама Майдановича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транзите нефти от 7 июня 2002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1178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Правительством Российской Федерации о транзите нефти от 7 июня 2002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18 Соглашения между Правительством Республики Казахстан и Правительством Российской Федерации о транзите нефти от 7 июня 2002 года (далее – Соглашение),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Соглашение следующие изменения: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 статьи 2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Казахстанской Стороны – Министерство энергетики Республики Казахстан;";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6 дополнить абзацем следующего содержания: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направлению транспортировки граница Республики Казахстан –граница Российской Федерации (Большая Черниговка) – Самара –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– граница Российской Федерации – граница Республики Казахстан (Прииртышск)" в направлении Павлодарского нефтехимического завода Республики Казахстан – до 1 миллиона тонн в год.";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7: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маршруту" заменить словами ", в том числе по направлению транспортировки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и по направлению транспортировки";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 миллионов тонн в год с возможностью увеличения до"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"7 миллионов тонн в год" заменить словами "10 миллионов тонн в год";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абзац третий исключить;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статьи 8 слова "Омск (Российская Федерация) – Прииртышск (Республика Казахстан) – Атасу (Республика Казахстан) – Алашанькоу (Китайская Народная Республика)" заменить словами "транспортировки граница Российской Федерации – граница Республики Казахстан (магистральный нефтепровод "Туймазы – Омск – Новосибирск-2") – граница Республики Казахстан – граница Российской Федерации (магистральный нефтепровод "Туймазы – Омск – Новосибирск-2") – граница Российской Федерации – граница Республики Казахстан (Прииртышск) – Атасу (Республика Казахстан) – Алашанькоу (Китайская Народная Республика)";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 слова "органами исполнительной власти Республики Казахстан и Российской Федерации" заменить словами "в соответствии с национальным законодательством Сторон";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третий изложить в следующей редакции: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"Тарифы на услуги по транзиту нефти могут быть индексированы ежегодно в соответствии с уровнем инфляции. При этом в сопоставимых условиях указанные тарифы не будут превышать тарифы, установленные для транспортировки нефти не в режиме транзита.";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дополнить абзацем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установления тарифов на услуги по транспортировке российской нефти через территорию Республики Казахстан в Китайскую Народную Республику определяются Соглашением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года.";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приложение к Соглашению изложить в следующей редакции:</w:t>
      </w:r>
    </w:p>
    <w:bookmarkEnd w:id="26"/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 "Приложение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транзите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июня 2002 года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направления 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транспортировки нефти и стабильного газового конденсата</w:t>
      </w:r>
      <w:r>
        <w:br/>
      </w:r>
      <w:r>
        <w:rPr>
          <w:rFonts w:ascii="Times New Roman"/>
          <w:b/>
          <w:i w:val="false"/>
          <w:color w:val="000000"/>
        </w:rPr>
        <w:t>по территориям Республики Казахстан и Российской Федерации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(млн. тонн)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Внутреннее потребление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– импорт из Российской Федерации без учета взаимных поставок нефти в эквивалентном объеме*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Российскую Федерацию "Атырау – Самара – Туймазы – Омск – Новосибирск-2 – Прииртышск – Павлодарский нефтехимический завод" (не более)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Республики Казахстан – всего (не менее), в том числе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через Российскую Федерацию: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Самара (не менее)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Махачкала – Новороссийск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 – всего (не более),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Каспийский Трубопроводный Консорциум (Кропоткин, Комсомольская)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 через Республику Казахстан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участок магистрального нефтепровода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"Туймазы – Омск – Новосибирск-2", "Омск – Прииртышск – Атасу – Алашанькоу"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и направления взаимных поставок нефти определяются в соответствии со статьей 5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Расширение пропускной способности Каспийского Трубопроводного Консорциума до 67 млн. тонн нефти в год.".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по истечении 10 дней с даты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и в городе Москве "___" ____________2023 года в двух экземплярах, каждый на казахском и русском языках, причем оба текста имеют одинаковую силу.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