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2b9d" w14:textId="46c2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"Национальный управляющий холдинг "Байтерек" на 2024 – 2033 годы</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2023 года № 1180.</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2024 года.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"Национальный управляющий холдинг "Байтерек" на 2024 – 2033 годы.</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 1 января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1180</w:t>
            </w:r>
          </w:p>
        </w:tc>
      </w:tr>
    </w:tbl>
    <w:bookmarkStart w:name="z8" w:id="3"/>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"Национальный управляющий холдинг "Байтерек" на 2024 – 2033 годы</w:t>
      </w:r>
    </w:p>
    <w:bookmarkEnd w:id="3"/>
    <w:p>
      <w:pPr>
        <w:spacing w:after="0"/>
        <w:ind w:left="0"/>
        <w:jc w:val="both"/>
      </w:pPr>
      <w:r>
        <w:rPr>
          <w:rFonts w:ascii="Times New Roman"/>
          <w:b w:val="false"/>
          <w:i w:val="false"/>
          <w:color w:val="ff0000"/>
          <w:sz w:val="28"/>
        </w:rPr>
        <w:t xml:space="preserve">
      Сноска. План с изменениями, внесенными постановлением Правительства РК от 08.04.2024 </w:t>
      </w:r>
      <w:r>
        <w:rPr>
          <w:rFonts w:ascii="Times New Roman"/>
          <w:b w:val="false"/>
          <w:i w:val="false"/>
          <w:color w:val="ff0000"/>
          <w:sz w:val="28"/>
        </w:rPr>
        <w:t>№ 261</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Введение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Анализ текущего состояния АО "НУХ "Байтерек". Анализ внешней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sz w:val="20"/>
              </w:rPr>
              <w:t xml:space="preserve"> Хозяйственные и технологические факторы внешней среды. Макроэкономические тенденции и мегатренды, влияющие на План развития АО "НУХ "Байтерек" на 2024 – 2033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r>
              <w:rPr>
                <w:rFonts w:ascii="Times New Roman"/>
                <w:b w:val="false"/>
                <w:i w:val="false"/>
                <w:color w:val="000000"/>
                <w:sz w:val="20"/>
              </w:rPr>
              <w:t xml:space="preserve"> Правовые и политические факторы внешней среды. Основные направления государственной экономической политики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1.2.1</w:t>
            </w:r>
            <w:r>
              <w:rPr>
                <w:rFonts w:ascii="Times New Roman"/>
                <w:b w:val="false"/>
                <w:i w:val="false"/>
                <w:color w:val="000000"/>
                <w:sz w:val="20"/>
              </w:rPr>
              <w:t xml:space="preserve"> Концепции развития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Анализ текущего состояния АО "НУХ "Байтерек". Анализ внутренней среды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w:t>
            </w:r>
            <w:r>
              <w:rPr>
                <w:rFonts w:ascii="Times New Roman"/>
                <w:b w:val="false"/>
                <w:i w:val="false"/>
                <w:color w:val="000000"/>
                <w:sz w:val="20"/>
              </w:rPr>
              <w:t xml:space="preserve"> Текущая структура АО "НУХ "Байтерек" и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w:t>
            </w:r>
            <w:r>
              <w:rPr>
                <w:rFonts w:ascii="Times New Roman"/>
                <w:b w:val="false"/>
                <w:i w:val="false"/>
                <w:color w:val="000000"/>
                <w:sz w:val="20"/>
              </w:rPr>
              <w:t xml:space="preserve"> Анализ исполнения КПД и SWOT</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Миссия и видение АО "НУХ "Байтерек"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xml:space="preserve"> Стратегические направления деятельности АО "НУХ "Байтерек"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w:t>
            </w:r>
            <w:r>
              <w:rPr>
                <w:rFonts w:ascii="Times New Roman"/>
                <w:b w:val="false"/>
                <w:i w:val="false"/>
                <w:color w:val="000000"/>
                <w:sz w:val="20"/>
              </w:rPr>
              <w:t xml:space="preserve"> Стратегическое направление деятельности 1. Поддержка предпринимательства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4.1.1</w:t>
            </w:r>
            <w:r>
              <w:rPr>
                <w:rFonts w:ascii="Times New Roman"/>
                <w:b w:val="false"/>
                <w:i w:val="false"/>
                <w:color w:val="000000"/>
                <w:sz w:val="20"/>
              </w:rPr>
              <w:t xml:space="preserve"> Развитие промышленности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4.1.2</w:t>
            </w:r>
            <w:r>
              <w:rPr>
                <w:rFonts w:ascii="Times New Roman"/>
                <w:b w:val="false"/>
                <w:i w:val="false"/>
                <w:color w:val="000000"/>
                <w:sz w:val="20"/>
              </w:rPr>
              <w:t xml:space="preserve"> Поддержка микро, малого и среднего предпринимательства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4.1.3</w:t>
            </w:r>
            <w:r>
              <w:rPr>
                <w:rFonts w:ascii="Times New Roman"/>
                <w:b w:val="false"/>
                <w:i w:val="false"/>
                <w:color w:val="000000"/>
                <w:sz w:val="20"/>
              </w:rPr>
              <w:t xml:space="preserve"> Повышение экспортного потенциала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w:t>
            </w:r>
            <w:r>
              <w:rPr>
                <w:rFonts w:ascii="Times New Roman"/>
                <w:b w:val="false"/>
                <w:i w:val="false"/>
                <w:color w:val="000000"/>
                <w:sz w:val="20"/>
              </w:rPr>
              <w:t xml:space="preserve"> Развитие АПК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4.1.4.1</w:t>
            </w:r>
            <w:r>
              <w:rPr>
                <w:rFonts w:ascii="Times New Roman"/>
                <w:b w:val="false"/>
                <w:i w:val="false"/>
                <w:color w:val="000000"/>
                <w:sz w:val="20"/>
              </w:rPr>
              <w:t xml:space="preserve"> Текущая ситуация в АПК</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4.1.4.2</w:t>
            </w:r>
            <w:r>
              <w:rPr>
                <w:rFonts w:ascii="Times New Roman"/>
                <w:b w:val="false"/>
                <w:i w:val="false"/>
                <w:color w:val="000000"/>
                <w:sz w:val="20"/>
              </w:rPr>
              <w:t xml:space="preserve"> Поддержка сельхозтоваропроизводителей, как драйвера развития отрасли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4.2</w:t>
            </w:r>
            <w:r>
              <w:rPr>
                <w:rFonts w:ascii="Times New Roman"/>
                <w:b w:val="false"/>
                <w:i w:val="false"/>
                <w:color w:val="000000"/>
                <w:sz w:val="20"/>
              </w:rPr>
              <w:t xml:space="preserve"> Стратегическое направление деятельности 2. Развитие экосистемы долевого финансирования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4.3</w:t>
            </w:r>
            <w:r>
              <w:rPr>
                <w:rFonts w:ascii="Times New Roman"/>
                <w:b w:val="false"/>
                <w:i w:val="false"/>
                <w:color w:val="000000"/>
                <w:sz w:val="20"/>
              </w:rPr>
              <w:t xml:space="preserve"> Стратегическое направление деятельности 3. Обеспечение населения жильем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w:t>
            </w:r>
            <w:r>
              <w:rPr>
                <w:rFonts w:ascii="Times New Roman"/>
                <w:b w:val="false"/>
                <w:i w:val="false"/>
                <w:color w:val="000000"/>
                <w:sz w:val="20"/>
              </w:rPr>
              <w:t xml:space="preserve"> Стратегические цели и задачи в рамках трех направлений деятельности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4.4.1</w:t>
            </w:r>
            <w:r>
              <w:rPr>
                <w:rFonts w:ascii="Times New Roman"/>
                <w:b w:val="false"/>
                <w:i w:val="false"/>
                <w:color w:val="000000"/>
                <w:sz w:val="20"/>
              </w:rPr>
              <w:t xml:space="preserve"> Переход к "зеленой" и углеродно-нейтральной экономике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4.4.2</w:t>
            </w:r>
            <w:r>
              <w:rPr>
                <w:rFonts w:ascii="Times New Roman"/>
                <w:b w:val="false"/>
                <w:i w:val="false"/>
                <w:color w:val="000000"/>
                <w:sz w:val="20"/>
              </w:rPr>
              <w:t xml:space="preserve"> Оптимизация портфеля функций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4.4.3</w:t>
            </w:r>
            <w:r>
              <w:rPr>
                <w:rFonts w:ascii="Times New Roman"/>
                <w:b w:val="false"/>
                <w:i w:val="false"/>
                <w:color w:val="000000"/>
                <w:sz w:val="20"/>
              </w:rPr>
              <w:t xml:space="preserve"> Децентрализация функций управления с корпоративного центра на советы директоров и правления ДО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4.4.4</w:t>
            </w:r>
            <w:r>
              <w:rPr>
                <w:rFonts w:ascii="Times New Roman"/>
                <w:b w:val="false"/>
                <w:i w:val="false"/>
                <w:color w:val="000000"/>
                <w:sz w:val="20"/>
              </w:rPr>
              <w:t xml:space="preserve"> Развитие новых компетенций и методов организации работы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КПД АО "НУХ "Байтерек" до 2033 года показателей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w:t>
            </w:r>
            <w:r>
              <w:rPr>
                <w:rFonts w:ascii="Times New Roman"/>
                <w:b w:val="false"/>
                <w:i w:val="false"/>
                <w:color w:val="000000"/>
                <w:sz w:val="20"/>
              </w:rPr>
              <w:t xml:space="preserve"> к Плану развития акционерного общества "Национальный управляющий холдинг "Байтерек" на 2024 – 2033 годы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 xml:space="preserve"> к Плану развития акционерного общества "Национальный управляющий холдинг "Байтерек" на 2024 – 2033 годы</w:t>
            </w:r>
          </w:p>
        </w:tc>
      </w:tr>
    </w:tbl>
    <w:bookmarkStart w:name="z9" w:id="4"/>
    <w:p>
      <w:pPr>
        <w:spacing w:after="0"/>
        <w:ind w:left="0"/>
        <w:jc w:val="left"/>
      </w:pPr>
      <w:r>
        <w:rPr>
          <w:rFonts w:ascii="Times New Roman"/>
          <w:b/>
          <w:i w:val="false"/>
          <w:color w:val="000000"/>
        </w:rPr>
        <w:t xml:space="preserve"> Введение</w:t>
      </w:r>
    </w:p>
    <w:bookmarkEnd w:id="4"/>
    <w:bookmarkStart w:name="z10" w:id="5"/>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холдинг)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финансовыми организациями и развития национальной экономики" и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5"/>
    <w:bookmarkStart w:name="z11" w:id="6"/>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АО "НУХ "Байтерек" на 2014 – 2023 годы утвержден постановлением Правительства Республики Казахстан от 18 июня 2014 года № 674 (далее – План развития) и дважды актуализирован в связи с произошедшим в первые 10 лет деятельности холдинга рядом изменений в документах системы государственного планирования, в реализации которых участвует АО "НУХ "Байтерек", а также рядом социально-экономических событий.</w:t>
      </w:r>
    </w:p>
    <w:bookmarkStart w:name="z13" w:id="7"/>
    <w:p>
      <w:pPr>
        <w:spacing w:after="0"/>
        <w:ind w:left="0"/>
        <w:jc w:val="both"/>
      </w:pPr>
      <w:r>
        <w:rPr>
          <w:rFonts w:ascii="Times New Roman"/>
          <w:b w:val="false"/>
          <w:i w:val="false"/>
          <w:color w:val="000000"/>
          <w:sz w:val="28"/>
        </w:rPr>
        <w:t xml:space="preserve">
      Настоящий План развития является очередным стратегическим документом на очередной десятилетний период (2024 – 2033 годы) и разработан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приказом Министра национальной экономики Республики Казахстан от 27 февраля 2015 года № 149.</w:t>
      </w:r>
    </w:p>
    <w:bookmarkEnd w:id="7"/>
    <w:bookmarkStart w:name="z14" w:id="8"/>
    <w:p>
      <w:pPr>
        <w:spacing w:after="0"/>
        <w:ind w:left="0"/>
        <w:jc w:val="both"/>
      </w:pPr>
      <w:r>
        <w:rPr>
          <w:rFonts w:ascii="Times New Roman"/>
          <w:b w:val="false"/>
          <w:i w:val="false"/>
          <w:color w:val="000000"/>
          <w:sz w:val="28"/>
        </w:rPr>
        <w:t>
      План развития учитывает поручения, данные АО "НУХ "Байтерек" в рамках посланий Президента Республики Казахстан о положении в стране и основных направлений внутренней и внешней политики, положения в стратегических и программных документах системы государственного планирования, а также изменений внутренней и внешней среды, имеющих существенный эффект на деятельность АО "НУХ "Байтерек":</w:t>
      </w:r>
    </w:p>
    <w:bookmarkEnd w:id="8"/>
    <w:p>
      <w:pPr>
        <w:spacing w:after="0"/>
        <w:ind w:left="0"/>
        <w:jc w:val="both"/>
      </w:pPr>
      <w:bookmarkStart w:name="z15" w:id="9"/>
      <w:r>
        <w:rPr>
          <w:rFonts w:ascii="Times New Roman"/>
          <w:b w:val="false"/>
          <w:i w:val="false"/>
          <w:color w:val="000000"/>
          <w:sz w:val="28"/>
        </w:rPr>
        <w:t>
      ______________________________</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Институты развития представляют собой специализированные организации,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Институты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1) ожидание восстановления темпов роста мировой экономики в особенности развивающихся рынков по ряду причин: окончание пандемии; рост цен на энергоресурсы; нестабильная геополитическая ситуация вокруг России и Украины, обострение соответствующих санкций, что оказывает давление на регион и национальные валюты;</w:t>
      </w:r>
    </w:p>
    <w:bookmarkEnd w:id="10"/>
    <w:bookmarkStart w:name="z17" w:id="11"/>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1"/>
    <w:bookmarkStart w:name="z18" w:id="12"/>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2"/>
    <w:bookmarkStart w:name="z19" w:id="13"/>
    <w:p>
      <w:pPr>
        <w:spacing w:after="0"/>
        <w:ind w:left="0"/>
        <w:jc w:val="both"/>
      </w:pPr>
      <w:r>
        <w:rPr>
          <w:rFonts w:ascii="Times New Roman"/>
          <w:b w:val="false"/>
          <w:i w:val="false"/>
          <w:color w:val="000000"/>
          <w:sz w:val="28"/>
        </w:rPr>
        <w:t>
      3.1) Национальный план развития Республики Казахстан на пятилетний период;</w:t>
      </w:r>
    </w:p>
    <w:bookmarkEnd w:id="13"/>
    <w:bookmarkStart w:name="z20" w:id="1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31 января 2017 года "Третья модернизация Казахстана: глобальная конкурентоспособность";</w:t>
      </w:r>
    </w:p>
    <w:bookmarkEnd w:id="14"/>
    <w:bookmarkStart w:name="z21" w:id="15"/>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w:t>
      </w:r>
    </w:p>
    <w:bookmarkEnd w:id="15"/>
    <w:bookmarkStart w:name="z22" w:id="1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5 октября 2018 года "Рост благосостояния казахстанцев: повышение доходов и качества жизни";</w:t>
      </w:r>
    </w:p>
    <w:bookmarkEnd w:id="16"/>
    <w:bookmarkStart w:name="z23" w:id="1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w:t>
      </w:r>
    </w:p>
    <w:bookmarkEnd w:id="17"/>
    <w:bookmarkStart w:name="z24" w:id="18"/>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2020 года "Казахстан в новой реальности: время действий";</w:t>
      </w:r>
    </w:p>
    <w:bookmarkEnd w:id="18"/>
    <w:bookmarkStart w:name="z25" w:id="19"/>
    <w:p>
      <w:pPr>
        <w:spacing w:after="0"/>
        <w:ind w:left="0"/>
        <w:jc w:val="both"/>
      </w:pPr>
      <w:r>
        <w:rPr>
          <w:rFonts w:ascii="Times New Roman"/>
          <w:b w:val="false"/>
          <w:i w:val="false"/>
          <w:color w:val="000000"/>
          <w:sz w:val="28"/>
        </w:rPr>
        <w:t>
      3.7) Послание Главы государства от 1 сентября 2021 года "Единство народа и системные реформы – прочная основа процветания страны";</w:t>
      </w:r>
    </w:p>
    <w:bookmarkEnd w:id="19"/>
    <w:bookmarkStart w:name="z26" w:id="20"/>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16 марта 2022 года "Новый Казахстан: путь обновления и модернизации";</w:t>
      </w:r>
    </w:p>
    <w:bookmarkEnd w:id="20"/>
    <w:bookmarkStart w:name="z27" w:id="2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2022 года "Справедливое государство. Единая нация. Благополучное общество";</w:t>
      </w:r>
    </w:p>
    <w:bookmarkEnd w:id="21"/>
    <w:bookmarkStart w:name="z28" w:id="22"/>
    <w:p>
      <w:pPr>
        <w:spacing w:after="0"/>
        <w:ind w:left="0"/>
        <w:jc w:val="both"/>
      </w:pPr>
      <w:r>
        <w:rPr>
          <w:rFonts w:ascii="Times New Roman"/>
          <w:b w:val="false"/>
          <w:i w:val="false"/>
          <w:color w:val="000000"/>
          <w:sz w:val="28"/>
        </w:rPr>
        <w:t xml:space="preserve">
      3.10)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2023 года "Экономический курс Справедливого Казахстана";</w:t>
      </w:r>
    </w:p>
    <w:bookmarkEnd w:id="22"/>
    <w:bookmarkStart w:name="z29" w:id="23"/>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Концепции развития</w:t>
      </w:r>
      <w:r>
        <w:rPr>
          <w:rFonts w:ascii="Times New Roman"/>
          <w:b w:val="false"/>
          <w:i w:val="false"/>
          <w:color w:val="000000"/>
          <w:sz w:val="28"/>
        </w:rPr>
        <w:t xml:space="preserve">: Концепция развития малого и среднего предпринимательства в Республике Казахстан до 2030 года, утвержденная постановлением Правительства Республики Казахстан от 27 апреля 2022 года № 250; </w:t>
      </w:r>
      <w:r>
        <w:rPr>
          <w:rFonts w:ascii="Times New Roman"/>
          <w:b w:val="false"/>
          <w:i w:val="false"/>
          <w:color w:val="000000"/>
          <w:sz w:val="28"/>
        </w:rPr>
        <w:t>Концепция</w:t>
      </w:r>
      <w:r>
        <w:rPr>
          <w:rFonts w:ascii="Times New Roman"/>
          <w:b w:val="false"/>
          <w:i w:val="false"/>
          <w:color w:val="000000"/>
          <w:sz w:val="28"/>
        </w:rPr>
        <w:t xml:space="preserve"> развития агропромышленного комплекса Республики Казахстан на 2021-2030 годы, утвержденная постановлением Правительства Республики Казахстан от 30 декабря 2021 года № 960; </w:t>
      </w:r>
      <w:r>
        <w:rPr>
          <w:rFonts w:ascii="Times New Roman"/>
          <w:b w:val="false"/>
          <w:i w:val="false"/>
          <w:color w:val="000000"/>
          <w:sz w:val="28"/>
        </w:rPr>
        <w:t>Концепция</w:t>
      </w:r>
      <w:r>
        <w:rPr>
          <w:rFonts w:ascii="Times New Roman"/>
          <w:b w:val="false"/>
          <w:i w:val="false"/>
          <w:color w:val="000000"/>
          <w:sz w:val="28"/>
        </w:rPr>
        <w:t xml:space="preserve"> развития обрабатывающей промышленности Республики Казахстан на 2023-2029 годы, утвержденная постановлением Правительства Республики Казахстан от 20 декабря 2018 года № 846; </w:t>
      </w:r>
      <w:r>
        <w:rPr>
          <w:rFonts w:ascii="Times New Roman"/>
          <w:b w:val="false"/>
          <w:i w:val="false"/>
          <w:color w:val="000000"/>
          <w:sz w:val="28"/>
        </w:rPr>
        <w:t>Концепция</w:t>
      </w:r>
      <w:r>
        <w:rPr>
          <w:rFonts w:ascii="Times New Roman"/>
          <w:b w:val="false"/>
          <w:i w:val="false"/>
          <w:color w:val="000000"/>
          <w:sz w:val="28"/>
        </w:rPr>
        <w:t xml:space="preserve"> развития жилищно-коммунальной инфраструктуры на 2023 – 2029 годы, утвержденная постановлением Правительства Республики Казахстан от 23 сентября 2022 года № 736.</w:t>
      </w:r>
    </w:p>
    <w:bookmarkEnd w:id="23"/>
    <w:bookmarkStart w:name="z30" w:id="24"/>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промышленно-инновационной,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2024 – 2033 годы.</w:t>
      </w:r>
    </w:p>
    <w:bookmarkEnd w:id="24"/>
    <w:bookmarkStart w:name="z31" w:id="25"/>
    <w:p>
      <w:pPr>
        <w:spacing w:after="0"/>
        <w:ind w:left="0"/>
        <w:jc w:val="left"/>
      </w:pPr>
      <w:r>
        <w:rPr>
          <w:rFonts w:ascii="Times New Roman"/>
          <w:b/>
          <w:i w:val="false"/>
          <w:color w:val="000000"/>
        </w:rPr>
        <w:t xml:space="preserve"> 1. Анализ текущего состояния АО "НУХ "Байтерек". Анализ внешней среды</w:t>
      </w:r>
    </w:p>
    <w:bookmarkEnd w:id="25"/>
    <w:bookmarkStart w:name="z32" w:id="26"/>
    <w:p>
      <w:pPr>
        <w:spacing w:after="0"/>
        <w:ind w:left="0"/>
        <w:jc w:val="left"/>
      </w:pPr>
      <w:r>
        <w:rPr>
          <w:rFonts w:ascii="Times New Roman"/>
          <w:b/>
          <w:i w:val="false"/>
          <w:color w:val="000000"/>
        </w:rPr>
        <w:t xml:space="preserve"> 1.1 Хозяйственные и технологические факторы внешней среды. Макроэкономические тенденции и мегатренды, влияющие на План развития АО "НУХ "Байтерек" на 2024 – 2033 годы</w:t>
      </w:r>
    </w:p>
    <w:bookmarkEnd w:id="26"/>
    <w:bookmarkStart w:name="z33" w:id="27"/>
    <w:p>
      <w:pPr>
        <w:spacing w:after="0"/>
        <w:ind w:left="0"/>
        <w:jc w:val="both"/>
      </w:pPr>
      <w:r>
        <w:rPr>
          <w:rFonts w:ascii="Times New Roman"/>
          <w:b w:val="false"/>
          <w:i w:val="false"/>
          <w:color w:val="000000"/>
          <w:sz w:val="28"/>
        </w:rPr>
        <w:t>
      Макроэкономические тенденции</w:t>
      </w:r>
    </w:p>
    <w:bookmarkEnd w:id="27"/>
    <w:bookmarkStart w:name="z34" w:id="28"/>
    <w:p>
      <w:pPr>
        <w:spacing w:after="0"/>
        <w:ind w:left="0"/>
        <w:jc w:val="both"/>
      </w:pPr>
      <w:r>
        <w:rPr>
          <w:rFonts w:ascii="Times New Roman"/>
          <w:b w:val="false"/>
          <w:i w:val="false"/>
          <w:color w:val="000000"/>
          <w:sz w:val="28"/>
        </w:rPr>
        <w:t>
      По данным Всемирного банка рост мирового ВВП в 2022 году составил 3,4 %. Экономический рост в странах с формирующимися рынками и развивающейся экономикой в регионах Европа и Центральная Азия (далее – ЕЦА) в 2022 году существенно замедлился и составил 1,2 процента, поскольку на его темпы негативно повлияли растущая инфляция, перебои в поставках энергоносителей и в цепочке формирования добавленной стоимости, а также заметное ужесточение кредитно-денежной политики.</w:t>
      </w:r>
    </w:p>
    <w:bookmarkEnd w:id="28"/>
    <w:bookmarkStart w:name="z35" w:id="29"/>
    <w:p>
      <w:pPr>
        <w:spacing w:after="0"/>
        <w:ind w:left="0"/>
        <w:jc w:val="both"/>
      </w:pPr>
      <w:r>
        <w:rPr>
          <w:rFonts w:ascii="Times New Roman"/>
          <w:b w:val="false"/>
          <w:i w:val="false"/>
          <w:color w:val="000000"/>
          <w:sz w:val="28"/>
        </w:rPr>
        <w:t xml:space="preserve">
      Прогноз Международного валютного фонда по среднегодовому росту мировой экономики до 2027 года составляет 3 %. Темпы роста мировой экономики замедлятся и окажутся одними из самых низких за последние почти тридцать лет, уступая лишь показателям, отмеченным во время глобальных рецессий 2009 и 2020 годов. Ожидается, что в странах с формирующимся рынком и развивающейся экономикой темпы роста инвестиций будут оставаться ниже среднего уровня за последние два десятилетия. Особенно уязвимыми к экономическим шокам являются государства, зависимые от внешней торговли, слабой диверсификации экономики, высокого уровня долга и подверженности стихийным бедствиям. </w:t>
      </w:r>
    </w:p>
    <w:bookmarkEnd w:id="29"/>
    <w:bookmarkStart w:name="z36" w:id="30"/>
    <w:p>
      <w:pPr>
        <w:spacing w:after="0"/>
        <w:ind w:left="0"/>
        <w:jc w:val="both"/>
      </w:pPr>
      <w:r>
        <w:rPr>
          <w:rFonts w:ascii="Times New Roman"/>
          <w:b w:val="false"/>
          <w:i w:val="false"/>
          <w:color w:val="000000"/>
          <w:sz w:val="28"/>
        </w:rPr>
        <w:t xml:space="preserve">
      Темпы экономического роста ЕЦА в 2023 году останутся незначительными, реальный ВВП вырастет на 1,4 процента. На Китай и Индию придется половина прироста глобального ВВП в 2023 году. Напротив, в США и Еврозоне экономическая активность замедляется, потому что высокие ставки сказываются на спросе. Ожидается снижение темпов роста примерно 90 % всех развитых экономик. Для стран с низкими доходами положение тоже ухудшается: заимствовать становится дороже, а спрос на экспорт подвержен снижению. </w:t>
      </w:r>
    </w:p>
    <w:bookmarkEnd w:id="30"/>
    <w:bookmarkStart w:name="z37" w:id="31"/>
    <w:p>
      <w:pPr>
        <w:spacing w:after="0"/>
        <w:ind w:left="0"/>
        <w:jc w:val="both"/>
      </w:pPr>
      <w:r>
        <w:rPr>
          <w:rFonts w:ascii="Times New Roman"/>
          <w:b w:val="false"/>
          <w:i w:val="false"/>
          <w:color w:val="000000"/>
          <w:sz w:val="28"/>
        </w:rPr>
        <w:t xml:space="preserve">
      Темпы инфляции в 2022 году резко ускорились, хотя в 2021 году по мере того, как экономики открывались после пандемии COVID-19, их повышение уже было существенным. Показатели инфляции в регионе остаются высокими. Согласно прогнозам базовая инфляция – без учета цен на продовольствие и топливо – останется на высоком уровне, и для ее снижения потребуется больше времени, чем ожидает большинство участников рынка и представителей органов, отвечающих за формирование политики. </w:t>
      </w:r>
    </w:p>
    <w:bookmarkEnd w:id="31"/>
    <w:bookmarkStart w:name="z38" w:id="32"/>
    <w:p>
      <w:pPr>
        <w:spacing w:after="0"/>
        <w:ind w:left="0"/>
        <w:jc w:val="both"/>
      </w:pPr>
      <w:r>
        <w:rPr>
          <w:rFonts w:ascii="Times New Roman"/>
          <w:b w:val="false"/>
          <w:i w:val="false"/>
          <w:color w:val="000000"/>
          <w:sz w:val="28"/>
        </w:rPr>
        <w:t xml:space="preserve">
      Ужесточение финансовых условий в большинстве стран продолжит оказывать негативное воздействие на частные инвестиции; при этом возрастает вероятность дальнейшего повышения ключевой процентной ставки основными центральными банками. Неприятие риска, характерное для большей части 2022 года, привело к нестабильной динамике рынка, что стало причиной повышения риска финансовых потрясений, который сохранился в 2023 году. С учетом значительных государственных расходов, в ситуации следующих друг за другом кризисов одной из первоочередных задач для восстановления бюджетных возможностей и восполнения буферов ликвидности в большинстве стран региона станет бюджетная консолидация. </w:t>
      </w:r>
    </w:p>
    <w:bookmarkEnd w:id="32"/>
    <w:bookmarkStart w:name="z39" w:id="33"/>
    <w:p>
      <w:pPr>
        <w:spacing w:after="0"/>
        <w:ind w:left="0"/>
        <w:jc w:val="both"/>
      </w:pPr>
      <w:r>
        <w:rPr>
          <w:rFonts w:ascii="Times New Roman"/>
          <w:b w:val="false"/>
          <w:i w:val="false"/>
          <w:color w:val="000000"/>
          <w:sz w:val="28"/>
        </w:rPr>
        <w:t xml:space="preserve">
      В среднесрочной и долгосрочной перспективе для наращивания производительного потенциала ЕЦА потребуется устранять структурные ограничения в условиях, когда во многих странах не завершен переход к рынку и отмечаются низкая производительность труда, неудовлетворительные образовательные результаты, ограниченное применение инноваций и быстрое старение населения. Недавний энергетический кризис дает региону возможность ускорить достижение целей "зеленого" перехода. Приняв политику поддержки устойчивого и разумного перехода от высокой зависимости от ископаемых видов топлива к альтернативным источникам энергии, страны ЕЦА могут способствовать снижению высокой энергоемкости региона и уменьшить масштабы деградации окружающей среды. </w:t>
      </w:r>
    </w:p>
    <w:bookmarkEnd w:id="33"/>
    <w:bookmarkStart w:name="z40" w:id="34"/>
    <w:p>
      <w:pPr>
        <w:spacing w:after="0"/>
        <w:ind w:left="0"/>
        <w:jc w:val="both"/>
      </w:pPr>
      <w:r>
        <w:rPr>
          <w:rFonts w:ascii="Times New Roman"/>
          <w:b w:val="false"/>
          <w:i w:val="false"/>
          <w:color w:val="000000"/>
          <w:sz w:val="28"/>
        </w:rPr>
        <w:t xml:space="preserve">
      С учетом ситуации с низкими темпами роста и высокой инфляцией проблема "кризиса стоимости жизни" существенно влияет на уровень жизни населения стран ЕЦА. Рост цен на продукты питания и платы за электроэнергию, повышение стоимости ипотечных кредитов и рост арендной платы, а также более высокие цены на услуги подрывают уровень жизни значительной части населения стран региона ЕЦА. </w:t>
      </w:r>
    </w:p>
    <w:bookmarkEnd w:id="34"/>
    <w:bookmarkStart w:name="z41" w:id="35"/>
    <w:p>
      <w:pPr>
        <w:spacing w:after="0"/>
        <w:ind w:left="0"/>
        <w:jc w:val="both"/>
      </w:pPr>
      <w:r>
        <w:rPr>
          <w:rFonts w:ascii="Times New Roman"/>
          <w:b w:val="false"/>
          <w:i w:val="false"/>
          <w:color w:val="000000"/>
          <w:sz w:val="28"/>
        </w:rPr>
        <w:t xml:space="preserve">
      Относительно Казахстана ожидается умеренное увеличение темпов роста экономики до 3,5 % в 2023 году и до 4 % в 2024 году в основном за счет сектора углеводородов, поскольку добыча нефти может увеличиться благодаря нескольким новым проектам. </w:t>
      </w:r>
    </w:p>
    <w:bookmarkEnd w:id="35"/>
    <w:bookmarkStart w:name="z42" w:id="36"/>
    <w:p>
      <w:pPr>
        <w:spacing w:after="0"/>
        <w:ind w:left="0"/>
        <w:jc w:val="both"/>
      </w:pPr>
      <w:r>
        <w:rPr>
          <w:rFonts w:ascii="Times New Roman"/>
          <w:b w:val="false"/>
          <w:i w:val="false"/>
          <w:color w:val="000000"/>
          <w:sz w:val="28"/>
        </w:rPr>
        <w:t xml:space="preserve">
      Продолжающиеся прямые инвестиции в горнодобывающий сектор и правительственные жилищные программы поддержат инвестиции. При этом рост потребления домашних хозяйств, вероятно, будет сдерживаться высокой инфляцией, ростом стоимости кредитов и увеличением задолженности. </w:t>
      </w:r>
    </w:p>
    <w:bookmarkEnd w:id="36"/>
    <w:bookmarkStart w:name="z43" w:id="37"/>
    <w:p>
      <w:pPr>
        <w:spacing w:after="0"/>
        <w:ind w:left="0"/>
        <w:jc w:val="both"/>
      </w:pPr>
      <w:r>
        <w:rPr>
          <w:rFonts w:ascii="Times New Roman"/>
          <w:b w:val="false"/>
          <w:i w:val="false"/>
          <w:color w:val="000000"/>
          <w:sz w:val="28"/>
        </w:rPr>
        <w:t>
      Ожидается, что инфляция снизится, но останется высокой в 2023 году под влиянием высоких цен на продукты питания. Жесткая денежно-кредитная политика будет способствовать снижению инфляции до верхней границы таргета к 2025 году.</w:t>
      </w:r>
    </w:p>
    <w:bookmarkEnd w:id="37"/>
    <w:bookmarkStart w:name="z44" w:id="38"/>
    <w:p>
      <w:pPr>
        <w:spacing w:after="0"/>
        <w:ind w:left="0"/>
        <w:jc w:val="both"/>
      </w:pPr>
      <w:r>
        <w:rPr>
          <w:rFonts w:ascii="Times New Roman"/>
          <w:b w:val="false"/>
          <w:i w:val="false"/>
          <w:color w:val="000000"/>
          <w:sz w:val="28"/>
        </w:rPr>
        <w:t xml:space="preserve">
      В бюджете на 2023 год запланирован умеренный рост реальных расходов, особенно на соцобеспечение и повышение заработной платы. Правительство Республики Казахстан планирует сократить трансферты из Национального фонда и со временем увеличить поступления от ненефтяных налогов. Прогнозируется, что цены на нефть снизятся и повлияют на экспортные доходы и сальдо счета текущих операций в 2023 году, но в последующие годы может возникнуть дефицит, поскольку цены на нефть продолжают падать. </w:t>
      </w:r>
    </w:p>
    <w:bookmarkEnd w:id="38"/>
    <w:bookmarkStart w:name="z45" w:id="39"/>
    <w:p>
      <w:pPr>
        <w:spacing w:after="0"/>
        <w:ind w:left="0"/>
        <w:jc w:val="both"/>
      </w:pPr>
      <w:r>
        <w:rPr>
          <w:rFonts w:ascii="Times New Roman"/>
          <w:b w:val="false"/>
          <w:i w:val="false"/>
          <w:color w:val="000000"/>
          <w:sz w:val="28"/>
        </w:rPr>
        <w:t xml:space="preserve">
      Среди региональных рисков можно отметить работу Каспийского трубопроводного консорциума, по которому транспортируется большая часть экспортируемой нефти, а также сохраняющуюся высокую инфляцию, снижающую реальную потребительскую корзину домохозяйств с низким уровнем дохода. </w:t>
      </w:r>
    </w:p>
    <w:bookmarkEnd w:id="39"/>
    <w:bookmarkStart w:name="z46" w:id="40"/>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2023–2027 годы в среднесрочной перспективе экономика Казахстана будет расти в среднем на уровне 4 % в основном за счет роста агропромышленного комплекса (далее – АПК), обрабатывающей промышленности, строительства и производства услуг.</w:t>
      </w:r>
    </w:p>
    <w:bookmarkEnd w:id="40"/>
    <w:bookmarkStart w:name="z47" w:id="41"/>
    <w:p>
      <w:pPr>
        <w:spacing w:after="0"/>
        <w:ind w:left="0"/>
        <w:jc w:val="both"/>
      </w:pPr>
      <w:r>
        <w:rPr>
          <w:rFonts w:ascii="Times New Roman"/>
          <w:b w:val="false"/>
          <w:i w:val="false"/>
          <w:color w:val="000000"/>
          <w:sz w:val="28"/>
        </w:rPr>
        <w:t xml:space="preserve">
      Мегатренды </w:t>
      </w:r>
    </w:p>
    <w:bookmarkEnd w:id="41"/>
    <w:bookmarkStart w:name="z48" w:id="42"/>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42"/>
    <w:bookmarkStart w:name="z49" w:id="43"/>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43"/>
    <w:bookmarkStart w:name="z50" w:id="44"/>
    <w:p>
      <w:pPr>
        <w:spacing w:after="0"/>
        <w:ind w:left="0"/>
        <w:jc w:val="both"/>
      </w:pPr>
      <w:r>
        <w:rPr>
          <w:rFonts w:ascii="Times New Roman"/>
          <w:b w:val="false"/>
          <w:i w:val="false"/>
          <w:color w:val="000000"/>
          <w:sz w:val="28"/>
        </w:rPr>
        <w:t xml:space="preserve">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 </w:t>
      </w:r>
    </w:p>
    <w:bookmarkEnd w:id="44"/>
    <w:bookmarkStart w:name="z51" w:id="45"/>
    <w:p>
      <w:pPr>
        <w:spacing w:after="0"/>
        <w:ind w:left="0"/>
        <w:jc w:val="both"/>
      </w:pPr>
      <w:r>
        <w:rPr>
          <w:rFonts w:ascii="Times New Roman"/>
          <w:b w:val="false"/>
          <w:i w:val="false"/>
          <w:color w:val="000000"/>
          <w:sz w:val="28"/>
        </w:rPr>
        <w:t>
      К примеру, Государственный банк развития Германии (KfW) в рамках своей основной деятельности отдает приоритеты проектам по защите климата и окружающей среды, в частности, направленным на развитие источников возобновляемой энергии и повышение энергоэффективности. В 2014 году KfW запустил свою программу зеленых облигаций "Green Bonds-Made by KfW" и по итогам 2020 года входит в число крупнейших эмитентов. Объем портфеля "зеленых облигаций" с 2014 года достиг 14,5 млрд евро.</w:t>
      </w:r>
      <w:r>
        <w:rPr>
          <w:rFonts w:ascii="Times New Roman"/>
          <w:b w:val="false"/>
          <w:i w:val="false"/>
          <w:color w:val="000000"/>
          <w:vertAlign w:val="superscript"/>
        </w:rPr>
        <w:t>2</w:t>
      </w:r>
      <w:r>
        <w:rPr>
          <w:rFonts w:ascii="Times New Roman"/>
          <w:b w:val="false"/>
          <w:i w:val="false"/>
          <w:color w:val="000000"/>
          <w:sz w:val="28"/>
        </w:rPr>
        <w:t xml:space="preserve"> Кроме того, KfW финансирует проекты в таких сферах, как энерго- и водоснабжение, здравоохранение и образование. </w:t>
      </w:r>
    </w:p>
    <w:bookmarkEnd w:id="45"/>
    <w:p>
      <w:pPr>
        <w:spacing w:after="0"/>
        <w:ind w:left="0"/>
        <w:jc w:val="both"/>
      </w:pPr>
      <w:bookmarkStart w:name="z52" w:id="46"/>
      <w:r>
        <w:rPr>
          <w:rFonts w:ascii="Times New Roman"/>
          <w:b w:val="false"/>
          <w:i w:val="false"/>
          <w:color w:val="000000"/>
          <w:sz w:val="28"/>
        </w:rPr>
        <w:t>
      ___________________________</w:t>
      </w:r>
    </w:p>
    <w:bookmarkEnd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Green bond second opinion report https://www.kfw.de/PDF/Investor-Relations/PFD-Dokumente-Green-Bonds/SPO-CICERO-Framework-V2019.pdf</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Государственный банк развития Китая (CDB) – лидер внедрения "зеленого кредитования" в Китае, рассматривающий потенциальный проект с точки зрения его ресурсо- и энергоэффективности, в частности, он кредитует проекты в области энергосбережения, сокращения вредных выбросов и предотвращения загрязнения окружающей среды и другие. CDB применяет систему оценки экологических и социальных рисков проектов, при этом их мониторинг входит в условия контрактов финансирования проекта. Таким образом, CDB оставляет за собой право прекратить финансирование в случаях серьезных происшествий и ненадлежащего управления экологических и социальных рисков проекта. Портфель "зеленых проектов" CDB в структуре банковского сектора Китая</w:t>
      </w:r>
      <w:r>
        <w:rPr>
          <w:rFonts w:ascii="Times New Roman"/>
          <w:b w:val="false"/>
          <w:i w:val="false"/>
          <w:color w:val="000000"/>
          <w:vertAlign w:val="superscript"/>
        </w:rPr>
        <w:t>3</w:t>
      </w:r>
      <w:r>
        <w:rPr>
          <w:rFonts w:ascii="Times New Roman"/>
          <w:b w:val="false"/>
          <w:i w:val="false"/>
          <w:color w:val="000000"/>
          <w:sz w:val="28"/>
        </w:rPr>
        <w:t xml:space="preserve"> занимает значительную долю.</w:t>
      </w:r>
    </w:p>
    <w:bookmarkEnd w:id="47"/>
    <w:p>
      <w:pPr>
        <w:spacing w:after="0"/>
        <w:ind w:left="0"/>
        <w:jc w:val="both"/>
      </w:pPr>
      <w:bookmarkStart w:name="z54" w:id="48"/>
      <w:r>
        <w:rPr>
          <w:rFonts w:ascii="Times New Roman"/>
          <w:b w:val="false"/>
          <w:i w:val="false"/>
          <w:color w:val="000000"/>
          <w:sz w:val="28"/>
        </w:rPr>
        <w:t>
      ___________________________</w:t>
      </w:r>
    </w:p>
    <w:bookmarkEnd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CDB Sustainability report for 2018 http://www.cdb.com.cn/English/shzr/kcxfzbg/shzr_2018/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2. Индустрия 4.0: цифровизация всех сфер деятельности человечества. Изменения коснутся самых разных сторон жизни: рынок труда, жизненная среда, политические системы, технологический уклад, человеческая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 </w:t>
      </w:r>
    </w:p>
    <w:bookmarkEnd w:id="49"/>
    <w:bookmarkStart w:name="z56" w:id="50"/>
    <w:p>
      <w:pPr>
        <w:spacing w:after="0"/>
        <w:ind w:left="0"/>
        <w:jc w:val="both"/>
      </w:pPr>
      <w:r>
        <w:rPr>
          <w:rFonts w:ascii="Times New Roman"/>
          <w:b w:val="false"/>
          <w:i w:val="false"/>
          <w:color w:val="000000"/>
          <w:sz w:val="28"/>
        </w:rPr>
        <w:t>
      В международной практике развитые государства через институты развития способствуют внедрению "цифровизации" в экономику. В рамках тренда "цифровизация" Государственный банк развития Германии (KfW) акцентирует внимание на расширение технологии blockchain в части финансирования и финансового сотрудничества. KfW устойчиво расширяет свою деятельность в области поддержки инноваций через механизм венчурного финансирования.</w:t>
      </w:r>
    </w:p>
    <w:bookmarkEnd w:id="50"/>
    <w:bookmarkStart w:name="z57" w:id="51"/>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51"/>
    <w:bookmarkStart w:name="z58" w:id="52"/>
    <w:p>
      <w:pPr>
        <w:spacing w:after="0"/>
        <w:ind w:left="0"/>
        <w:jc w:val="both"/>
      </w:pPr>
      <w:r>
        <w:rPr>
          <w:rFonts w:ascii="Times New Roman"/>
          <w:b w:val="false"/>
          <w:i w:val="false"/>
          <w:color w:val="000000"/>
          <w:sz w:val="28"/>
        </w:rPr>
        <w:t xml:space="preserve">
      4. Повышение производительности является главным определяющим фактором развития экономики. Увеличение производительности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Уровень производительности держался на высоком уровне в начале 2000-х годов и обеспечивал около 6 процентных пунктов (далее – п.п.) в годовом росте ВВП. Однако к началу 2010-х годов годовой рост производительности снизился до менее 2 п.п. в среднем, а в 2014–2020 годах рост производительности стал отрицательным и снижался примерно на 2 п.п. в год. </w:t>
      </w:r>
    </w:p>
    <w:bookmarkEnd w:id="52"/>
    <w:bookmarkStart w:name="z59" w:id="53"/>
    <w:p>
      <w:pPr>
        <w:spacing w:after="0"/>
        <w:ind w:left="0"/>
        <w:jc w:val="both"/>
      </w:pPr>
      <w:r>
        <w:rPr>
          <w:rFonts w:ascii="Times New Roman"/>
          <w:b w:val="false"/>
          <w:i w:val="false"/>
          <w:color w:val="000000"/>
          <w:sz w:val="28"/>
        </w:rPr>
        <w:t xml:space="preserve">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Наблюдающийся в последние десятилетия спад в росте производительности вызван ограничениями в развитии частного сектора, которые находят отражение в низком уровне входа новых компаний на рынок. </w:t>
      </w:r>
    </w:p>
    <w:bookmarkEnd w:id="53"/>
    <w:bookmarkStart w:name="z60" w:id="54"/>
    <w:p>
      <w:pPr>
        <w:spacing w:after="0"/>
        <w:ind w:left="0"/>
        <w:jc w:val="both"/>
      </w:pPr>
      <w:r>
        <w:rPr>
          <w:rFonts w:ascii="Times New Roman"/>
          <w:b w:val="false"/>
          <w:i w:val="false"/>
          <w:color w:val="000000"/>
          <w:sz w:val="28"/>
        </w:rPr>
        <w:t xml:space="preserve">
      В данном Плане отражены текущие макроэкономические тенденции и мегатренды, требующие усиления со стороны АО "НУХ "Байтерек" по реализации своей миссии. Стратегические цели и задачи нацелены на устойчивое развитие Республики Казахстан в целях реализации государственной политики и достижения целей, поставленных в Стратегии "Казахстан-2050" – новый политический курс состоявшегося государства". </w:t>
      </w:r>
    </w:p>
    <w:bookmarkEnd w:id="54"/>
    <w:bookmarkStart w:name="z61" w:id="55"/>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w:t>
      </w:r>
    </w:p>
    <w:bookmarkEnd w:id="55"/>
    <w:bookmarkStart w:name="z62" w:id="56"/>
    <w:p>
      <w:pPr>
        <w:spacing w:after="0"/>
        <w:ind w:left="0"/>
        <w:jc w:val="both"/>
      </w:pPr>
      <w:r>
        <w:rPr>
          <w:rFonts w:ascii="Times New Roman"/>
          <w:b w:val="false"/>
          <w:i w:val="false"/>
          <w:color w:val="000000"/>
          <w:sz w:val="28"/>
        </w:rPr>
        <w:t>
      Бенчмаркинг</w:t>
      </w:r>
    </w:p>
    <w:bookmarkEnd w:id="56"/>
    <w:bookmarkStart w:name="z63" w:id="57"/>
    <w:p>
      <w:pPr>
        <w:spacing w:after="0"/>
        <w:ind w:left="0"/>
        <w:jc w:val="both"/>
      </w:pPr>
      <w:r>
        <w:rPr>
          <w:rFonts w:ascii="Times New Roman"/>
          <w:b w:val="false"/>
          <w:i w:val="false"/>
          <w:color w:val="000000"/>
          <w:sz w:val="28"/>
        </w:rPr>
        <w:t>
      В соответствии с одним из наиболее признанных определений институты развития – это специализированные финансовые институты, обеспечивающие долгосрочное финансирование проектов, которые создают значительные позитивные внешние эффекты (экономические и социальные), но при этом не могут быть полностью профинансированы частным сектором. В подавляющем большинстве случаев основным собственником институтов развития является государство.</w:t>
      </w:r>
    </w:p>
    <w:bookmarkEnd w:id="57"/>
    <w:bookmarkStart w:name="z64" w:id="58"/>
    <w:p>
      <w:pPr>
        <w:spacing w:after="0"/>
        <w:ind w:left="0"/>
        <w:jc w:val="both"/>
      </w:pPr>
      <w:r>
        <w:rPr>
          <w:rFonts w:ascii="Times New Roman"/>
          <w:b w:val="false"/>
          <w:i w:val="false"/>
          <w:color w:val="000000"/>
          <w:sz w:val="28"/>
        </w:rPr>
        <w:t xml:space="preserve">
      Сегодня в мире насчитывается около 750 институтов развития, деятельность которых охватывает большинство стран. Они играют важную роль в экономиках крупных стран, и на них приходятся значительная доля совокупных банковских активов в крупных регионах и странах мира (например, Южная Азия – 12 %, Латинская Америка – 10 %, Германия – 8 %), а также существенная доля выданных национальными банками кредитов (в странах Латинской Америки – в среднем 30 %). </w:t>
      </w:r>
    </w:p>
    <w:bookmarkEnd w:id="58"/>
    <w:bookmarkStart w:name="z65" w:id="59"/>
    <w:p>
      <w:pPr>
        <w:spacing w:after="0"/>
        <w:ind w:left="0"/>
        <w:jc w:val="both"/>
      </w:pPr>
      <w:r>
        <w:rPr>
          <w:rFonts w:ascii="Times New Roman"/>
          <w:b w:val="false"/>
          <w:i w:val="false"/>
          <w:color w:val="000000"/>
          <w:sz w:val="28"/>
        </w:rPr>
        <w:t>
      К секторам, на которые деятельность институтов развития оказывает наиболее сильное воздействие, относятся экономическая и социальная инфраструктура (энергетика, транспорт, связь, ирригация, жилищное строительство, здравоохранение, образование), капиталоемкие отрасли промышленности (нефтедобывающая, металлургия, химия и нефтехимия, тяжелое машиностроение и др.), сельское хозяйство.</w:t>
      </w:r>
    </w:p>
    <w:bookmarkEnd w:id="59"/>
    <w:bookmarkStart w:name="z66" w:id="60"/>
    <w:p>
      <w:pPr>
        <w:spacing w:after="0"/>
        <w:ind w:left="0"/>
        <w:jc w:val="both"/>
      </w:pPr>
      <w:r>
        <w:rPr>
          <w:rFonts w:ascii="Times New Roman"/>
          <w:b w:val="false"/>
          <w:i w:val="false"/>
          <w:color w:val="000000"/>
          <w:sz w:val="28"/>
        </w:rPr>
        <w:t xml:space="preserve">
      Деятельность институтов развития в различных странах нацелена на решение следующих задач: </w:t>
      </w:r>
    </w:p>
    <w:bookmarkEnd w:id="60"/>
    <w:bookmarkStart w:name="z67" w:id="61"/>
    <w:p>
      <w:pPr>
        <w:spacing w:after="0"/>
        <w:ind w:left="0"/>
        <w:jc w:val="both"/>
      </w:pPr>
      <w:r>
        <w:rPr>
          <w:rFonts w:ascii="Times New Roman"/>
          <w:b w:val="false"/>
          <w:i w:val="false"/>
          <w:color w:val="000000"/>
          <w:sz w:val="28"/>
        </w:rPr>
        <w:t xml:space="preserve">
      обеспечение национальным компаниям доступа к долгосрочному финансированию, формирование национальных рынков долгосрочного капитала; </w:t>
      </w:r>
    </w:p>
    <w:bookmarkEnd w:id="61"/>
    <w:bookmarkStart w:name="z68" w:id="62"/>
    <w:p>
      <w:pPr>
        <w:spacing w:after="0"/>
        <w:ind w:left="0"/>
        <w:jc w:val="both"/>
      </w:pPr>
      <w:r>
        <w:rPr>
          <w:rFonts w:ascii="Times New Roman"/>
          <w:b w:val="false"/>
          <w:i w:val="false"/>
          <w:color w:val="000000"/>
          <w:sz w:val="28"/>
        </w:rPr>
        <w:t xml:space="preserve">
      осуществление инвестиционных проектов в отраслях экономической и социальной инфраструктуры, а также в сельском хозяйстве; </w:t>
      </w:r>
    </w:p>
    <w:bookmarkEnd w:id="62"/>
    <w:bookmarkStart w:name="z69" w:id="63"/>
    <w:p>
      <w:pPr>
        <w:spacing w:after="0"/>
        <w:ind w:left="0"/>
        <w:jc w:val="both"/>
      </w:pPr>
      <w:r>
        <w:rPr>
          <w:rFonts w:ascii="Times New Roman"/>
          <w:b w:val="false"/>
          <w:i w:val="false"/>
          <w:color w:val="000000"/>
          <w:sz w:val="28"/>
        </w:rPr>
        <w:t>
      поддержка новых областей деятельности, развитие которых стратегически значимо для национальной конкурентоспособности, но сдерживается "провалами рынка";</w:t>
      </w:r>
    </w:p>
    <w:bookmarkEnd w:id="63"/>
    <w:bookmarkStart w:name="z70" w:id="64"/>
    <w:p>
      <w:pPr>
        <w:spacing w:after="0"/>
        <w:ind w:left="0"/>
        <w:jc w:val="both"/>
      </w:pPr>
      <w:r>
        <w:rPr>
          <w:rFonts w:ascii="Times New Roman"/>
          <w:b w:val="false"/>
          <w:i w:val="false"/>
          <w:color w:val="000000"/>
          <w:sz w:val="28"/>
        </w:rPr>
        <w:t xml:space="preserve">
      осуществление инвестиционных проектов, обеспечивающих выравнивание региональных диспропорций развития; </w:t>
      </w:r>
    </w:p>
    <w:bookmarkEnd w:id="64"/>
    <w:bookmarkStart w:name="z71" w:id="65"/>
    <w:p>
      <w:pPr>
        <w:spacing w:after="0"/>
        <w:ind w:left="0"/>
        <w:jc w:val="both"/>
      </w:pPr>
      <w:r>
        <w:rPr>
          <w:rFonts w:ascii="Times New Roman"/>
          <w:b w:val="false"/>
          <w:i w:val="false"/>
          <w:color w:val="000000"/>
          <w:sz w:val="28"/>
        </w:rPr>
        <w:t xml:space="preserve">
      создание малому и среднему бизнесу условий для доступа к финансированию и необходимым информационно-консультационным услугам; </w:t>
      </w:r>
    </w:p>
    <w:bookmarkEnd w:id="65"/>
    <w:bookmarkStart w:name="z72" w:id="66"/>
    <w:p>
      <w:pPr>
        <w:spacing w:after="0"/>
        <w:ind w:left="0"/>
        <w:jc w:val="both"/>
      </w:pPr>
      <w:r>
        <w:rPr>
          <w:rFonts w:ascii="Times New Roman"/>
          <w:b w:val="false"/>
          <w:i w:val="false"/>
          <w:color w:val="000000"/>
          <w:sz w:val="28"/>
        </w:rPr>
        <w:t xml:space="preserve">
      реализация инвестиционных проектов, предусмотренных программами международного сотрудничества; </w:t>
      </w:r>
    </w:p>
    <w:bookmarkEnd w:id="66"/>
    <w:bookmarkStart w:name="z73" w:id="67"/>
    <w:p>
      <w:pPr>
        <w:spacing w:after="0"/>
        <w:ind w:left="0"/>
        <w:jc w:val="both"/>
      </w:pPr>
      <w:r>
        <w:rPr>
          <w:rFonts w:ascii="Times New Roman"/>
          <w:b w:val="false"/>
          <w:i w:val="false"/>
          <w:color w:val="000000"/>
          <w:sz w:val="28"/>
        </w:rPr>
        <w:t>
      поддержание стабильности кредитных и финансовых рынков в условиях кризисов (компенсация сжатия частного сектора финансовых услуг).</w:t>
      </w:r>
    </w:p>
    <w:bookmarkEnd w:id="67"/>
    <w:bookmarkStart w:name="z74" w:id="68"/>
    <w:p>
      <w:pPr>
        <w:spacing w:after="0"/>
        <w:ind w:left="0"/>
        <w:jc w:val="both"/>
      </w:pPr>
      <w:r>
        <w:rPr>
          <w:rFonts w:ascii="Times New Roman"/>
          <w:b w:val="false"/>
          <w:i w:val="false"/>
          <w:color w:val="000000"/>
          <w:sz w:val="28"/>
        </w:rPr>
        <w:t>
      Ниже приводится сравнительный анализ деятельности холдинга и международных аналогов.</w:t>
      </w:r>
    </w:p>
    <w:bookmarkEnd w:id="68"/>
    <w:bookmarkStart w:name="z75" w:id="69"/>
    <w:p>
      <w:pPr>
        <w:spacing w:after="0"/>
        <w:ind w:left="0"/>
        <w:jc w:val="both"/>
      </w:pPr>
      <w:r>
        <w:rPr>
          <w:rFonts w:ascii="Times New Roman"/>
          <w:b w:val="false"/>
          <w:i w:val="false"/>
          <w:color w:val="000000"/>
          <w:sz w:val="28"/>
        </w:rPr>
        <w:t>
      Таблица 1. Сравнительный анализ холдинга и международных аналогов.</w:t>
      </w:r>
    </w:p>
    <w:bookmarkEnd w:id="69"/>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bookmarkStart w:name="z76" w:id="70"/>
          <w:p>
            <w:pPr>
              <w:spacing w:after="20"/>
              <w:ind w:left="20"/>
              <w:jc w:val="both"/>
            </w:pPr>
          </w:p>
          <w:bookmarkEnd w:id="70"/>
          <w:p>
            <w:pPr>
              <w:spacing w:after="20"/>
              <w:ind w:left="20"/>
              <w:jc w:val="both"/>
            </w:pPr>
            <w:r>
              <w:drawing>
                <wp:inline distT="0" distB="0" distL="0" distR="0">
                  <wp:extent cx="2159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250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АО "НУХ" Байтерек"</w:t>
            </w:r>
          </w:p>
          <w:p>
            <w:pPr>
              <w:spacing w:after="20"/>
              <w:ind w:left="20"/>
              <w:jc w:val="both"/>
            </w:pPr>
          </w:p>
        </w:tc>
        <w:tc>
          <w:tcPr>
            <w:tcW w:w="1757" w:type="dxa"/>
            <w:tcBorders/>
            <w:tcMar>
              <w:top w:w="15" w:type="dxa"/>
              <w:left w:w="15" w:type="dxa"/>
              <w:bottom w:w="15" w:type="dxa"/>
              <w:right w:w="15" w:type="dxa"/>
            </w:tcMar>
            <w:vAlign w:val="center"/>
          </w:tcPr>
          <w:bookmarkStart w:name="z77" w:id="71"/>
          <w:p>
            <w:pPr>
              <w:spacing w:after="20"/>
              <w:ind w:left="20"/>
              <w:jc w:val="both"/>
            </w:pPr>
          </w:p>
          <w:bookmarkEnd w:id="71"/>
          <w:p>
            <w:pPr>
              <w:spacing w:after="20"/>
              <w:ind w:left="20"/>
              <w:jc w:val="both"/>
            </w:pPr>
            <w:r>
              <w:drawing>
                <wp:inline distT="0" distB="0" distL="0" distR="0">
                  <wp:extent cx="1917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17700" cy="191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Qatar Investment Authority</w:t>
            </w:r>
          </w:p>
          <w:p>
            <w:pPr>
              <w:spacing w:after="20"/>
              <w:ind w:left="20"/>
              <w:jc w:val="both"/>
            </w:pPr>
          </w:p>
        </w:tc>
        <w:tc>
          <w:tcPr>
            <w:tcW w:w="1757" w:type="dxa"/>
            <w:tcBorders/>
            <w:tcMar>
              <w:top w:w="15" w:type="dxa"/>
              <w:left w:w="15" w:type="dxa"/>
              <w:bottom w:w="15" w:type="dxa"/>
              <w:right w:w="15" w:type="dxa"/>
            </w:tcMar>
            <w:vAlign w:val="center"/>
          </w:tcPr>
          <w:bookmarkStart w:name="z78" w:id="72"/>
          <w:p>
            <w:pPr>
              <w:spacing w:after="20"/>
              <w:ind w:left="20"/>
              <w:jc w:val="both"/>
            </w:pPr>
          </w:p>
          <w:bookmarkEnd w:id="72"/>
          <w:p>
            <w:pPr>
              <w:spacing w:after="20"/>
              <w:ind w:left="20"/>
              <w:jc w:val="both"/>
            </w:pPr>
            <w:r>
              <w:drawing>
                <wp:inline distT="0" distB="0" distL="0" distR="0">
                  <wp:extent cx="21844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179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Mubadala Investment Company</w:t>
            </w:r>
          </w:p>
          <w:p>
            <w:pPr>
              <w:spacing w:after="20"/>
              <w:ind w:left="20"/>
              <w:jc w:val="both"/>
            </w:pPr>
          </w:p>
        </w:tc>
        <w:tc>
          <w:tcPr>
            <w:tcW w:w="1757" w:type="dxa"/>
            <w:tcBorders/>
            <w:tcMar>
              <w:top w:w="15" w:type="dxa"/>
              <w:left w:w="15" w:type="dxa"/>
              <w:bottom w:w="15" w:type="dxa"/>
              <w:right w:w="15" w:type="dxa"/>
            </w:tcMar>
            <w:vAlign w:val="center"/>
          </w:tcPr>
          <w:bookmarkStart w:name="z79" w:id="73"/>
          <w:p>
            <w:pPr>
              <w:spacing w:after="20"/>
              <w:ind w:left="20"/>
              <w:jc w:val="both"/>
            </w:pPr>
          </w:p>
          <w:bookmarkEnd w:id="73"/>
          <w:p>
            <w:pPr>
              <w:spacing w:after="20"/>
              <w:ind w:left="20"/>
              <w:jc w:val="both"/>
            </w:pPr>
            <w:r>
              <w:drawing>
                <wp:inline distT="0" distB="0" distL="0" distR="0">
                  <wp:extent cx="2095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95500" cy="209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Indonesia Investment Authority</w:t>
            </w:r>
          </w:p>
          <w:p>
            <w:pPr>
              <w:spacing w:after="20"/>
              <w:ind w:left="20"/>
              <w:jc w:val="both"/>
            </w:pPr>
          </w:p>
        </w:tc>
        <w:tc>
          <w:tcPr>
            <w:tcW w:w="1757" w:type="dxa"/>
            <w:tcBorders/>
            <w:tcMar>
              <w:top w:w="15" w:type="dxa"/>
              <w:left w:w="15" w:type="dxa"/>
              <w:bottom w:w="15" w:type="dxa"/>
              <w:right w:w="15" w:type="dxa"/>
            </w:tcMar>
            <w:vAlign w:val="center"/>
          </w:tcPr>
          <w:bookmarkStart w:name="z80" w:id="74"/>
          <w:p>
            <w:pPr>
              <w:spacing w:after="20"/>
              <w:ind w:left="20"/>
              <w:jc w:val="both"/>
            </w:pPr>
          </w:p>
          <w:bookmarkEnd w:id="74"/>
          <w:p>
            <w:pPr>
              <w:spacing w:after="20"/>
              <w:ind w:left="20"/>
              <w:jc w:val="both"/>
            </w:pPr>
            <w:r>
              <w:drawing>
                <wp:inline distT="0" distB="0" distL="0" distR="0">
                  <wp:extent cx="21336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33600" cy="2133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Корейский Банк Развития</w:t>
            </w:r>
          </w:p>
          <w:p>
            <w:pPr>
              <w:spacing w:after="20"/>
              <w:ind w:left="20"/>
              <w:jc w:val="both"/>
            </w:pPr>
          </w:p>
        </w:tc>
        <w:tc>
          <w:tcPr>
            <w:tcW w:w="1758" w:type="dxa"/>
            <w:tcBorders/>
            <w:tcMar>
              <w:top w:w="15" w:type="dxa"/>
              <w:left w:w="15" w:type="dxa"/>
              <w:bottom w:w="15" w:type="dxa"/>
              <w:right w:w="15" w:type="dxa"/>
            </w:tcMar>
            <w:vAlign w:val="center"/>
          </w:tcPr>
          <w:bookmarkStart w:name="z81" w:id="75"/>
          <w:p>
            <w:pPr>
              <w:spacing w:after="20"/>
              <w:ind w:left="20"/>
              <w:jc w:val="both"/>
            </w:pPr>
          </w:p>
          <w:bookmarkEnd w:id="75"/>
          <w:p>
            <w:pPr>
              <w:spacing w:after="20"/>
              <w:ind w:left="20"/>
              <w:jc w:val="both"/>
            </w:pPr>
            <w:r>
              <w:drawing>
                <wp:inline distT="0" distB="0" distL="0" distR="0">
                  <wp:extent cx="1155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Kreditanstalt für Wiederaufbau</w:t>
            </w: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Отдельный закон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 и внеш.</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 и внеш.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суверенным фондом</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СД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РК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ЗПМ Катара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ОАЭ</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среднего и крупного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Поддержка микро, малого и среднего предпринимательства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Qatar Investment Authority (далее – QIA)</w:t>
      </w:r>
    </w:p>
    <w:bookmarkEnd w:id="76"/>
    <w:bookmarkStart w:name="z83" w:id="77"/>
    <w:p>
      <w:pPr>
        <w:spacing w:after="0"/>
        <w:ind w:left="0"/>
        <w:jc w:val="both"/>
      </w:pPr>
      <w:r>
        <w:rPr>
          <w:rFonts w:ascii="Times New Roman"/>
          <w:b w:val="false"/>
          <w:i w:val="false"/>
          <w:color w:val="000000"/>
          <w:sz w:val="28"/>
        </w:rPr>
        <w:t>
      QIA является суверенным фондом благосостояния государства Катар, была создана в 2005 году для защиты и приумножения финансовых активов Катара и диверсификации экономики. В рамках стратегии по минимизации рисков, связанных с зависимостью Катара от цен на энергоносители, фонд в основном инвестирует на международных рынках (США, Европа и Азиатско-Тихоокеанский регион), а также в Катар за пределами энергетического сектора. К концу 2021 года активы QIA оценивались в 450 млрд долл. США. Основным источником фондирования является нефтегазовый фонд Катара.</w:t>
      </w:r>
    </w:p>
    <w:bookmarkEnd w:id="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041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5499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039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03900" cy="5422900"/>
                          </a:xfrm>
                          <a:prstGeom prst="rect">
                            <a:avLst/>
                          </a:prstGeom>
                        </pic:spPr>
                      </pic:pic>
                    </a:graphicData>
                  </a:graphic>
                </wp:inline>
              </w:drawing>
            </w:r>
          </w:p>
          <w:p>
            <w:pPr>
              <w:spacing w:after="20"/>
              <w:ind w:left="20"/>
              <w:jc w:val="both"/>
            </w:pPr>
          </w:p>
          <w:p>
            <w:pPr>
              <w:spacing w:after="20"/>
              <w:ind w:left="20"/>
              <w:jc w:val="both"/>
            </w:pPr>
          </w:p>
        </w:tc>
      </w:tr>
    </w:tbl>
    <w:bookmarkStart w:name="z84" w:id="78"/>
    <w:p>
      <w:pPr>
        <w:spacing w:after="0"/>
        <w:ind w:left="0"/>
        <w:jc w:val="both"/>
      </w:pPr>
      <w:r>
        <w:rPr>
          <w:rFonts w:ascii="Times New Roman"/>
          <w:b w:val="false"/>
          <w:i w:val="false"/>
          <w:color w:val="000000"/>
          <w:sz w:val="28"/>
        </w:rPr>
        <w:t>
      Рисунок 1. Портфель QIA в разрезе географии и секторов.</w:t>
      </w:r>
    </w:p>
    <w:bookmarkEnd w:id="78"/>
    <w:bookmarkStart w:name="z85" w:id="79"/>
    <w:p>
      <w:pPr>
        <w:spacing w:after="0"/>
        <w:ind w:left="0"/>
        <w:jc w:val="both"/>
      </w:pPr>
      <w:r>
        <w:rPr>
          <w:rFonts w:ascii="Times New Roman"/>
          <w:b w:val="false"/>
          <w:i w:val="false"/>
          <w:color w:val="000000"/>
          <w:sz w:val="28"/>
        </w:rPr>
        <w:t>
      Mubadala Investment Company (далее – Mubadala)</w:t>
      </w:r>
    </w:p>
    <w:bookmarkEnd w:id="79"/>
    <w:bookmarkStart w:name="z86" w:id="80"/>
    <w:p>
      <w:pPr>
        <w:spacing w:after="0"/>
        <w:ind w:left="0"/>
        <w:jc w:val="both"/>
      </w:pPr>
      <w:r>
        <w:rPr>
          <w:rFonts w:ascii="Times New Roman"/>
          <w:b w:val="false"/>
          <w:i w:val="false"/>
          <w:color w:val="000000"/>
          <w:sz w:val="28"/>
        </w:rPr>
        <w:t>
      Mubadala - государственная холдинговая компания Объединенных Арабских Эмиратов, действующая как суверенный фонд благосостояния. Задача Mubadala заключается в содействии диверсификации экономики Абу-Даби за счет инвестирования средств нефтяного фонда Объединенных Арабских Эмиратов и управления разнообразным портфелем активов и инвестиций в Объединенных Арабских Эмиратах и за рубежом, чтобы получать устойчивую финансовую отдачу для своего акционера, правительства Абу-Даби.</w:t>
      </w:r>
    </w:p>
    <w:bookmarkEnd w:id="80"/>
    <w:bookmarkStart w:name="z87" w:id="81"/>
    <w:p>
      <w:pPr>
        <w:spacing w:after="0"/>
        <w:ind w:left="0"/>
        <w:jc w:val="both"/>
      </w:pPr>
      <w:r>
        <w:rPr>
          <w:rFonts w:ascii="Times New Roman"/>
          <w:b w:val="false"/>
          <w:i w:val="false"/>
          <w:color w:val="000000"/>
          <w:sz w:val="28"/>
        </w:rPr>
        <w:t>
      Результаты деятельности Mubadala по итогам 2021 года:</w:t>
      </w:r>
    </w:p>
    <w:bookmarkEnd w:id="81"/>
    <w:bookmarkStart w:name="z88" w:id="82"/>
    <w:p>
      <w:pPr>
        <w:spacing w:after="0"/>
        <w:ind w:left="0"/>
        <w:jc w:val="both"/>
      </w:pPr>
      <w:r>
        <w:rPr>
          <w:rFonts w:ascii="Times New Roman"/>
          <w:b w:val="false"/>
          <w:i w:val="false"/>
          <w:color w:val="000000"/>
          <w:sz w:val="28"/>
        </w:rPr>
        <w:t>
      Активы под управлением – 284 млрд долл. США;</w:t>
      </w:r>
    </w:p>
    <w:bookmarkEnd w:id="82"/>
    <w:bookmarkStart w:name="z89" w:id="83"/>
    <w:p>
      <w:pPr>
        <w:spacing w:after="0"/>
        <w:ind w:left="0"/>
        <w:jc w:val="both"/>
      </w:pPr>
      <w:r>
        <w:rPr>
          <w:rFonts w:ascii="Times New Roman"/>
          <w:b w:val="false"/>
          <w:i w:val="false"/>
          <w:color w:val="000000"/>
          <w:sz w:val="28"/>
        </w:rPr>
        <w:t>
      Активы – 134 млрд долл. США;</w:t>
      </w:r>
    </w:p>
    <w:bookmarkEnd w:id="83"/>
    <w:bookmarkStart w:name="z90" w:id="84"/>
    <w:p>
      <w:pPr>
        <w:spacing w:after="0"/>
        <w:ind w:left="0"/>
        <w:jc w:val="both"/>
      </w:pPr>
      <w:r>
        <w:rPr>
          <w:rFonts w:ascii="Times New Roman"/>
          <w:b w:val="false"/>
          <w:i w:val="false"/>
          <w:color w:val="000000"/>
          <w:sz w:val="28"/>
        </w:rPr>
        <w:t>
      Обязательства – 51 млрд долл. США;</w:t>
      </w:r>
    </w:p>
    <w:bookmarkEnd w:id="84"/>
    <w:bookmarkStart w:name="z91" w:id="85"/>
    <w:p>
      <w:pPr>
        <w:spacing w:after="0"/>
        <w:ind w:left="0"/>
        <w:jc w:val="both"/>
      </w:pPr>
      <w:r>
        <w:rPr>
          <w:rFonts w:ascii="Times New Roman"/>
          <w:b w:val="false"/>
          <w:i w:val="false"/>
          <w:color w:val="000000"/>
          <w:sz w:val="28"/>
        </w:rPr>
        <w:t>
      Капитал – 83 млрд долл. США;</w:t>
      </w:r>
    </w:p>
    <w:bookmarkEnd w:id="85"/>
    <w:bookmarkStart w:name="z92" w:id="86"/>
    <w:p>
      <w:pPr>
        <w:spacing w:after="0"/>
        <w:ind w:left="0"/>
        <w:jc w:val="both"/>
      </w:pPr>
      <w:r>
        <w:rPr>
          <w:rFonts w:ascii="Times New Roman"/>
          <w:b w:val="false"/>
          <w:i w:val="false"/>
          <w:color w:val="000000"/>
          <w:sz w:val="28"/>
        </w:rPr>
        <w:t>
      Чистая прибыль – 10 млрд долл. США.</w:t>
      </w:r>
    </w:p>
    <w:bookmarkEnd w:id="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02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02500" cy="4533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96000" cy="4686300"/>
                          </a:xfrm>
                          <a:prstGeom prst="rect">
                            <a:avLst/>
                          </a:prstGeom>
                        </pic:spPr>
                      </pic:pic>
                    </a:graphicData>
                  </a:graphic>
                </wp:inline>
              </w:drawing>
            </w:r>
          </w:p>
          <w:p>
            <w:pPr>
              <w:spacing w:after="20"/>
              <w:ind w:left="20"/>
              <w:jc w:val="both"/>
            </w:pPr>
          </w:p>
          <w:p>
            <w:pPr>
              <w:spacing w:after="20"/>
              <w:ind w:left="20"/>
              <w:jc w:val="both"/>
            </w:pPr>
          </w:p>
        </w:tc>
      </w:tr>
    </w:tbl>
    <w:bookmarkStart w:name="z93" w:id="87"/>
    <w:p>
      <w:pPr>
        <w:spacing w:after="0"/>
        <w:ind w:left="0"/>
        <w:jc w:val="both"/>
      </w:pPr>
      <w:r>
        <w:rPr>
          <w:rFonts w:ascii="Times New Roman"/>
          <w:b w:val="false"/>
          <w:i w:val="false"/>
          <w:color w:val="000000"/>
          <w:sz w:val="28"/>
        </w:rPr>
        <w:t>
      Рисунок 2. Портфель Mubadala в разрезе географии и секторов.</w:t>
      </w:r>
    </w:p>
    <w:bookmarkEnd w:id="87"/>
    <w:bookmarkStart w:name="z94" w:id="88"/>
    <w:p>
      <w:pPr>
        <w:spacing w:after="0"/>
        <w:ind w:left="0"/>
        <w:jc w:val="both"/>
      </w:pPr>
      <w:r>
        <w:rPr>
          <w:rFonts w:ascii="Times New Roman"/>
          <w:b w:val="false"/>
          <w:i w:val="false"/>
          <w:color w:val="000000"/>
          <w:sz w:val="28"/>
        </w:rPr>
        <w:t>
      Korea Development Bank (далее – KDB)</w:t>
      </w:r>
    </w:p>
    <w:bookmarkEnd w:id="88"/>
    <w:bookmarkStart w:name="z95" w:id="89"/>
    <w:p>
      <w:pPr>
        <w:spacing w:after="0"/>
        <w:ind w:left="0"/>
        <w:jc w:val="both"/>
      </w:pPr>
      <w:r>
        <w:rPr>
          <w:rFonts w:ascii="Times New Roman"/>
          <w:b w:val="false"/>
          <w:i w:val="false"/>
          <w:color w:val="000000"/>
          <w:sz w:val="28"/>
        </w:rPr>
        <w:t>
      KDB - государственный банк Кореи, созданный в 1954 году для финансирования развития промышленности Южной Кореи. Имеет отделения и представительства в 19 странах. Банк осуществляет финансирование проектов в сферах транспорта, электроэнергетики, жилой и офисной недвижимости, а также кредитует малый и средний бизнес. Банк занимает 11-е место по размеру активов пенсионных фондов под его управлением. Основным источником капитала является выпуск облигаций, в том числе на зарубежных рынках.</w:t>
      </w:r>
    </w:p>
    <w:bookmarkEnd w:id="89"/>
    <w:bookmarkStart w:name="z96" w:id="90"/>
    <w:p>
      <w:pPr>
        <w:spacing w:after="0"/>
        <w:ind w:left="0"/>
        <w:jc w:val="both"/>
      </w:pPr>
      <w:r>
        <w:rPr>
          <w:rFonts w:ascii="Times New Roman"/>
          <w:b w:val="false"/>
          <w:i w:val="false"/>
          <w:color w:val="000000"/>
          <w:sz w:val="28"/>
        </w:rPr>
        <w:t>
      Результаты деятельности KDB по итогам 2021 года:</w:t>
      </w:r>
    </w:p>
    <w:bookmarkEnd w:id="90"/>
    <w:bookmarkStart w:name="z97" w:id="91"/>
    <w:p>
      <w:pPr>
        <w:spacing w:after="0"/>
        <w:ind w:left="0"/>
        <w:jc w:val="both"/>
      </w:pPr>
      <w:r>
        <w:rPr>
          <w:rFonts w:ascii="Times New Roman"/>
          <w:b w:val="false"/>
          <w:i w:val="false"/>
          <w:color w:val="000000"/>
          <w:sz w:val="28"/>
        </w:rPr>
        <w:t>
      Активы – 274 млрд долл. США;</w:t>
      </w:r>
    </w:p>
    <w:bookmarkEnd w:id="91"/>
    <w:bookmarkStart w:name="z98" w:id="92"/>
    <w:p>
      <w:pPr>
        <w:spacing w:after="0"/>
        <w:ind w:left="0"/>
        <w:jc w:val="both"/>
      </w:pPr>
      <w:r>
        <w:rPr>
          <w:rFonts w:ascii="Times New Roman"/>
          <w:b w:val="false"/>
          <w:i w:val="false"/>
          <w:color w:val="000000"/>
          <w:sz w:val="28"/>
        </w:rPr>
        <w:t>
      Обязательства – 236 млрд долл. США;</w:t>
      </w:r>
    </w:p>
    <w:bookmarkEnd w:id="92"/>
    <w:bookmarkStart w:name="z99" w:id="93"/>
    <w:p>
      <w:pPr>
        <w:spacing w:after="0"/>
        <w:ind w:left="0"/>
        <w:jc w:val="both"/>
      </w:pPr>
      <w:r>
        <w:rPr>
          <w:rFonts w:ascii="Times New Roman"/>
          <w:b w:val="false"/>
          <w:i w:val="false"/>
          <w:color w:val="000000"/>
          <w:sz w:val="28"/>
        </w:rPr>
        <w:t>
      Капитал – 38 млрд долл. США;</w:t>
      </w:r>
    </w:p>
    <w:bookmarkEnd w:id="93"/>
    <w:bookmarkStart w:name="z100" w:id="94"/>
    <w:p>
      <w:pPr>
        <w:spacing w:after="0"/>
        <w:ind w:left="0"/>
        <w:jc w:val="both"/>
      </w:pPr>
      <w:r>
        <w:rPr>
          <w:rFonts w:ascii="Times New Roman"/>
          <w:b w:val="false"/>
          <w:i w:val="false"/>
          <w:color w:val="000000"/>
          <w:sz w:val="28"/>
        </w:rPr>
        <w:t>
      Чистая прибыль – 1 млрд долл. США.</w:t>
      </w:r>
    </w:p>
    <w:bookmarkEnd w:id="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40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0" cy="434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5"/>
    <w:p>
      <w:pPr>
        <w:spacing w:after="0"/>
        <w:ind w:left="0"/>
        <w:jc w:val="both"/>
      </w:pPr>
      <w:r>
        <w:rPr>
          <w:rFonts w:ascii="Times New Roman"/>
          <w:b w:val="false"/>
          <w:i w:val="false"/>
          <w:color w:val="000000"/>
          <w:sz w:val="28"/>
        </w:rPr>
        <w:t>
      Рисунок 3. Портфель KDB в разрезе географии и видов транзакций.</w:t>
      </w:r>
    </w:p>
    <w:bookmarkEnd w:id="95"/>
    <w:bookmarkStart w:name="z102" w:id="96"/>
    <w:p>
      <w:pPr>
        <w:spacing w:after="0"/>
        <w:ind w:left="0"/>
        <w:jc w:val="left"/>
      </w:pPr>
      <w:r>
        <w:rPr>
          <w:rFonts w:ascii="Times New Roman"/>
          <w:b/>
          <w:i w:val="false"/>
          <w:color w:val="000000"/>
        </w:rPr>
        <w:t xml:space="preserve"> 1.2 Правовые и политические факторы внешней среды. Основные направления государственной экономической политики</w:t>
      </w:r>
    </w:p>
    <w:bookmarkEnd w:id="96"/>
    <w:bookmarkStart w:name="z103" w:id="97"/>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промышленно-инновационного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97"/>
    <w:bookmarkStart w:name="z104" w:id="98"/>
    <w:p>
      <w:pPr>
        <w:spacing w:after="0"/>
        <w:ind w:left="0"/>
        <w:jc w:val="both"/>
      </w:pPr>
      <w:r>
        <w:rPr>
          <w:rFonts w:ascii="Times New Roman"/>
          <w:b w:val="false"/>
          <w:i w:val="false"/>
          <w:color w:val="000000"/>
          <w:sz w:val="28"/>
        </w:rPr>
        <w:t>
      В целях определения основных векторов развития государства в Концепции по вхождению Казахстана в число 30 самых развитых государств мира, а также Национальном плане развития Республики Казахстан на пятилетний период обозначен ряд стратегических направлений и общенациональных приоритетов, реализация которых будет способствовать вхождению Казахстана в число самых развитых стран мира.</w:t>
      </w:r>
    </w:p>
    <w:bookmarkEnd w:id="98"/>
    <w:bookmarkStart w:name="z105" w:id="99"/>
    <w:p>
      <w:pPr>
        <w:spacing w:after="0"/>
        <w:ind w:left="0"/>
        <w:jc w:val="both"/>
      </w:pPr>
      <w:r>
        <w:rPr>
          <w:rFonts w:ascii="Times New Roman"/>
          <w:b w:val="false"/>
          <w:i w:val="false"/>
          <w:color w:val="000000"/>
          <w:sz w:val="28"/>
        </w:rPr>
        <w:t>
      В частности, АО "НУХ "Байтерек" задействован в реализации следующих стратегических направлений:</w:t>
      </w:r>
    </w:p>
    <w:bookmarkEnd w:id="99"/>
    <w:bookmarkStart w:name="z106" w:id="100"/>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00"/>
    <w:bookmarkStart w:name="z107" w:id="101"/>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01"/>
    <w:bookmarkStart w:name="z108" w:id="102"/>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02"/>
    <w:bookmarkStart w:name="z109" w:id="103"/>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03"/>
    <w:bookmarkStart w:name="z110" w:id="104"/>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04"/>
    <w:bookmarkStart w:name="z111" w:id="105"/>
    <w:p>
      <w:pPr>
        <w:spacing w:after="0"/>
        <w:ind w:left="0"/>
        <w:jc w:val="both"/>
      </w:pPr>
      <w:r>
        <w:rPr>
          <w:rFonts w:ascii="Times New Roman"/>
          <w:b w:val="false"/>
          <w:i w:val="false"/>
          <w:color w:val="000000"/>
          <w:sz w:val="28"/>
        </w:rPr>
        <w:t>
      В Концепции по вхождению Казахстана в число 30 самых развитых государств мира определены главные элементы развитой экономики – инвестиции и предпринимательство.</w:t>
      </w:r>
    </w:p>
    <w:bookmarkEnd w:id="105"/>
    <w:bookmarkStart w:name="z112" w:id="106"/>
    <w:p>
      <w:pPr>
        <w:spacing w:after="0"/>
        <w:ind w:left="0"/>
        <w:jc w:val="both"/>
      </w:pPr>
      <w:r>
        <w:rPr>
          <w:rFonts w:ascii="Times New Roman"/>
          <w:b w:val="false"/>
          <w:i w:val="false"/>
          <w:color w:val="000000"/>
          <w:sz w:val="28"/>
        </w:rPr>
        <w:t xml:space="preserve">
      Основой для экономического роста должны стать долгосрочный рост производительности труда,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06"/>
    <w:bookmarkStart w:name="z113" w:id="107"/>
    <w:p>
      <w:pPr>
        <w:spacing w:after="0"/>
        <w:ind w:left="0"/>
        <w:jc w:val="both"/>
      </w:pPr>
      <w:r>
        <w:rPr>
          <w:rFonts w:ascii="Times New Roman"/>
          <w:b w:val="false"/>
          <w:i w:val="false"/>
          <w:color w:val="000000"/>
          <w:sz w:val="28"/>
        </w:rPr>
        <w:t>
      Глава государства Касым-Жомарт Токаев на заседании Высшего совета по реформам от 5 мая 2022 года поручил осуществить четкую настройку работы АО "НУХ "Байтерек", что во многом определит эффективность всей экономической политики Республики Казахстан.</w:t>
      </w:r>
    </w:p>
    <w:bookmarkEnd w:id="107"/>
    <w:bookmarkStart w:name="z114" w:id="108"/>
    <w:p>
      <w:pPr>
        <w:spacing w:after="0"/>
        <w:ind w:left="0"/>
        <w:jc w:val="both"/>
      </w:pPr>
      <w:r>
        <w:rPr>
          <w:rFonts w:ascii="Times New Roman"/>
          <w:b w:val="false"/>
          <w:i w:val="false"/>
          <w:color w:val="000000"/>
          <w:sz w:val="28"/>
        </w:rPr>
        <w:t>
      Согласно поручению в Послании Главы государства от 1 сентября 2020 года "Казахстан в новой реальности: время действий", данному Правительству Республики Казахстан, создан единый институт развития путем присоединения к АО "НУХ "Байтерек" акционерного общества "Национальный управляющий холдинг "КазАгро" (далее – АО "НУХ "КазАгро) с двукратным сокращением портфельных компаний и в полтора раза их штатной численности.</w:t>
      </w:r>
    </w:p>
    <w:bookmarkEnd w:id="108"/>
    <w:bookmarkStart w:name="z115" w:id="109"/>
    <w:p>
      <w:pPr>
        <w:spacing w:after="0"/>
        <w:ind w:left="0"/>
        <w:jc w:val="both"/>
      </w:pPr>
      <w:r>
        <w:rPr>
          <w:rFonts w:ascii="Times New Roman"/>
          <w:b w:val="false"/>
          <w:i w:val="false"/>
          <w:color w:val="000000"/>
          <w:sz w:val="28"/>
        </w:rPr>
        <w:t>
      Кроме того, в Послании Главы государства от 1 сентября 2023 года "Экономический курс Справедливого Казахстана" в целях операционной эффективности государственной поддержки поручено осуществление структурной трансформации АО "НУХ "Байтерек" и его масштабной цифровизации.</w:t>
      </w:r>
    </w:p>
    <w:bookmarkEnd w:id="109"/>
    <w:bookmarkStart w:name="z116" w:id="110"/>
    <w:p>
      <w:pPr>
        <w:spacing w:after="0"/>
        <w:ind w:left="0"/>
        <w:jc w:val="left"/>
      </w:pPr>
      <w:r>
        <w:rPr>
          <w:rFonts w:ascii="Times New Roman"/>
          <w:b/>
          <w:i w:val="false"/>
          <w:color w:val="000000"/>
        </w:rPr>
        <w:t xml:space="preserve"> 1.2.1 Концепции развития</w:t>
      </w:r>
    </w:p>
    <w:bookmarkEnd w:id="110"/>
    <w:bookmarkStart w:name="z117" w:id="111"/>
    <w:p>
      <w:pPr>
        <w:spacing w:after="0"/>
        <w:ind w:left="0"/>
        <w:jc w:val="both"/>
      </w:pPr>
      <w:r>
        <w:rPr>
          <w:rFonts w:ascii="Times New Roman"/>
          <w:b w:val="false"/>
          <w:i w:val="false"/>
          <w:color w:val="000000"/>
          <w:sz w:val="28"/>
        </w:rPr>
        <w:t>
      Концепция развития обрабатывающей промышленности Республики Казахстан на 2023–2029 годы</w:t>
      </w:r>
    </w:p>
    <w:bookmarkEnd w:id="111"/>
    <w:bookmarkStart w:name="z118" w:id="112"/>
    <w:p>
      <w:pPr>
        <w:spacing w:after="0"/>
        <w:ind w:left="0"/>
        <w:jc w:val="both"/>
      </w:pPr>
      <w:r>
        <w:rPr>
          <w:rFonts w:ascii="Times New Roman"/>
          <w:b w:val="false"/>
          <w:i w:val="false"/>
          <w:color w:val="000000"/>
          <w:sz w:val="28"/>
        </w:rPr>
        <w:t>
      Основной целью Концепции развития обрабатывающей промышленности Республики Казахстан на 2023–2029 годы является создание высокопроизводительной и экспортоориентированной обрабатывающей промышленности.</w:t>
      </w:r>
    </w:p>
    <w:bookmarkEnd w:id="112"/>
    <w:bookmarkStart w:name="z119" w:id="113"/>
    <w:p>
      <w:pPr>
        <w:spacing w:after="0"/>
        <w:ind w:left="0"/>
        <w:jc w:val="both"/>
      </w:pPr>
      <w:r>
        <w:rPr>
          <w:rFonts w:ascii="Times New Roman"/>
          <w:b w:val="false"/>
          <w:i w:val="false"/>
          <w:color w:val="000000"/>
          <w:sz w:val="28"/>
        </w:rPr>
        <w:t>
      В рамках данной Концепции развития АО "НУХ "Байтерек" выступает одним из основных операторов по реализации таких направлений как производительность труда в обрабатывающей промышленности и инвестиции в основной капитал в сфере обрабатывающей промышленности.</w:t>
      </w:r>
    </w:p>
    <w:bookmarkEnd w:id="113"/>
    <w:bookmarkStart w:name="z120" w:id="114"/>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компании,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гарантирование кредитов банков второго уровня (далее – БВУ), инвестиции в основной капитал, мезонинное финансирование,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14"/>
    <w:bookmarkStart w:name="z121" w:id="115"/>
    <w:p>
      <w:pPr>
        <w:spacing w:after="0"/>
        <w:ind w:left="0"/>
        <w:jc w:val="both"/>
      </w:pPr>
      <w:r>
        <w:rPr>
          <w:rFonts w:ascii="Times New Roman"/>
          <w:b w:val="false"/>
          <w:i w:val="false"/>
          <w:color w:val="000000"/>
          <w:sz w:val="28"/>
        </w:rPr>
        <w:t>
      1) пересмотр неэффективных и невостребованных мер поддержки;</w:t>
      </w:r>
    </w:p>
    <w:bookmarkEnd w:id="115"/>
    <w:bookmarkStart w:name="z122" w:id="116"/>
    <w:p>
      <w:pPr>
        <w:spacing w:after="0"/>
        <w:ind w:left="0"/>
        <w:jc w:val="both"/>
      </w:pPr>
      <w:r>
        <w:rPr>
          <w:rFonts w:ascii="Times New Roman"/>
          <w:b w:val="false"/>
          <w:i w:val="false"/>
          <w:color w:val="000000"/>
          <w:sz w:val="28"/>
        </w:rPr>
        <w:t>
      2) исключение финансирования проектов с участием квазигосударственных предприятий в размере более 50% от потребностей в инвестициях (при софинансировании или синдицированном финансировании);</w:t>
      </w:r>
    </w:p>
    <w:bookmarkEnd w:id="116"/>
    <w:bookmarkStart w:name="z123" w:id="117"/>
    <w:p>
      <w:pPr>
        <w:spacing w:after="0"/>
        <w:ind w:left="0"/>
        <w:jc w:val="both"/>
      </w:pPr>
      <w:r>
        <w:rPr>
          <w:rFonts w:ascii="Times New Roman"/>
          <w:b w:val="false"/>
          <w:i w:val="false"/>
          <w:color w:val="000000"/>
          <w:sz w:val="28"/>
        </w:rPr>
        <w:t>
      3) сокращение финансирования программ поддержки, искажающих рыночные цены и негативно влияющих на развитие частного сектора;</w:t>
      </w:r>
    </w:p>
    <w:bookmarkEnd w:id="117"/>
    <w:bookmarkStart w:name="z124" w:id="118"/>
    <w:p>
      <w:pPr>
        <w:spacing w:after="0"/>
        <w:ind w:left="0"/>
        <w:jc w:val="both"/>
      </w:pPr>
      <w:r>
        <w:rPr>
          <w:rFonts w:ascii="Times New Roman"/>
          <w:b w:val="false"/>
          <w:i w:val="false"/>
          <w:color w:val="000000"/>
          <w:sz w:val="28"/>
        </w:rPr>
        <w:t>
      4) преимущественная поддержка проектов, софинансируемых частным сектором, при финансировании из государственных средств.</w:t>
      </w:r>
    </w:p>
    <w:bookmarkEnd w:id="118"/>
    <w:bookmarkStart w:name="z125" w:id="119"/>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развития обрабатывающей промышленности Республики Казахстан.</w:t>
      </w:r>
    </w:p>
    <w:bookmarkEnd w:id="119"/>
    <w:bookmarkStart w:name="z126" w:id="120"/>
    <w:p>
      <w:pPr>
        <w:spacing w:after="0"/>
        <w:ind w:left="0"/>
        <w:jc w:val="both"/>
      </w:pPr>
      <w:r>
        <w:rPr>
          <w:rFonts w:ascii="Times New Roman"/>
          <w:b w:val="false"/>
          <w:i w:val="false"/>
          <w:color w:val="000000"/>
          <w:sz w:val="28"/>
        </w:rPr>
        <w:t>
      Для достижения целевых индикаторов вышеуказанной Концепции развития обрабатывающей промышленности Республики Казахстан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"Qazaqstan Investment Corporation" (далее – QIC) продолжит поддерживать казахстанские предприятия в сфере обрабатывающей промышленности через инструменты долевого финансирования.</w:t>
      </w:r>
    </w:p>
    <w:bookmarkEnd w:id="120"/>
    <w:bookmarkStart w:name="z127" w:id="121"/>
    <w:p>
      <w:pPr>
        <w:spacing w:after="0"/>
        <w:ind w:left="0"/>
        <w:jc w:val="both"/>
      </w:pPr>
      <w:r>
        <w:rPr>
          <w:rFonts w:ascii="Times New Roman"/>
          <w:b w:val="false"/>
          <w:i w:val="false"/>
          <w:color w:val="000000"/>
          <w:sz w:val="28"/>
        </w:rPr>
        <w:t>
      Концепция развития малого и среднего предпринимательства в Республике Казахстан до 2030 года</w:t>
      </w:r>
    </w:p>
    <w:bookmarkEnd w:id="121"/>
    <w:bookmarkStart w:name="z128" w:id="122"/>
    <w:p>
      <w:pPr>
        <w:spacing w:after="0"/>
        <w:ind w:left="0"/>
        <w:jc w:val="both"/>
      </w:pPr>
      <w:r>
        <w:rPr>
          <w:rFonts w:ascii="Times New Roman"/>
          <w:b w:val="false"/>
          <w:i w:val="false"/>
          <w:color w:val="000000"/>
          <w:sz w:val="28"/>
        </w:rPr>
        <w:t>
      Акционерное общество "Фонд развития предпринимательства "Даму" (далее – Даму) является финансовым агентом Концепции развития малого и среднего предпринимательства в Республике Казахстан до 2030 года и осуществляет поддержку субъектам микро, малого и среднего предпринимательства (далее – ММСП) путем субсидирования ставок вознаграждения по кредитам/долговым ценным бумагам и гарантирования кредитов БВУ/облигаций.</w:t>
      </w:r>
    </w:p>
    <w:bookmarkEnd w:id="122"/>
    <w:bookmarkStart w:name="z129" w:id="123"/>
    <w:p>
      <w:pPr>
        <w:spacing w:after="0"/>
        <w:ind w:left="0"/>
        <w:jc w:val="both"/>
      </w:pPr>
      <w:r>
        <w:rPr>
          <w:rFonts w:ascii="Times New Roman"/>
          <w:b w:val="false"/>
          <w:i w:val="false"/>
          <w:color w:val="000000"/>
          <w:sz w:val="28"/>
        </w:rPr>
        <w:t>
      Концепция развития жилищно-коммунальной инфраструктуры на 2023 – 2029 годы</w:t>
      </w:r>
    </w:p>
    <w:bookmarkEnd w:id="123"/>
    <w:bookmarkStart w:name="z130" w:id="124"/>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разработана Концепция развития жилищно-коммунальной инфраструктуры на 2023 – 2029 годы. Основное внимание акцентировано на вопросах подготовки инженерно-социальной инфраструктуры, привлечения частных инвестиций в жилищное строительство,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24"/>
    <w:bookmarkStart w:name="z131" w:id="125"/>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дочерних организаций (далее – ДО) является реализация вышеуказанной Концепции развития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25"/>
    <w:bookmarkStart w:name="z132" w:id="126"/>
    <w:p>
      <w:pPr>
        <w:spacing w:after="0"/>
        <w:ind w:left="0"/>
        <w:jc w:val="both"/>
      </w:pPr>
      <w:r>
        <w:rPr>
          <w:rFonts w:ascii="Times New Roman"/>
          <w:b w:val="false"/>
          <w:i w:val="false"/>
          <w:color w:val="000000"/>
          <w:sz w:val="28"/>
        </w:rPr>
        <w:t>
      1) выдача льготных займов на покупку жилья и субсидирование части платы за жилье, арендованное в частном жилищном фонде, через акционерное общество "Жилищный строительный сберегательный банк "Отбасы банк" (далее – Отбасы банк);</w:t>
      </w:r>
    </w:p>
    <w:bookmarkEnd w:id="126"/>
    <w:bookmarkStart w:name="z133" w:id="127"/>
    <w:p>
      <w:pPr>
        <w:spacing w:after="0"/>
        <w:ind w:left="0"/>
        <w:jc w:val="both"/>
      </w:pPr>
      <w:r>
        <w:rPr>
          <w:rFonts w:ascii="Times New Roman"/>
          <w:b w:val="false"/>
          <w:i w:val="false"/>
          <w:color w:val="000000"/>
          <w:sz w:val="28"/>
        </w:rPr>
        <w:t>
      2) финансирование строительства кредитного и социального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27"/>
    <w:bookmarkStart w:name="z134" w:id="128"/>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w:t>
      </w:r>
    </w:p>
    <w:bookmarkEnd w:id="128"/>
    <w:bookmarkStart w:name="z135" w:id="129"/>
    <w:p>
      <w:pPr>
        <w:spacing w:after="0"/>
        <w:ind w:left="0"/>
        <w:jc w:val="both"/>
      </w:pPr>
      <w:r>
        <w:rPr>
          <w:rFonts w:ascii="Times New Roman"/>
          <w:b w:val="false"/>
          <w:i w:val="false"/>
          <w:color w:val="000000"/>
          <w:sz w:val="28"/>
        </w:rPr>
        <w:t>
      4) реализация механизма защиты долевых вкладов населения через Единого оператора жилищного строительства - акционерное обществе "Казахстанская жилищная компания" (далее – КЖК);</w:t>
      </w:r>
    </w:p>
    <w:bookmarkEnd w:id="129"/>
    <w:bookmarkStart w:name="z136" w:id="130"/>
    <w:p>
      <w:pPr>
        <w:spacing w:after="0"/>
        <w:ind w:left="0"/>
        <w:jc w:val="both"/>
      </w:pPr>
      <w:r>
        <w:rPr>
          <w:rFonts w:ascii="Times New Roman"/>
          <w:b w:val="false"/>
          <w:i w:val="false"/>
          <w:color w:val="000000"/>
          <w:sz w:val="28"/>
        </w:rPr>
        <w:t>
      5) развитие рынка арендного жилья с выкупом через КЖК;</w:t>
      </w:r>
    </w:p>
    <w:bookmarkEnd w:id="130"/>
    <w:bookmarkStart w:name="z137" w:id="131"/>
    <w:p>
      <w:pPr>
        <w:spacing w:after="0"/>
        <w:ind w:left="0"/>
        <w:jc w:val="both"/>
      </w:pPr>
      <w:r>
        <w:rPr>
          <w:rFonts w:ascii="Times New Roman"/>
          <w:b w:val="false"/>
          <w:i w:val="false"/>
          <w:color w:val="000000"/>
          <w:sz w:val="28"/>
        </w:rPr>
        <w:t>
      6) развитие информационных технологий и аналитических исследований.</w:t>
      </w:r>
    </w:p>
    <w:bookmarkEnd w:id="131"/>
    <w:bookmarkStart w:name="z138" w:id="132"/>
    <w:p>
      <w:pPr>
        <w:spacing w:after="0"/>
        <w:ind w:left="0"/>
        <w:jc w:val="both"/>
      </w:pPr>
      <w:r>
        <w:rPr>
          <w:rFonts w:ascii="Times New Roman"/>
          <w:b w:val="false"/>
          <w:i w:val="false"/>
          <w:color w:val="000000"/>
          <w:sz w:val="28"/>
        </w:rPr>
        <w:t>
      Концепция развития АПК Республики Казахстан на 2021 – 2030 годы</w:t>
      </w:r>
    </w:p>
    <w:bookmarkEnd w:id="132"/>
    <w:bookmarkStart w:name="z139" w:id="133"/>
    <w:p>
      <w:pPr>
        <w:spacing w:after="0"/>
        <w:ind w:left="0"/>
        <w:jc w:val="both"/>
      </w:pPr>
      <w:r>
        <w:rPr>
          <w:rFonts w:ascii="Times New Roman"/>
          <w:b w:val="false"/>
          <w:i w:val="false"/>
          <w:color w:val="000000"/>
          <w:sz w:val="28"/>
        </w:rPr>
        <w:t>
      АО "НУХ "Байтерек" выполняет функцию оператора финансовых инструментов поддержки в рамках Концепции развития АПК Республики Казахстан на 2021 – 2030 годы через акционерные общества "Аграрная кредитная корпорация (далее – АКК) и "КазАгроФинанс" (далее – КАФ). Данный документ нацелен на создание конкурентоспособного АПК путем повышения производительности труда, урожайности пшеницы, обновления сельскохозяйственной техники, обеспеченности продовольственными товарами отечественного производства, привлечения инвестиций в основной капитал в сельское хозяйство и в производство продуктов питания.</w:t>
      </w:r>
    </w:p>
    <w:bookmarkEnd w:id="133"/>
    <w:bookmarkStart w:name="z140" w:id="134"/>
    <w:p>
      <w:pPr>
        <w:spacing w:after="0"/>
        <w:ind w:left="0"/>
        <w:jc w:val="left"/>
      </w:pPr>
      <w:r>
        <w:rPr>
          <w:rFonts w:ascii="Times New Roman"/>
          <w:b/>
          <w:i w:val="false"/>
          <w:color w:val="000000"/>
        </w:rPr>
        <w:t xml:space="preserve"> 2. Анализ текущего состояния АО "НУХ "Байтерек". Анализ внутренней среды</w:t>
      </w:r>
    </w:p>
    <w:bookmarkEnd w:id="134"/>
    <w:bookmarkStart w:name="z141" w:id="135"/>
    <w:p>
      <w:pPr>
        <w:spacing w:after="0"/>
        <w:ind w:left="0"/>
        <w:jc w:val="left"/>
      </w:pPr>
      <w:r>
        <w:rPr>
          <w:rFonts w:ascii="Times New Roman"/>
          <w:b/>
          <w:i w:val="false"/>
          <w:color w:val="000000"/>
        </w:rPr>
        <w:t xml:space="preserve"> 2.1 Текущая структура АО "НУХ "Байтерек" и ДО</w:t>
      </w:r>
    </w:p>
    <w:bookmarkEnd w:id="135"/>
    <w:bookmarkStart w:name="z142" w:id="136"/>
    <w:p>
      <w:pPr>
        <w:spacing w:after="0"/>
        <w:ind w:left="0"/>
        <w:jc w:val="both"/>
      </w:pPr>
      <w:r>
        <w:rPr>
          <w:rFonts w:ascii="Times New Roman"/>
          <w:b w:val="false"/>
          <w:i w:val="false"/>
          <w:color w:val="000000"/>
          <w:sz w:val="28"/>
        </w:rPr>
        <w:t>
      В состав АО "НУХ "Байтерек" входит 8 ДО (</w:t>
      </w:r>
      <w:r>
        <w:rPr>
          <w:rFonts w:ascii="Times New Roman"/>
          <w:b w:val="false"/>
          <w:i w:val="false"/>
          <w:color w:val="000000"/>
          <w:sz w:val="28"/>
        </w:rPr>
        <w:t>приложение 2</w:t>
      </w:r>
      <w:r>
        <w:rPr>
          <w:rFonts w:ascii="Times New Roman"/>
          <w:b w:val="false"/>
          <w:i w:val="false"/>
          <w:color w:val="000000"/>
          <w:sz w:val="28"/>
        </w:rPr>
        <w:t xml:space="preserve"> к настоящему Плану), которые в прошлом находились под управлением различных государственных органов и/или субъектов квазигосударственного сектора.</w:t>
      </w:r>
    </w:p>
    <w:bookmarkEnd w:id="136"/>
    <w:bookmarkStart w:name="z143" w:id="137"/>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3 направления деятельности: развитие экосистемы долевого финансирования (PE), поддержка предпринимательства (в т.ч. развитие промышленности, поддержка экспорта, развитие ММСП, развитие АПК) и обеспечение населения жильем (см. рисунок 4 ниже).</w:t>
      </w:r>
    </w:p>
    <w:bookmarkEnd w:id="137"/>
    <w:bookmarkStart w:name="z144"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Рисунок 4. Матрица инструментов поддержки развития экономики в ДО АО "НУХ "Байтерек"</w:t>
      </w:r>
    </w:p>
    <w:bookmarkEnd w:id="139"/>
    <w:bookmarkStart w:name="z146" w:id="140"/>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40"/>
    <w:bookmarkStart w:name="z147" w:id="141"/>
    <w:p>
      <w:pPr>
        <w:spacing w:after="0"/>
        <w:ind w:left="0"/>
        <w:jc w:val="both"/>
      </w:pPr>
      <w:r>
        <w:rPr>
          <w:rFonts w:ascii="Times New Roman"/>
          <w:b w:val="false"/>
          <w:i w:val="false"/>
          <w:color w:val="000000"/>
          <w:sz w:val="28"/>
        </w:rPr>
        <w:t>
      1) доля в портфеле активов АО "НУХ "Байтерек";</w:t>
      </w:r>
    </w:p>
    <w:bookmarkEnd w:id="141"/>
    <w:bookmarkStart w:name="z148" w:id="142"/>
    <w:p>
      <w:pPr>
        <w:spacing w:after="0"/>
        <w:ind w:left="0"/>
        <w:jc w:val="both"/>
      </w:pPr>
      <w:r>
        <w:rPr>
          <w:rFonts w:ascii="Times New Roman"/>
          <w:b w:val="false"/>
          <w:i w:val="false"/>
          <w:color w:val="000000"/>
          <w:sz w:val="28"/>
        </w:rPr>
        <w:t>
      2) уровень доходности активов;</w:t>
      </w:r>
    </w:p>
    <w:bookmarkEnd w:id="142"/>
    <w:bookmarkStart w:name="z149" w:id="143"/>
    <w:p>
      <w:pPr>
        <w:spacing w:after="0"/>
        <w:ind w:left="0"/>
        <w:jc w:val="both"/>
      </w:pPr>
      <w:r>
        <w:rPr>
          <w:rFonts w:ascii="Times New Roman"/>
          <w:b w:val="false"/>
          <w:i w:val="false"/>
          <w:color w:val="000000"/>
          <w:sz w:val="28"/>
        </w:rPr>
        <w:t>
      3) количество обслуживаемых клиентов;</w:t>
      </w:r>
    </w:p>
    <w:bookmarkEnd w:id="143"/>
    <w:bookmarkStart w:name="z150" w:id="144"/>
    <w:p>
      <w:pPr>
        <w:spacing w:after="0"/>
        <w:ind w:left="0"/>
        <w:jc w:val="both"/>
      </w:pPr>
      <w:r>
        <w:rPr>
          <w:rFonts w:ascii="Times New Roman"/>
          <w:b w:val="false"/>
          <w:i w:val="false"/>
          <w:color w:val="000000"/>
          <w:sz w:val="28"/>
        </w:rPr>
        <w:t>
      4) горизонт инвестирования/поддержки;</w:t>
      </w:r>
    </w:p>
    <w:bookmarkEnd w:id="144"/>
    <w:bookmarkStart w:name="z151" w:id="145"/>
    <w:p>
      <w:pPr>
        <w:spacing w:after="0"/>
        <w:ind w:left="0"/>
        <w:jc w:val="both"/>
      </w:pPr>
      <w:r>
        <w:rPr>
          <w:rFonts w:ascii="Times New Roman"/>
          <w:b w:val="false"/>
          <w:i w:val="false"/>
          <w:color w:val="000000"/>
          <w:sz w:val="28"/>
        </w:rPr>
        <w:t>
      5) типичная структура фондирования;</w:t>
      </w:r>
    </w:p>
    <w:bookmarkEnd w:id="145"/>
    <w:bookmarkStart w:name="z152" w:id="146"/>
    <w:p>
      <w:pPr>
        <w:spacing w:after="0"/>
        <w:ind w:left="0"/>
        <w:jc w:val="both"/>
      </w:pPr>
      <w:r>
        <w:rPr>
          <w:rFonts w:ascii="Times New Roman"/>
          <w:b w:val="false"/>
          <w:i w:val="false"/>
          <w:color w:val="000000"/>
          <w:sz w:val="28"/>
        </w:rPr>
        <w:t>
      6) качество кредитного портфеля;</w:t>
      </w:r>
    </w:p>
    <w:bookmarkEnd w:id="146"/>
    <w:bookmarkStart w:name="z153" w:id="147"/>
    <w:p>
      <w:pPr>
        <w:spacing w:after="0"/>
        <w:ind w:left="0"/>
        <w:jc w:val="both"/>
      </w:pPr>
      <w:r>
        <w:rPr>
          <w:rFonts w:ascii="Times New Roman"/>
          <w:b w:val="false"/>
          <w:i w:val="false"/>
          <w:color w:val="000000"/>
          <w:sz w:val="28"/>
        </w:rPr>
        <w:t>
      7) операционные расходы на управление активами.</w:t>
      </w:r>
    </w:p>
    <w:bookmarkEnd w:id="147"/>
    <w:bookmarkStart w:name="z154" w:id="148"/>
    <w:p>
      <w:pPr>
        <w:spacing w:after="0"/>
        <w:ind w:left="0"/>
        <w:jc w:val="both"/>
      </w:pPr>
      <w:r>
        <w:rPr>
          <w:rFonts w:ascii="Times New Roman"/>
          <w:b w:val="false"/>
          <w:i w:val="false"/>
          <w:color w:val="000000"/>
          <w:sz w:val="28"/>
        </w:rPr>
        <w:t>
      Более того, четыре направления деятельности АО "НУХ "Байтерек" реализуются в рамках связанных государственных программ развития экономики (см. рисунок 5 ниже).</w:t>
      </w:r>
    </w:p>
    <w:bookmarkEnd w:id="148"/>
    <w:bookmarkStart w:name="z155"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Рисунок 5. Сравнение направлений деятельности АО "НУХ "Байтерек" по ряду характеристик</w:t>
      </w:r>
    </w:p>
    <w:bookmarkEnd w:id="150"/>
    <w:bookmarkStart w:name="z157" w:id="151"/>
    <w:p>
      <w:pPr>
        <w:spacing w:after="0"/>
        <w:ind w:left="0"/>
        <w:jc w:val="both"/>
      </w:pPr>
      <w:r>
        <w:rPr>
          <w:rFonts w:ascii="Times New Roman"/>
          <w:b w:val="false"/>
          <w:i w:val="false"/>
          <w:color w:val="000000"/>
          <w:sz w:val="28"/>
        </w:rPr>
        <w:t>
      Источник: данные ДО (2022)</w:t>
      </w:r>
    </w:p>
    <w:bookmarkEnd w:id="151"/>
    <w:bookmarkStart w:name="z158" w:id="152"/>
    <w:p>
      <w:pPr>
        <w:spacing w:after="0"/>
        <w:ind w:left="0"/>
        <w:jc w:val="both"/>
      </w:pPr>
      <w:r>
        <w:rPr>
          <w:rFonts w:ascii="Times New Roman"/>
          <w:b w:val="false"/>
          <w:i w:val="false"/>
          <w:color w:val="000000"/>
          <w:sz w:val="28"/>
        </w:rPr>
        <w:t xml:space="preserve">
       </w:t>
      </w:r>
    </w:p>
    <w:bookmarkEnd w:id="152"/>
    <w:bookmarkStart w:name="z159" w:id="153"/>
    <w:p>
      <w:pPr>
        <w:spacing w:after="0"/>
        <w:ind w:left="0"/>
        <w:jc w:val="both"/>
      </w:pPr>
      <w:r>
        <w:rPr>
          <w:rFonts w:ascii="Times New Roman"/>
          <w:b w:val="false"/>
          <w:i w:val="false"/>
          <w:color w:val="000000"/>
          <w:sz w:val="28"/>
        </w:rPr>
        <w:t xml:space="preserve">
      Сравнительный анализ международной практики указывает, что в результате объединения различных специфичных направлений деятельности АО "НУХ "Байтерек" является уникальным институтом развития, не имеющим аналогов. </w:t>
      </w:r>
    </w:p>
    <w:bookmarkEnd w:id="153"/>
    <w:bookmarkStart w:name="z160" w:id="154"/>
    <w:p>
      <w:pPr>
        <w:spacing w:after="0"/>
        <w:ind w:left="0"/>
        <w:jc w:val="both"/>
      </w:pPr>
      <w:r>
        <w:rPr>
          <w:rFonts w:ascii="Times New Roman"/>
          <w:b w:val="false"/>
          <w:i w:val="false"/>
          <w:color w:val="000000"/>
          <w:sz w:val="28"/>
        </w:rPr>
        <w:t>
      Учитывая существенные различия в характеристиках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направлений.</w:t>
      </w:r>
    </w:p>
    <w:bookmarkEnd w:id="154"/>
    <w:bookmarkStart w:name="z161" w:id="155"/>
    <w:p>
      <w:pPr>
        <w:spacing w:after="0"/>
        <w:ind w:left="0"/>
        <w:jc w:val="left"/>
      </w:pPr>
      <w:r>
        <w:rPr>
          <w:rFonts w:ascii="Times New Roman"/>
          <w:b/>
          <w:i w:val="false"/>
          <w:color w:val="000000"/>
        </w:rPr>
        <w:t xml:space="preserve"> 2.2 Анализ исполнения КПД и SWOT</w:t>
      </w:r>
    </w:p>
    <w:bookmarkEnd w:id="155"/>
    <w:bookmarkStart w:name="z162" w:id="156"/>
    <w:p>
      <w:pPr>
        <w:spacing w:after="0"/>
        <w:ind w:left="0"/>
        <w:jc w:val="both"/>
      </w:pPr>
      <w:r>
        <w:rPr>
          <w:rFonts w:ascii="Times New Roman"/>
          <w:b w:val="false"/>
          <w:i w:val="false"/>
          <w:color w:val="000000"/>
          <w:sz w:val="28"/>
        </w:rPr>
        <w:t xml:space="preserve">
      План развития АО "НУХ "Байтерек" включает в себя 13 ключевых показателей деятельности для выполнения задачи становления АО "НУХ "Байтерек" как интегрированного института развития и реализации трех стратегических направлений деятельности. </w:t>
      </w:r>
    </w:p>
    <w:bookmarkEnd w:id="156"/>
    <w:bookmarkStart w:name="z163" w:id="157"/>
    <w:p>
      <w:pPr>
        <w:spacing w:after="0"/>
        <w:ind w:left="0"/>
        <w:jc w:val="both"/>
      </w:pPr>
      <w:r>
        <w:rPr>
          <w:rFonts w:ascii="Times New Roman"/>
          <w:b w:val="false"/>
          <w:i w:val="false"/>
          <w:color w:val="000000"/>
          <w:sz w:val="28"/>
        </w:rPr>
        <w:t>
      Согласно отчету по исполнению Плана мероприятий на 2019 – 2023 годы по итогам 2022 года все стратегические ключевые показатели деятельности (далее – КПД) выполнены: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(консолидированно)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устойчивого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8 594,80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13 705,06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1 138,60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1 709,15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Объем инвестиций в основной капитал в отрасли АПК (за год):</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в сельском хозяйстве</w:t>
            </w:r>
          </w:p>
          <w:p>
            <w:pPr>
              <w:spacing w:after="20"/>
              <w:ind w:left="20"/>
              <w:jc w:val="both"/>
            </w:pPr>
            <w:r>
              <w:rPr>
                <w:rFonts w:ascii="Times New Roman"/>
                <w:b w:val="false"/>
                <w:i w:val="false"/>
                <w:color w:val="000000"/>
                <w:sz w:val="20"/>
              </w:rPr>
              <w:t>
- в отрасли производства продуктов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лизинга сельхозтехники и оборудования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млрд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АО "НУХ "Байтерек" в строительство доступного жилья в Республике Казахстан (за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34,46 %</w:t>
            </w:r>
          </w:p>
        </w:tc>
      </w:tr>
    </w:tbl>
    <w:bookmarkStart w:name="z167" w:id="160"/>
    <w:p>
      <w:pPr>
        <w:spacing w:after="0"/>
        <w:ind w:left="0"/>
        <w:jc w:val="both"/>
      </w:pPr>
      <w:r>
        <w:rPr>
          <w:rFonts w:ascii="Times New Roman"/>
          <w:b w:val="false"/>
          <w:i w:val="false"/>
          <w:color w:val="000000"/>
          <w:sz w:val="28"/>
        </w:rPr>
        <w:t>
      Таблица 2. Исполнение КПД АО "НУХ "Байтерек" в 2022 году.</w:t>
      </w:r>
    </w:p>
    <w:bookmarkEnd w:id="160"/>
    <w:bookmarkStart w:name="z168" w:id="161"/>
    <w:p>
      <w:pPr>
        <w:spacing w:after="0"/>
        <w:ind w:left="0"/>
        <w:jc w:val="both"/>
      </w:pPr>
      <w:r>
        <w:rPr>
          <w:rFonts w:ascii="Times New Roman"/>
          <w:b w:val="false"/>
          <w:i w:val="false"/>
          <w:color w:val="000000"/>
          <w:sz w:val="28"/>
        </w:rPr>
        <w:t>
      SWOT-анализ приведен в таблице 3.</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значительная поддержка АО "НУХ "Байтерек" и его ДО со стороны единственного акционера в лице Правительства Республики Казахстан;</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развитая инфраструктура, существенный опыт поддержки экономики, опыт взаимодействия с частным бизнесом;</w:t>
            </w:r>
          </w:p>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эффективное управление валютными, процентными, кредитными и другими рисками портфеля;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привлечения финансирования на международном и местном рынках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широкий набор финансовых и нефинансовых инструментов поддержки в ДО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широкая клиентская база сельскохозяйственных товаропроизводителей (далее – СХТП), наработанный опыт работы ДО по поддержке субъектов АПК;</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обширной региональной сети филиалов ДО;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уровень доверия целевых групп к деятельности АО "НУХ "Байтерек";</w:t>
            </w:r>
          </w:p>
          <w:p>
            <w:pPr>
              <w:spacing w:after="20"/>
              <w:ind w:left="20"/>
              <w:jc w:val="both"/>
            </w:pPr>
            <w:r>
              <w:rPr>
                <w:rFonts w:ascii="Times New Roman"/>
                <w:b w:val="false"/>
                <w:i w:val="false"/>
                <w:color w:val="000000"/>
                <w:sz w:val="20"/>
              </w:rPr>
              <w:t>
высокий уровень информированности целевых групп о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предоставление мер господдержки без предварительного анализа ранее предоставленных мер;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длительность кредитования крупных проектов, что приводит к снижению эффективности деятельности предприятия в целом;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услуг по технологической экспертизе на предмет готовности Индустрии 4.0;</w:t>
            </w:r>
          </w:p>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недостаточная обратная связь от клиентов АО "НУХ "Байтерек" об удовлетворенности полученными мерами господдержки;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негативные тренды в банковском секторе, к которому АО "НУХ "Байтерек" имеет высокий уровень кредитных требований;</w:t>
            </w:r>
          </w:p>
          <w:p>
            <w:pPr>
              <w:spacing w:after="20"/>
              <w:ind w:left="20"/>
              <w:jc w:val="both"/>
            </w:pPr>
            <w:r>
              <w:rPr>
                <w:rFonts w:ascii="Times New Roman"/>
                <w:b w:val="false"/>
                <w:i w:val="false"/>
                <w:color w:val="000000"/>
                <w:sz w:val="20"/>
              </w:rPr>
              <w:t>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4"/>
          <w:p>
            <w:pPr>
              <w:spacing w:after="20"/>
              <w:ind w:left="20"/>
              <w:jc w:val="both"/>
            </w:pPr>
            <w:r>
              <w:rPr>
                <w:rFonts w:ascii="Times New Roman"/>
                <w:b w:val="false"/>
                <w:i w:val="false"/>
                <w:color w:val="000000"/>
                <w:sz w:val="20"/>
              </w:rPr>
              <w:t>
высокая потребность экономики Казахстана в финансовой и нефинансовой поддержке развития;</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дальнейшего повышения конкурентоспособности казахстанских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необходимость наращивания инвестиций в развитие и модернизацию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привлечения средств из негосударственных источников финансирования;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сотрудничества с частным сектором, в частности, софинансирование с частными финансовыми институтами;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наращивания синергии между ДО;</w:t>
            </w:r>
          </w:p>
          <w:p>
            <w:pPr>
              <w:spacing w:after="20"/>
              <w:ind w:left="20"/>
              <w:jc w:val="both"/>
            </w:pPr>
            <w:r>
              <w:rPr>
                <w:rFonts w:ascii="Times New Roman"/>
                <w:b w:val="false"/>
                <w:i w:val="false"/>
                <w:color w:val="000000"/>
                <w:sz w:val="20"/>
              </w:rPr>
              <w:t>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неразвитость фондового рынка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понижения кредитного рейтинга АО "НУХ "Байтерек" доступ к внешним источникам финансирования будет ограничен;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слабая инвестиционная привлекательность проектов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сохранение высокой доли проблемных кредитов в портфелях БВУ;</w:t>
            </w:r>
          </w:p>
          <w:p>
            <w:pPr>
              <w:spacing w:after="20"/>
              <w:ind w:left="20"/>
              <w:jc w:val="both"/>
            </w:pPr>
            <w:r>
              <w:rPr>
                <w:rFonts w:ascii="Times New Roman"/>
                <w:b w:val="false"/>
                <w:i w:val="false"/>
                <w:color w:val="000000"/>
                <w:sz w:val="20"/>
              </w:rPr>
              <w:t>
риски наложения вторичных санкций на клиентов ДО АО "НУХ "Байтерек".</w:t>
            </w:r>
          </w:p>
        </w:tc>
      </w:tr>
    </w:tbl>
    <w:bookmarkStart w:name="z193" w:id="166"/>
    <w:p>
      <w:pPr>
        <w:spacing w:after="0"/>
        <w:ind w:left="0"/>
        <w:jc w:val="both"/>
      </w:pPr>
      <w:r>
        <w:rPr>
          <w:rFonts w:ascii="Times New Roman"/>
          <w:b w:val="false"/>
          <w:i w:val="false"/>
          <w:color w:val="000000"/>
          <w:sz w:val="28"/>
        </w:rPr>
        <w:t>
      Таблица 3. SWOT-анализ</w:t>
      </w:r>
    </w:p>
    <w:bookmarkEnd w:id="166"/>
    <w:bookmarkStart w:name="z194" w:id="167"/>
    <w:p>
      <w:pPr>
        <w:spacing w:after="0"/>
        <w:ind w:left="0"/>
        <w:jc w:val="left"/>
      </w:pPr>
      <w:r>
        <w:rPr>
          <w:rFonts w:ascii="Times New Roman"/>
          <w:b/>
          <w:i w:val="false"/>
          <w:color w:val="000000"/>
        </w:rPr>
        <w:t xml:space="preserve"> 3. Миссия и видение АО "НУХ "Байтерек"</w:t>
      </w:r>
    </w:p>
    <w:bookmarkEnd w:id="167"/>
    <w:bookmarkStart w:name="z195" w:id="168"/>
    <w:p>
      <w:pPr>
        <w:spacing w:after="0"/>
        <w:ind w:left="0"/>
        <w:jc w:val="both"/>
      </w:pPr>
      <w:r>
        <w:rPr>
          <w:rFonts w:ascii="Times New Roman"/>
          <w:b w:val="false"/>
          <w:i w:val="false"/>
          <w:color w:val="000000"/>
          <w:sz w:val="28"/>
        </w:rPr>
        <w:t>
      Миссией АО "НУХ "Байтерек" является развитие конкурентоспособного бизнеса, обеспечение жильем и укрепление продовольственной безопасности на принципах ответственности перед обществом.</w:t>
      </w:r>
    </w:p>
    <w:bookmarkEnd w:id="168"/>
    <w:bookmarkStart w:name="z196" w:id="169"/>
    <w:p>
      <w:pPr>
        <w:spacing w:after="0"/>
        <w:ind w:left="0"/>
        <w:jc w:val="both"/>
      </w:pPr>
      <w:r>
        <w:rPr>
          <w:rFonts w:ascii="Times New Roman"/>
          <w:b w:val="false"/>
          <w:i w:val="false"/>
          <w:color w:val="000000"/>
          <w:sz w:val="28"/>
        </w:rPr>
        <w:t>
      Видение АО "НУХ "Байтерек" – проактивный управляющий холдинг, качественно преобразующий структуру экономики Казахстана путем развития новых отраслевых "точек роста".</w:t>
      </w:r>
    </w:p>
    <w:bookmarkEnd w:id="169"/>
    <w:bookmarkStart w:name="z197" w:id="170"/>
    <w:p>
      <w:pPr>
        <w:spacing w:after="0"/>
        <w:ind w:left="0"/>
        <w:jc w:val="both"/>
      </w:pPr>
      <w:r>
        <w:rPr>
          <w:rFonts w:ascii="Times New Roman"/>
          <w:b w:val="false"/>
          <w:i w:val="false"/>
          <w:color w:val="000000"/>
          <w:sz w:val="28"/>
        </w:rPr>
        <w:t>
      Ключевыми задачами, которые решает АО "НУХ "Байтерек" в рамках реализации своей миссии, являются:</w:t>
      </w:r>
    </w:p>
    <w:bookmarkEnd w:id="170"/>
    <w:bookmarkStart w:name="z198" w:id="171"/>
    <w:p>
      <w:pPr>
        <w:spacing w:after="0"/>
        <w:ind w:left="0"/>
        <w:jc w:val="both"/>
      </w:pPr>
      <w:r>
        <w:rPr>
          <w:rFonts w:ascii="Times New Roman"/>
          <w:b w:val="false"/>
          <w:i w:val="false"/>
          <w:color w:val="000000"/>
          <w:sz w:val="28"/>
        </w:rPr>
        <w:t>
      1) развитие несырьевых отраслей экономики;</w:t>
      </w:r>
    </w:p>
    <w:bookmarkEnd w:id="171"/>
    <w:bookmarkStart w:name="z199" w:id="172"/>
    <w:p>
      <w:pPr>
        <w:spacing w:after="0"/>
        <w:ind w:left="0"/>
        <w:jc w:val="both"/>
      </w:pPr>
      <w:r>
        <w:rPr>
          <w:rFonts w:ascii="Times New Roman"/>
          <w:b w:val="false"/>
          <w:i w:val="false"/>
          <w:color w:val="000000"/>
          <w:sz w:val="28"/>
        </w:rPr>
        <w:t>
      2) развитие предпринимательства;</w:t>
      </w:r>
    </w:p>
    <w:bookmarkEnd w:id="172"/>
    <w:bookmarkStart w:name="z200" w:id="173"/>
    <w:p>
      <w:pPr>
        <w:spacing w:after="0"/>
        <w:ind w:left="0"/>
        <w:jc w:val="both"/>
      </w:pPr>
      <w:r>
        <w:rPr>
          <w:rFonts w:ascii="Times New Roman"/>
          <w:b w:val="false"/>
          <w:i w:val="false"/>
          <w:color w:val="000000"/>
          <w:sz w:val="28"/>
        </w:rPr>
        <w:t>
      3) развитие обрабатывающей промышленности;</w:t>
      </w:r>
    </w:p>
    <w:bookmarkEnd w:id="173"/>
    <w:bookmarkStart w:name="z201" w:id="174"/>
    <w:p>
      <w:pPr>
        <w:spacing w:after="0"/>
        <w:ind w:left="0"/>
        <w:jc w:val="both"/>
      </w:pPr>
      <w:r>
        <w:rPr>
          <w:rFonts w:ascii="Times New Roman"/>
          <w:b w:val="false"/>
          <w:i w:val="false"/>
          <w:color w:val="000000"/>
          <w:sz w:val="28"/>
        </w:rPr>
        <w:t>
      4) поддержка экспорта несырьевой продукции;</w:t>
      </w:r>
    </w:p>
    <w:bookmarkEnd w:id="174"/>
    <w:bookmarkStart w:name="z202" w:id="175"/>
    <w:p>
      <w:pPr>
        <w:spacing w:after="0"/>
        <w:ind w:left="0"/>
        <w:jc w:val="both"/>
      </w:pPr>
      <w:r>
        <w:rPr>
          <w:rFonts w:ascii="Times New Roman"/>
          <w:b w:val="false"/>
          <w:i w:val="false"/>
          <w:color w:val="000000"/>
          <w:sz w:val="28"/>
        </w:rPr>
        <w:t>
      5) повышение производительности труда;</w:t>
      </w:r>
    </w:p>
    <w:bookmarkEnd w:id="175"/>
    <w:bookmarkStart w:name="z203" w:id="176"/>
    <w:p>
      <w:pPr>
        <w:spacing w:after="0"/>
        <w:ind w:left="0"/>
        <w:jc w:val="both"/>
      </w:pPr>
      <w:r>
        <w:rPr>
          <w:rFonts w:ascii="Times New Roman"/>
          <w:b w:val="false"/>
          <w:i w:val="false"/>
          <w:color w:val="000000"/>
          <w:sz w:val="28"/>
        </w:rPr>
        <w:t>
      6) развитие конкурентоспособного АПК;</w:t>
      </w:r>
    </w:p>
    <w:bookmarkEnd w:id="176"/>
    <w:bookmarkStart w:name="z204" w:id="177"/>
    <w:p>
      <w:pPr>
        <w:spacing w:after="0"/>
        <w:ind w:left="0"/>
        <w:jc w:val="both"/>
      </w:pPr>
      <w:r>
        <w:rPr>
          <w:rFonts w:ascii="Times New Roman"/>
          <w:b w:val="false"/>
          <w:i w:val="false"/>
          <w:color w:val="000000"/>
          <w:sz w:val="28"/>
        </w:rPr>
        <w:t xml:space="preserve">
      7) повышение инвестиционной привлекательности экономики; </w:t>
      </w:r>
    </w:p>
    <w:bookmarkEnd w:id="177"/>
    <w:bookmarkStart w:name="z205" w:id="178"/>
    <w:p>
      <w:pPr>
        <w:spacing w:after="0"/>
        <w:ind w:left="0"/>
        <w:jc w:val="both"/>
      </w:pPr>
      <w:r>
        <w:rPr>
          <w:rFonts w:ascii="Times New Roman"/>
          <w:b w:val="false"/>
          <w:i w:val="false"/>
          <w:color w:val="000000"/>
          <w:sz w:val="28"/>
        </w:rPr>
        <w:t>
      8) улучшение благосостояния населения.</w:t>
      </w:r>
    </w:p>
    <w:bookmarkEnd w:id="178"/>
    <w:bookmarkStart w:name="z206" w:id="179"/>
    <w:p>
      <w:pPr>
        <w:spacing w:after="0"/>
        <w:ind w:left="0"/>
        <w:jc w:val="both"/>
      </w:pPr>
      <w:r>
        <w:rPr>
          <w:rFonts w:ascii="Times New Roman"/>
          <w:b w:val="false"/>
          <w:i w:val="false"/>
          <w:color w:val="000000"/>
          <w:sz w:val="28"/>
        </w:rPr>
        <w:t>
      Первые шесть задач решаются путем осуществления основной деятельности АО "НУХ "Байтерек" по стратегическому направлению "Поддержка предпринимательства", охватывающему поддержку субъектов микро, малого, среднего и крупного предпринимательства, развитие промышленности и региональное развитие.</w:t>
      </w:r>
    </w:p>
    <w:bookmarkEnd w:id="179"/>
    <w:bookmarkStart w:name="z207" w:id="180"/>
    <w:p>
      <w:pPr>
        <w:spacing w:after="0"/>
        <w:ind w:left="0"/>
        <w:jc w:val="both"/>
      </w:pPr>
      <w:r>
        <w:rPr>
          <w:rFonts w:ascii="Times New Roman"/>
          <w:b w:val="false"/>
          <w:i w:val="false"/>
          <w:color w:val="000000"/>
          <w:sz w:val="28"/>
        </w:rPr>
        <w:t>
      Седьмая задача по повышению инвестиционной привлекательности экономики решается в рамках стратегического направления развития экосистемы долевого финансирования не только в Казахстане, но и в макрорегионе.</w:t>
      </w:r>
    </w:p>
    <w:bookmarkEnd w:id="180"/>
    <w:bookmarkStart w:name="z208" w:id="181"/>
    <w:p>
      <w:pPr>
        <w:spacing w:after="0"/>
        <w:ind w:left="0"/>
        <w:jc w:val="both"/>
      </w:pPr>
      <w:r>
        <w:rPr>
          <w:rFonts w:ascii="Times New Roman"/>
          <w:b w:val="false"/>
          <w:i w:val="false"/>
          <w:color w:val="000000"/>
          <w:sz w:val="28"/>
        </w:rPr>
        <w:t>
      Восьмая задача по улучшению благосостояния населения решается в рамках стратегического направления деятельности АО "НУХ "Байтерек" "Обеспечение населения жильем".</w:t>
      </w:r>
    </w:p>
    <w:bookmarkEnd w:id="181"/>
    <w:bookmarkStart w:name="z209" w:id="182"/>
    <w:p>
      <w:pPr>
        <w:spacing w:after="0"/>
        <w:ind w:left="0"/>
        <w:jc w:val="both"/>
      </w:pPr>
      <w:r>
        <w:rPr>
          <w:rFonts w:ascii="Times New Roman"/>
          <w:b w:val="false"/>
          <w:i w:val="false"/>
          <w:color w:val="000000"/>
          <w:sz w:val="28"/>
        </w:rPr>
        <w:t>
      По каждому из стратегических направлений в разделе 5 настоящего Плана предусмотрены КПД деятельности АО "НУХ "Байтерек" с определением целевого значения до 2033 года.</w:t>
      </w:r>
    </w:p>
    <w:bookmarkEnd w:id="182"/>
    <w:bookmarkStart w:name="z210" w:id="183"/>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мероприятий АО "НУХ "Байтерек", утверждаемого Советом директоров АО "НУХ "Байтерек" на пять лет.</w:t>
      </w:r>
    </w:p>
    <w:bookmarkEnd w:id="183"/>
    <w:bookmarkStart w:name="z211" w:id="184"/>
    <w:p>
      <w:pPr>
        <w:spacing w:after="0"/>
        <w:ind w:left="0"/>
        <w:jc w:val="left"/>
      </w:pPr>
      <w:r>
        <w:rPr>
          <w:rFonts w:ascii="Times New Roman"/>
          <w:b/>
          <w:i w:val="false"/>
          <w:color w:val="000000"/>
        </w:rPr>
        <w:t xml:space="preserve"> 4. Стратегические направления деятельности АО "НУХ "Байтерек"</w:t>
      </w:r>
    </w:p>
    <w:bookmarkEnd w:id="184"/>
    <w:bookmarkStart w:name="z212" w:id="185"/>
    <w:p>
      <w:pPr>
        <w:spacing w:after="0"/>
        <w:ind w:left="0"/>
        <w:jc w:val="left"/>
      </w:pPr>
      <w:r>
        <w:rPr>
          <w:rFonts w:ascii="Times New Roman"/>
          <w:b/>
          <w:i w:val="false"/>
          <w:color w:val="000000"/>
        </w:rPr>
        <w:t xml:space="preserve"> 4.1 Стратегическое направление деятельности 1. Поддержка предпринимательства</w:t>
      </w:r>
    </w:p>
    <w:bookmarkEnd w:id="185"/>
    <w:bookmarkStart w:name="z213" w:id="186"/>
    <w:p>
      <w:pPr>
        <w:spacing w:after="0"/>
        <w:ind w:left="0"/>
        <w:jc w:val="left"/>
      </w:pPr>
      <w:r>
        <w:rPr>
          <w:rFonts w:ascii="Times New Roman"/>
          <w:b/>
          <w:i w:val="false"/>
          <w:color w:val="000000"/>
        </w:rPr>
        <w:t xml:space="preserve"> 4.1.1 Развитие промышленности</w:t>
      </w:r>
    </w:p>
    <w:bookmarkEnd w:id="186"/>
    <w:bookmarkStart w:name="z214" w:id="187"/>
    <w:p>
      <w:pPr>
        <w:spacing w:after="0"/>
        <w:ind w:left="0"/>
        <w:jc w:val="both"/>
      </w:pPr>
      <w:r>
        <w:rPr>
          <w:rFonts w:ascii="Times New Roman"/>
          <w:b w:val="false"/>
          <w:i w:val="false"/>
          <w:color w:val="000000"/>
          <w:sz w:val="28"/>
        </w:rPr>
        <w:t>
      Деятельность АО "НУХ "Байтерек" по поддержке промышленных проектов является одним из направлений деятельности акционерного общества "Банк Развития Казахстана" (далее – БРК) и ее дочерней организации –акционерного общества "Фонд развития промышленности",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187"/>
    <w:bookmarkStart w:name="z215" w:id="188"/>
    <w:p>
      <w:pPr>
        <w:spacing w:after="0"/>
        <w:ind w:left="0"/>
        <w:jc w:val="both"/>
      </w:pPr>
      <w:r>
        <w:rPr>
          <w:rFonts w:ascii="Times New Roman"/>
          <w:b w:val="false"/>
          <w:i w:val="false"/>
          <w:color w:val="000000"/>
          <w:sz w:val="28"/>
        </w:rPr>
        <w:t>
      1) структура кредитного портфеля по заемщикам: кредитный портфель АО "НУХ "Байтерек" по состоянию на 31 декабря 2022 года составил 8,2 трлн тенге. Треть (32 %) кредитного портфеля приходится на БРК. Согласно анализу проектов (по стоимости), реализованных с инструментами поддержки БРК, порядка 30 % стоимости проектов приходится на компании с государственным участием, включая субъекты квазигосударственного сектора (с участием в проектах от 50 % и более).</w:t>
      </w:r>
    </w:p>
    <w:bookmarkEnd w:id="188"/>
    <w:bookmarkStart w:name="z216" w:id="189"/>
    <w:p>
      <w:pPr>
        <w:spacing w:after="0"/>
        <w:ind w:left="0"/>
        <w:jc w:val="both"/>
      </w:pPr>
      <w:r>
        <w:rPr>
          <w:rFonts w:ascii="Times New Roman"/>
          <w:b w:val="false"/>
          <w:i w:val="false"/>
          <w:color w:val="000000"/>
          <w:sz w:val="28"/>
        </w:rPr>
        <w:t xml:space="preserve">
      В связи с этим финансирование проектов и операций квазигосударственного сектора будет осуществляться в исключительных случаях, при соответствии их следующим критериям: </w:t>
      </w:r>
    </w:p>
    <w:bookmarkEnd w:id="189"/>
    <w:bookmarkStart w:name="z217" w:id="190"/>
    <w:p>
      <w:pPr>
        <w:spacing w:after="0"/>
        <w:ind w:left="0"/>
        <w:jc w:val="both"/>
      </w:pPr>
      <w:r>
        <w:rPr>
          <w:rFonts w:ascii="Times New Roman"/>
          <w:b w:val="false"/>
          <w:i w:val="false"/>
          <w:color w:val="000000"/>
          <w:sz w:val="28"/>
        </w:rPr>
        <w:t xml:space="preserve">
      финансирование осуществляется совместно с иными кредиторами (при софинансировании или синдицированном финансировании); </w:t>
      </w:r>
    </w:p>
    <w:bookmarkEnd w:id="190"/>
    <w:bookmarkStart w:name="z218" w:id="191"/>
    <w:p>
      <w:pPr>
        <w:spacing w:after="0"/>
        <w:ind w:left="0"/>
        <w:jc w:val="both"/>
      </w:pPr>
      <w:r>
        <w:rPr>
          <w:rFonts w:ascii="Times New Roman"/>
          <w:b w:val="false"/>
          <w:i w:val="false"/>
          <w:color w:val="000000"/>
          <w:sz w:val="28"/>
        </w:rPr>
        <w:t>
      соответствие принципам экологического, социального и корпоративного управления (ESG).</w:t>
      </w:r>
    </w:p>
    <w:bookmarkEnd w:id="191"/>
    <w:bookmarkStart w:name="z219" w:id="192"/>
    <w:p>
      <w:pPr>
        <w:spacing w:after="0"/>
        <w:ind w:left="0"/>
        <w:jc w:val="both"/>
      </w:pPr>
      <w:r>
        <w:rPr>
          <w:rFonts w:ascii="Times New Roman"/>
          <w:b w:val="false"/>
          <w:i w:val="false"/>
          <w:color w:val="000000"/>
          <w:sz w:val="28"/>
        </w:rPr>
        <w:t>
      Таким образом, текущая политика финансирования АО "НУХ "Байтерек" учитывает принцип приоритетности финансирования проектов частного сектора;</w:t>
      </w:r>
    </w:p>
    <w:bookmarkEnd w:id="192"/>
    <w:bookmarkStart w:name="z220" w:id="193"/>
    <w:p>
      <w:pPr>
        <w:spacing w:after="0"/>
        <w:ind w:left="0"/>
        <w:jc w:val="both"/>
      </w:pPr>
      <w:r>
        <w:rPr>
          <w:rFonts w:ascii="Times New Roman"/>
          <w:b w:val="false"/>
          <w:i w:val="false"/>
          <w:color w:val="000000"/>
          <w:sz w:val="28"/>
        </w:rPr>
        <w:t>
      2) оборачиваемость привлеченных средств из государственных и частных источников на финансирование проектов: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193"/>
    <w:bookmarkStart w:name="z221" w:id="194"/>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году, до 24 % по итогам 2022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194"/>
    <w:bookmarkStart w:name="z222" w:id="195"/>
    <w:p>
      <w:pPr>
        <w:spacing w:after="0"/>
        <w:ind w:left="0"/>
        <w:jc w:val="both"/>
      </w:pPr>
      <w:r>
        <w:rPr>
          <w:rFonts w:ascii="Times New Roman"/>
          <w:b w:val="false"/>
          <w:i w:val="false"/>
          <w:color w:val="000000"/>
          <w:sz w:val="28"/>
        </w:rPr>
        <w:t>
      Для решения вышеупомянутых проблем в подпунктах 1) и 2) необходимы не только достаточная ликвидность, но и наличие критической массы новых инвестиционных проектов, привлекательных для частных инвесторов.</w:t>
      </w:r>
    </w:p>
    <w:bookmarkEnd w:id="195"/>
    <w:bookmarkStart w:name="z223" w:id="196"/>
    <w:p>
      <w:pPr>
        <w:spacing w:after="0"/>
        <w:ind w:left="0"/>
        <w:jc w:val="both"/>
      </w:pPr>
      <w:r>
        <w:rPr>
          <w:rFonts w:ascii="Times New Roman"/>
          <w:b w:val="false"/>
          <w:i w:val="false"/>
          <w:color w:val="000000"/>
          <w:sz w:val="28"/>
        </w:rPr>
        <w:t xml:space="preserve">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продолжат получать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 </w:t>
      </w:r>
    </w:p>
    <w:bookmarkEnd w:id="196"/>
    <w:bookmarkStart w:name="z224" w:id="197"/>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будет участвовать в финансировании в период инвестиционной фазы.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197"/>
    <w:bookmarkStart w:name="z225" w:id="198"/>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198"/>
    <w:bookmarkStart w:name="z226" w:id="199"/>
    <w:p>
      <w:pPr>
        <w:spacing w:after="0"/>
        <w:ind w:left="0"/>
        <w:jc w:val="both"/>
      </w:pPr>
      <w:r>
        <w:rPr>
          <w:rFonts w:ascii="Times New Roman"/>
          <w:b w:val="false"/>
          <w:i w:val="false"/>
          <w:color w:val="000000"/>
          <w:sz w:val="28"/>
        </w:rPr>
        <w:t xml:space="preserve">
      Таким образом, приоритет при отборе проектов на прочих равных условиях будет отдаваться проектам с большей долей участия частных инвесторов и самих инициаторов. АО "НУХ "Байтерек" будет стремиться осуществлять финансирование совместных с бизнесом проектов на паритетных основах, тем самым эффективно разделяя риски и увеличивая эффект финансового рычага путем привлечения дополнительных частных инвестиций. </w:t>
      </w:r>
    </w:p>
    <w:bookmarkEnd w:id="199"/>
    <w:bookmarkStart w:name="z227" w:id="200"/>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дополнительное развитие получит инструмент гарантирования. При этом реализация механизма гарантирования будет осуществляться также на паритетных условиях с частными партнерами. </w:t>
      </w:r>
    </w:p>
    <w:bookmarkEnd w:id="200"/>
    <w:bookmarkStart w:name="z228" w:id="201"/>
    <w:p>
      <w:pPr>
        <w:spacing w:after="0"/>
        <w:ind w:left="0"/>
        <w:jc w:val="both"/>
      </w:pPr>
      <w:r>
        <w:rPr>
          <w:rFonts w:ascii="Times New Roman"/>
          <w:b w:val="false"/>
          <w:i w:val="false"/>
          <w:color w:val="000000"/>
          <w:sz w:val="28"/>
        </w:rPr>
        <w:t>
      В итоге данные меры позволят повысить оборачиваемость государственных средств, тем самым снизив давление на республиканский бюджет. Дополнительно будет рассматриваться возможность перевода проектов на рыночное финансирование с использованием инструментов фондового рынка.</w:t>
      </w:r>
    </w:p>
    <w:bookmarkEnd w:id="201"/>
    <w:bookmarkStart w:name="z229" w:id="202"/>
    <w:p>
      <w:pPr>
        <w:spacing w:after="0"/>
        <w:ind w:left="0"/>
        <w:jc w:val="both"/>
      </w:pPr>
      <w:r>
        <w:rPr>
          <w:rFonts w:ascii="Times New Roman"/>
          <w:b w:val="false"/>
          <w:i w:val="false"/>
          <w:color w:val="000000"/>
          <w:sz w:val="28"/>
        </w:rPr>
        <w:t>
      Кроме того, механизм соинвестирования в проекты осуществляется с участием QIC. Портфельные фонды прямых инвестиций QIC имеют возможность привлечения дополнительных инвестиций от международных институциональных инвесторов в рамках соглашений о соинвестировании, что позволяет другим инвесторам участвовать в потенциально высокодоходных инвестициях без участия в фонде прямых инвестиций;</w:t>
      </w:r>
    </w:p>
    <w:bookmarkEnd w:id="202"/>
    <w:bookmarkStart w:name="z230" w:id="203"/>
    <w:p>
      <w:pPr>
        <w:spacing w:after="0"/>
        <w:ind w:left="0"/>
        <w:jc w:val="both"/>
      </w:pPr>
      <w:r>
        <w:rPr>
          <w:rFonts w:ascii="Times New Roman"/>
          <w:b w:val="false"/>
          <w:i w:val="false"/>
          <w:color w:val="000000"/>
          <w:sz w:val="28"/>
        </w:rPr>
        <w:t>
      3) высокая стоимость заимствования: в 2022 году АО "НУХ "Байтерек и дочерние организации привлекли рыночные заимствования на сумму 838 млрд тенге на срок от 1 до 10 лет, средневзвешенные ставки привлечения составили: в тенге – 16,6 % годовых, в долларах США – 4,9 % годовых. К примеру, за период с 2019 по 2021 годы средневзвешенные ставки составили: 10,8 % годовых в тенге и 2,7 % годовых в долларах США.</w:t>
      </w:r>
    </w:p>
    <w:bookmarkEnd w:id="203"/>
    <w:bookmarkStart w:name="z231" w:id="204"/>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поддержания высокого уровня кредитного рейтинга и увеличения рейтинга устойчивого развития.</w:t>
      </w:r>
    </w:p>
    <w:bookmarkEnd w:id="204"/>
    <w:bookmarkStart w:name="z232" w:id="205"/>
    <w:p>
      <w:pPr>
        <w:spacing w:after="0"/>
        <w:ind w:left="0"/>
        <w:jc w:val="both"/>
      </w:pPr>
      <w:r>
        <w:rPr>
          <w:rFonts w:ascii="Times New Roman"/>
          <w:b w:val="false"/>
          <w:i w:val="false"/>
          <w:color w:val="000000"/>
          <w:sz w:val="28"/>
        </w:rPr>
        <w:t>
      4)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инициировать поддержку тех или иных направлений в приоритетных секторах экономики в рамках комплексной поддержки проектов в сегменте крупного бизнеса путем разработки соответствующей карты развития проекта.</w:t>
      </w:r>
    </w:p>
    <w:bookmarkEnd w:id="205"/>
    <w:bookmarkStart w:name="z233" w:id="206"/>
    <w:p>
      <w:pPr>
        <w:spacing w:after="0"/>
        <w:ind w:left="0"/>
        <w:jc w:val="both"/>
      </w:pPr>
      <w:r>
        <w:rPr>
          <w:rFonts w:ascii="Times New Roman"/>
          <w:b w:val="false"/>
          <w:i w:val="false"/>
          <w:color w:val="000000"/>
          <w:sz w:val="28"/>
        </w:rPr>
        <w:t>
      Также, при отборе инвестиционных проектов холдинг руководствуется индексом развития, который позволяет выделить наиболее социально значимые проекты, способные внести вклад, оказать влияние на развитие экономики Республики Казахстан и дать таким проектам наиболее выгодные условия;</w:t>
      </w:r>
    </w:p>
    <w:bookmarkEnd w:id="206"/>
    <w:bookmarkStart w:name="z234" w:id="207"/>
    <w:p>
      <w:pPr>
        <w:spacing w:after="0"/>
        <w:ind w:left="0"/>
        <w:jc w:val="both"/>
      </w:pPr>
      <w:r>
        <w:rPr>
          <w:rFonts w:ascii="Times New Roman"/>
          <w:b w:val="false"/>
          <w:i w:val="false"/>
          <w:color w:val="000000"/>
          <w:sz w:val="28"/>
        </w:rPr>
        <w:t>
      5) кросс-функциональность (комплексная поддержка) на уровне инструментов поддержки: по состоянию на конец 2022 года в рамках комплексной поддержки реализуются такие проекты как, например, проект по производству легковых автомобилей Hyundai, строительство завода по производству ферросилиция, а также обогатительной фабрики.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w:t>
      </w:r>
    </w:p>
    <w:bookmarkEnd w:id="207"/>
    <w:bookmarkStart w:name="z235" w:id="208"/>
    <w:p>
      <w:pPr>
        <w:spacing w:after="0"/>
        <w:ind w:left="0"/>
        <w:jc w:val="both"/>
      </w:pPr>
      <w:r>
        <w:rPr>
          <w:rFonts w:ascii="Times New Roman"/>
          <w:b w:val="false"/>
          <w:i w:val="false"/>
          <w:color w:val="000000"/>
          <w:sz w:val="28"/>
        </w:rPr>
        <w:t>
      Отбор проектов для предоставления поддержки будет осуществляться с учетом увеличения производительности труда, расширения рынков сбыта, а также увеличения внутристрановой ценности в закупках товаров, работ и услуг при реализации проектов;</w:t>
      </w:r>
    </w:p>
    <w:bookmarkEnd w:id="208"/>
    <w:bookmarkStart w:name="z236" w:id="209"/>
    <w:p>
      <w:pPr>
        <w:spacing w:after="0"/>
        <w:ind w:left="0"/>
        <w:jc w:val="both"/>
      </w:pPr>
      <w:r>
        <w:rPr>
          <w:rFonts w:ascii="Times New Roman"/>
          <w:b w:val="false"/>
          <w:i w:val="false"/>
          <w:color w:val="000000"/>
          <w:sz w:val="28"/>
        </w:rPr>
        <w:t>
      6) проблемные активы/проекты: АО "НУХ "Байтерек" будет продолжена работа по совершенствованию подходов к управлению рисками в сделках, чтобы минимизировать вероятность потерь от неработающих займов.</w:t>
      </w:r>
    </w:p>
    <w:bookmarkEnd w:id="209"/>
    <w:bookmarkStart w:name="z237" w:id="210"/>
    <w:p>
      <w:pPr>
        <w:spacing w:after="0"/>
        <w:ind w:left="0"/>
        <w:jc w:val="both"/>
      </w:pPr>
      <w:r>
        <w:rPr>
          <w:rFonts w:ascii="Times New Roman"/>
          <w:b w:val="false"/>
          <w:i w:val="false"/>
          <w:color w:val="000000"/>
          <w:sz w:val="28"/>
        </w:rPr>
        <w:t>
      Так, АО "НУХ "Байтерек" и его дочерняя организация QIC будут проводить работу по оздоровлению рынка проблемных активов путем создания и инвестирования в фонды стрессовых активов с привлечением опытных управляющих партеров (далее – GP) для их управления, а также привлечения средств других инвесторов в данный сегмент;</w:t>
      </w:r>
    </w:p>
    <w:bookmarkEnd w:id="210"/>
    <w:bookmarkStart w:name="z238" w:id="211"/>
    <w:p>
      <w:pPr>
        <w:spacing w:after="0"/>
        <w:ind w:left="0"/>
        <w:jc w:val="both"/>
      </w:pPr>
      <w:r>
        <w:rPr>
          <w:rFonts w:ascii="Times New Roman"/>
          <w:b w:val="false"/>
          <w:i w:val="false"/>
          <w:color w:val="000000"/>
          <w:sz w:val="28"/>
        </w:rPr>
        <w:t>
      7) встречные обязательства получателей льготного финансирования: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предусматривают набор обязательств предприятия по исполнению экономических показателей производства, в том числе, но не ограничиваясь, повышение средней заработной платы производственного персонала, увеличение объема реализуемой продукции, увеличение объема производства предприятия, создание и/или сохранение рабочих мест, увеличение объема доходов предприятия, экспорт продукции.</w:t>
      </w:r>
    </w:p>
    <w:bookmarkEnd w:id="211"/>
    <w:bookmarkStart w:name="z239" w:id="212"/>
    <w:p>
      <w:pPr>
        <w:spacing w:after="0"/>
        <w:ind w:left="0"/>
        <w:jc w:val="both"/>
      </w:pPr>
      <w:r>
        <w:rPr>
          <w:rFonts w:ascii="Times New Roman"/>
          <w:b w:val="false"/>
          <w:i w:val="false"/>
          <w:color w:val="000000"/>
          <w:sz w:val="28"/>
        </w:rPr>
        <w:t>
      8) стимулирование роста стоимости компаний-заемщиков: АО "НУХ "Байтерек" содействует созданию стабильных и конкурентоспособных предприятий. Для повышения стоимости заемщиков БРК и проектных компаний QIC,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QIC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12"/>
    <w:bookmarkStart w:name="z240" w:id="213"/>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13"/>
    <w:bookmarkStart w:name="z241" w:id="214"/>
    <w:p>
      <w:pPr>
        <w:spacing w:after="0"/>
        <w:ind w:left="0"/>
        <w:jc w:val="both"/>
      </w:pPr>
      <w:r>
        <w:rPr>
          <w:rFonts w:ascii="Times New Roman"/>
          <w:b w:val="false"/>
          <w:i w:val="false"/>
          <w:color w:val="000000"/>
          <w:sz w:val="28"/>
        </w:rPr>
        <w:t>
      9) создание экосистемы малого и среднего бизнеса (далее – МСБ) вокруг крупных предприятий.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через пакетный принцип поддержки и развитие проектного финансирования (инструменты синдицированного займа и соинвестиции).</w:t>
      </w:r>
    </w:p>
    <w:bookmarkEnd w:id="214"/>
    <w:bookmarkStart w:name="z242" w:id="215"/>
    <w:p>
      <w:pPr>
        <w:spacing w:after="0"/>
        <w:ind w:left="0"/>
        <w:jc w:val="both"/>
      </w:pPr>
      <w:r>
        <w:rPr>
          <w:rFonts w:ascii="Times New Roman"/>
          <w:b w:val="false"/>
          <w:i w:val="false"/>
          <w:color w:val="000000"/>
          <w:sz w:val="28"/>
        </w:rPr>
        <w:t>
      Для привлечения крупных (якорных) инвесторов в страну необходим комплексный подход, который будет поддерживать устойчивость создания цепочки добавленных стоимостей, начиная от поставщиков сырья/оборудования и заканчивая каналами сбыта.</w:t>
      </w:r>
    </w:p>
    <w:bookmarkEnd w:id="215"/>
    <w:bookmarkStart w:name="z243" w:id="216"/>
    <w:p>
      <w:pPr>
        <w:spacing w:after="0"/>
        <w:ind w:left="0"/>
        <w:jc w:val="both"/>
      </w:pPr>
      <w:r>
        <w:rPr>
          <w:rFonts w:ascii="Times New Roman"/>
          <w:b w:val="false"/>
          <w:i w:val="false"/>
          <w:color w:val="000000"/>
          <w:sz w:val="28"/>
        </w:rPr>
        <w:t>
      Создание экосистемы вокруг проектов крупных предприятий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16"/>
    <w:bookmarkStart w:name="z244" w:id="217"/>
    <w:p>
      <w:pPr>
        <w:spacing w:after="0"/>
        <w:ind w:left="0"/>
        <w:jc w:val="both"/>
      </w:pPr>
      <w:r>
        <w:rPr>
          <w:rFonts w:ascii="Times New Roman"/>
          <w:b w:val="false"/>
          <w:i w:val="false"/>
          <w:color w:val="000000"/>
          <w:sz w:val="28"/>
        </w:rPr>
        <w:t>
      Таким образом, пакетный принцип предоставления инструментов будет способствовать вовлечению широкой массы предпринимателей в орбиту мер поддержки и увеличению оборачиваемости финансовых ресурсов.</w:t>
      </w:r>
    </w:p>
    <w:bookmarkEnd w:id="217"/>
    <w:bookmarkStart w:name="z245" w:id="218"/>
    <w:p>
      <w:pPr>
        <w:spacing w:after="0"/>
        <w:ind w:left="0"/>
        <w:jc w:val="left"/>
      </w:pPr>
      <w:r>
        <w:rPr>
          <w:rFonts w:ascii="Times New Roman"/>
          <w:b/>
          <w:i w:val="false"/>
          <w:color w:val="000000"/>
        </w:rPr>
        <w:t xml:space="preserve"> 4.1.2 Поддержка микро, малого и среднего предпринимательства</w:t>
      </w:r>
    </w:p>
    <w:bookmarkEnd w:id="218"/>
    <w:bookmarkStart w:name="z246" w:id="219"/>
    <w:p>
      <w:pPr>
        <w:spacing w:after="0"/>
        <w:ind w:left="0"/>
        <w:jc w:val="both"/>
      </w:pPr>
      <w:r>
        <w:rPr>
          <w:rFonts w:ascii="Times New Roman"/>
          <w:b w:val="false"/>
          <w:i w:val="false"/>
          <w:color w:val="000000"/>
          <w:sz w:val="28"/>
        </w:rPr>
        <w:t>
      Деятельность АО "НУХ "Байтерек" по поддержке бизнеса в сегменте ММСП реализуется дочерней организацией Даму, которая оказывает поддержку в рамках как финансовых (субсидирование ставки вознаграждения, гарантирование кредитов БВУ, обусловленное размещение средств в БВУ, микрокредитование), так и нефинансовых (консультативное сопровождение проектов) инструментов.</w:t>
      </w:r>
    </w:p>
    <w:bookmarkEnd w:id="219"/>
    <w:bookmarkStart w:name="z247" w:id="220"/>
    <w:p>
      <w:pPr>
        <w:spacing w:after="0"/>
        <w:ind w:left="0"/>
        <w:jc w:val="both"/>
      </w:pPr>
      <w:r>
        <w:rPr>
          <w:rFonts w:ascii="Times New Roman"/>
          <w:b w:val="false"/>
          <w:i w:val="false"/>
          <w:color w:val="000000"/>
          <w:sz w:val="28"/>
        </w:rPr>
        <w:t xml:space="preserve">
      С момента создания АО "НУХ "Байтерек" наблюдается положительная динамика развития ММСП в Казахстане. Показатель доли ММСП в структуре ВВП вырос с 25,9 % в 2014 году до 36,5 % в 2022 году (по предварительным данным). Количество активно действующих субъектов увеличилось в 2 раза за 9 лет и составило 1,87 млн субъектов в 2022 году. Увеличился показатель занятого населения в секторе ММСП, который по предварительным данным составил 4,1 млн человек в 2022 году (см. рисунок 6 ниже). </w:t>
      </w:r>
    </w:p>
    <w:bookmarkEnd w:id="220"/>
    <w:bookmarkStart w:name="z24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6083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83300" cy="4064000"/>
                    </a:xfrm>
                    <a:prstGeom prst="rect">
                      <a:avLst/>
                    </a:prstGeom>
                  </pic:spPr>
                </pic:pic>
              </a:graphicData>
            </a:graphic>
          </wp:inline>
        </w:drawing>
      </w:r>
    </w:p>
    <w:p>
      <w:pPr>
        <w:spacing w:after="0"/>
        <w:ind w:left="0"/>
        <w:jc w:val="both"/>
      </w:pPr>
      <w:r>
        <w:drawing>
          <wp:inline distT="0" distB="0" distL="0" distR="0">
            <wp:extent cx="6451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51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23"/>
    <w:p>
      <w:pPr>
        <w:spacing w:after="0"/>
        <w:ind w:left="0"/>
        <w:jc w:val="both"/>
      </w:pPr>
      <w:r>
        <w:rPr>
          <w:rFonts w:ascii="Times New Roman"/>
          <w:b w:val="false"/>
          <w:i w:val="false"/>
          <w:color w:val="000000"/>
          <w:sz w:val="28"/>
        </w:rPr>
        <w:t>
      Рисунок 6. Динамика основных показателей ММСП</w:t>
      </w:r>
    </w:p>
    <w:bookmarkEnd w:id="223"/>
    <w:bookmarkStart w:name="z251" w:id="224"/>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24"/>
    <w:bookmarkStart w:name="z252" w:id="225"/>
    <w:p>
      <w:pPr>
        <w:spacing w:after="0"/>
        <w:ind w:left="0"/>
        <w:jc w:val="both"/>
      </w:pPr>
      <w:r>
        <w:rPr>
          <w:rFonts w:ascii="Times New Roman"/>
          <w:b w:val="false"/>
          <w:i w:val="false"/>
          <w:color w:val="000000"/>
          <w:sz w:val="28"/>
        </w:rPr>
        <w:t>
       Соответственно, Казахстан имеет существенный потенциал в развитии сектора ММСП. Уровень развития сектора ММСП остается значительно ниже, чем в таких развивающихся странах, как Аргентина, Бразилия, Южная Африка и Китай. Средний показатель доли ММСП в структуре ВВП развивающихся стран равен 42 %, в то время как доля занятых составляет 64 % от общего населения страны. Показатели доли ММСП в структуре ВВП Казахстана на 25 % ниже среднего показателя развивающихся стран (36,5 % по итогам предварительных данных 2022 года), а доля занятых в ММСП от экономически активного населения республики по итогам 2022 года равна 41,5 %.</w:t>
      </w:r>
    </w:p>
    <w:bookmarkEnd w:id="225"/>
    <w:bookmarkStart w:name="z253" w:id="226"/>
    <w:p>
      <w:pPr>
        <w:spacing w:after="0"/>
        <w:ind w:left="0"/>
        <w:jc w:val="both"/>
      </w:pPr>
      <w:r>
        <w:rPr>
          <w:rFonts w:ascii="Times New Roman"/>
          <w:b w:val="false"/>
          <w:i w:val="false"/>
          <w:color w:val="000000"/>
          <w:sz w:val="28"/>
        </w:rPr>
        <w:t xml:space="preserve">
      Основными факторами, ограничивающими финансирование развития ММСП в Казахстане, являются ограниченный охват (по количеству) предпринимателей в секторе ММСП,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 </w:t>
      </w:r>
    </w:p>
    <w:bookmarkEnd w:id="226"/>
    <w:bookmarkStart w:name="z254" w:id="227"/>
    <w:p>
      <w:pPr>
        <w:spacing w:after="0"/>
        <w:ind w:left="0"/>
        <w:jc w:val="both"/>
      </w:pPr>
      <w:r>
        <w:rPr>
          <w:rFonts w:ascii="Times New Roman"/>
          <w:b w:val="false"/>
          <w:i w:val="false"/>
          <w:color w:val="000000"/>
          <w:sz w:val="28"/>
        </w:rPr>
        <w:t xml:space="preserve">
      Основными финансовыми инструментами ДО АО "НУХ "Байтерек" по поддержке ММСП являются обусловленное размещение средств в БВУ, субсидирование ставки вознаграждения и гарантирование кредита. </w:t>
      </w:r>
    </w:p>
    <w:bookmarkEnd w:id="227"/>
    <w:bookmarkStart w:name="z255" w:id="228"/>
    <w:p>
      <w:pPr>
        <w:spacing w:after="0"/>
        <w:ind w:left="0"/>
        <w:jc w:val="both"/>
      </w:pPr>
      <w:r>
        <w:rPr>
          <w:rFonts w:ascii="Times New Roman"/>
          <w:b w:val="false"/>
          <w:i w:val="false"/>
          <w:color w:val="000000"/>
          <w:sz w:val="28"/>
        </w:rPr>
        <w:t>
      На рисунке 7 ниже показано, что что 82,1 % объема выпускаемой продукции и 89,9 % рабочих мест относится к субъектам микро- и малого бизнеса.</w:t>
      </w:r>
    </w:p>
    <w:bookmarkEnd w:id="228"/>
    <w:bookmarkStart w:name="z256"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5359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59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30"/>
    <w:p>
      <w:pPr>
        <w:spacing w:after="0"/>
        <w:ind w:left="0"/>
        <w:jc w:val="both"/>
      </w:pPr>
      <w:r>
        <w:rPr>
          <w:rFonts w:ascii="Times New Roman"/>
          <w:b w:val="false"/>
          <w:i w:val="false"/>
          <w:color w:val="000000"/>
          <w:sz w:val="28"/>
        </w:rPr>
        <w:t>
      Рисунок 7. Количество действующих субъектов МСБ, объем выпускаемой продукции и количество рабочих мест по субъектности бизнеса за 2022 год</w:t>
      </w:r>
    </w:p>
    <w:bookmarkEnd w:id="230"/>
    <w:bookmarkStart w:name="z258" w:id="231"/>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31"/>
    <w:bookmarkStart w:name="z259" w:id="232"/>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бизнеса в сегменте ММСП будет ориентировать финансовые инструменты поддержки в большей степени на суб-сегменты микро и малого бизнеса. </w:t>
      </w:r>
    </w:p>
    <w:bookmarkEnd w:id="232"/>
    <w:bookmarkStart w:name="z260" w:id="233"/>
    <w:p>
      <w:pPr>
        <w:spacing w:after="0"/>
        <w:ind w:left="0"/>
        <w:jc w:val="both"/>
      </w:pPr>
      <w:r>
        <w:rPr>
          <w:rFonts w:ascii="Times New Roman"/>
          <w:b w:val="false"/>
          <w:i w:val="false"/>
          <w:color w:val="000000"/>
          <w:sz w:val="28"/>
        </w:rPr>
        <w:t>
      Для этого Даму продолжит осуществлять поддержку микро-, малого бизнеса через субсидирование процентной ставки, гарантирование кредитов БВУ и микрофинансовые организации, в т.ч. посредством апексных механизмов.</w:t>
      </w:r>
    </w:p>
    <w:bookmarkEnd w:id="233"/>
    <w:bookmarkStart w:name="z261" w:id="234"/>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ММСП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234"/>
    <w:bookmarkStart w:name="z262" w:id="235"/>
    <w:p>
      <w:pPr>
        <w:spacing w:after="0"/>
        <w:ind w:left="0"/>
        <w:jc w:val="both"/>
      </w:pPr>
      <w:r>
        <w:rPr>
          <w:rFonts w:ascii="Times New Roman"/>
          <w:b w:val="false"/>
          <w:i w:val="false"/>
          <w:color w:val="000000"/>
          <w:sz w:val="28"/>
        </w:rPr>
        <w:t>
      В сложившейся макроэкономической ситуации при высокой ставке рефинансирования ставка кредитования ММСП со стороны БВУ по специальным программам (в том числе по совместным программам Даму с международными финансовыми организациями и местными исполнительными органами) составляет от 6 до 21 %. Уровень маржинальности в отраслях, где создаются и развиваются ММСП, зачастую ненамного превышает ставку кредитования, то есть возможности роста и развития бизнеса за счет заемных средств сильно ограничены.</w:t>
      </w:r>
    </w:p>
    <w:bookmarkEnd w:id="235"/>
    <w:bookmarkStart w:name="z263" w:id="236"/>
    <w:p>
      <w:pPr>
        <w:spacing w:after="0"/>
        <w:ind w:left="0"/>
        <w:jc w:val="both"/>
      </w:pPr>
      <w:r>
        <w:rPr>
          <w:rFonts w:ascii="Times New Roman"/>
          <w:b w:val="false"/>
          <w:i w:val="false"/>
          <w:color w:val="000000"/>
          <w:sz w:val="28"/>
        </w:rPr>
        <w:t>
      При этом в соответствии с Концепцией развития обрабатывающей промышленности Республики Казахстан на 2023 – 2029 годы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236"/>
    <w:bookmarkStart w:name="z264" w:id="237"/>
    <w:p>
      <w:pPr>
        <w:spacing w:after="0"/>
        <w:ind w:left="0"/>
        <w:jc w:val="both"/>
      </w:pPr>
      <w:r>
        <w:rPr>
          <w:rFonts w:ascii="Times New Roman"/>
          <w:b w:val="false"/>
          <w:i w:val="false"/>
          <w:color w:val="000000"/>
          <w:sz w:val="28"/>
        </w:rPr>
        <w:t>
      Кроме того, в целях поддержки МСБ АО "НУХ "Байтерек" будут приняты меры по:</w:t>
      </w:r>
    </w:p>
    <w:bookmarkEnd w:id="237"/>
    <w:bookmarkStart w:name="z265" w:id="238"/>
    <w:p>
      <w:pPr>
        <w:spacing w:after="0"/>
        <w:ind w:left="0"/>
        <w:jc w:val="both"/>
      </w:pPr>
      <w:r>
        <w:rPr>
          <w:rFonts w:ascii="Times New Roman"/>
          <w:b w:val="false"/>
          <w:i w:val="false"/>
          <w:color w:val="000000"/>
          <w:sz w:val="28"/>
        </w:rPr>
        <w:t>
      стимулированию крупных предприятий к сотрудничеству с МСБ путем их поддержки в цепочках поставок;</w:t>
      </w:r>
    </w:p>
    <w:bookmarkEnd w:id="238"/>
    <w:bookmarkStart w:name="z266" w:id="239"/>
    <w:p>
      <w:pPr>
        <w:spacing w:after="0"/>
        <w:ind w:left="0"/>
        <w:jc w:val="both"/>
      </w:pPr>
      <w:r>
        <w:rPr>
          <w:rFonts w:ascii="Times New Roman"/>
          <w:b w:val="false"/>
          <w:i w:val="false"/>
          <w:color w:val="000000"/>
          <w:sz w:val="28"/>
        </w:rPr>
        <w:t>
      проактивной работе с регионами по развитию МСБ.</w:t>
      </w:r>
    </w:p>
    <w:bookmarkEnd w:id="239"/>
    <w:bookmarkStart w:name="z267" w:id="240"/>
    <w:p>
      <w:pPr>
        <w:spacing w:after="0"/>
        <w:ind w:left="0"/>
        <w:jc w:val="left"/>
      </w:pPr>
      <w:r>
        <w:rPr>
          <w:rFonts w:ascii="Times New Roman"/>
          <w:b/>
          <w:i w:val="false"/>
          <w:color w:val="000000"/>
        </w:rPr>
        <w:t xml:space="preserve"> 4.1.3 Повышение экспортного потенциала</w:t>
      </w:r>
    </w:p>
    <w:bookmarkEnd w:id="240"/>
    <w:bookmarkStart w:name="z268" w:id="241"/>
    <w:p>
      <w:pPr>
        <w:spacing w:after="0"/>
        <w:ind w:left="0"/>
        <w:jc w:val="both"/>
      </w:pPr>
      <w:r>
        <w:rPr>
          <w:rFonts w:ascii="Times New Roman"/>
          <w:b w:val="false"/>
          <w:i w:val="false"/>
          <w:color w:val="000000"/>
          <w:sz w:val="28"/>
        </w:rPr>
        <w:t>
      Блок повышения экспортного потенциала реализуется единым окном поддержки экспортеров – акционерным обществом "Экспортно-кредитное агентство Казахстана" (далее – АО "ЭКА").</w:t>
      </w:r>
    </w:p>
    <w:bookmarkEnd w:id="241"/>
    <w:bookmarkStart w:name="z269" w:id="242"/>
    <w:p>
      <w:pPr>
        <w:spacing w:after="0"/>
        <w:ind w:left="0"/>
        <w:jc w:val="both"/>
      </w:pPr>
      <w:r>
        <w:rPr>
          <w:rFonts w:ascii="Times New Roman"/>
          <w:b w:val="false"/>
          <w:i w:val="false"/>
          <w:color w:val="000000"/>
          <w:sz w:val="28"/>
        </w:rPr>
        <w:t>
      В соответствии с Посланием Главы государства народу Казахстана от 1 сентября 2020 года "Казахстан в новой реальности: время действий" Правительству Республики Казахстан поручено запустить программу экспортной акселерации, направленной на средние несырьевые предприятия, озвучена необходимость ориентирования компаний на внешние рынки, усиления экспортной поддержки и продвижения на экспорт казахстанских товаров и услуг.</w:t>
      </w:r>
    </w:p>
    <w:bookmarkEnd w:id="242"/>
    <w:bookmarkStart w:name="z270" w:id="243"/>
    <w:p>
      <w:pPr>
        <w:spacing w:after="0"/>
        <w:ind w:left="0"/>
        <w:jc w:val="both"/>
      </w:pPr>
      <w:r>
        <w:rPr>
          <w:rFonts w:ascii="Times New Roman"/>
          <w:b w:val="false"/>
          <w:i w:val="false"/>
          <w:color w:val="000000"/>
          <w:sz w:val="28"/>
        </w:rPr>
        <w:t>
      Также ранее в Послании Главы государства народу Казахстана от 14 декабря 2012 года "Стратегия "Казахстан-2050": новый политический курс состоявшегося государства" к 2040 году Правительству Республики Казахстан поручено увеличить долю несырьевого экспорта общем объеме экспорта в три раза.</w:t>
      </w:r>
    </w:p>
    <w:bookmarkEnd w:id="243"/>
    <w:bookmarkStart w:name="z271" w:id="244"/>
    <w:p>
      <w:pPr>
        <w:spacing w:after="0"/>
        <w:ind w:left="0"/>
        <w:jc w:val="both"/>
      </w:pPr>
      <w:r>
        <w:rPr>
          <w:rFonts w:ascii="Times New Roman"/>
          <w:b w:val="false"/>
          <w:i w:val="false"/>
          <w:color w:val="000000"/>
          <w:sz w:val="28"/>
        </w:rPr>
        <w:t xml:space="preserve">
      Кроме того,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народу Казахстана от 1 сентября 2023 года "Экономический курс Справедливого Казахстана" была отмечена необходимость создания полноценного института продвижения экспорта с консолидацией в нем необходимых инструментов.</w:t>
      </w:r>
    </w:p>
    <w:bookmarkEnd w:id="244"/>
    <w:bookmarkStart w:name="z272" w:id="245"/>
    <w:p>
      <w:pPr>
        <w:spacing w:after="0"/>
        <w:ind w:left="0"/>
        <w:jc w:val="both"/>
      </w:pPr>
      <w:r>
        <w:rPr>
          <w:rFonts w:ascii="Times New Roman"/>
          <w:b w:val="false"/>
          <w:i w:val="false"/>
          <w:color w:val="000000"/>
          <w:sz w:val="28"/>
        </w:rPr>
        <w:t>
      В целях реализации вышеуказанных задач по стимулированию экспортного потенциала Казахстана, а также диверсификации экспорта с ориентацией на высокую добавленную стоимость будет проработан вопрос стратегически важного направления АО "ЭКА", который усилит финансовую поддержку экспортеров.</w:t>
      </w:r>
    </w:p>
    <w:bookmarkEnd w:id="245"/>
    <w:bookmarkStart w:name="z273" w:id="246"/>
    <w:p>
      <w:pPr>
        <w:spacing w:after="0"/>
        <w:ind w:left="0"/>
        <w:jc w:val="both"/>
      </w:pPr>
      <w:r>
        <w:rPr>
          <w:rFonts w:ascii="Times New Roman"/>
          <w:b w:val="false"/>
          <w:i w:val="false"/>
          <w:color w:val="000000"/>
          <w:sz w:val="28"/>
        </w:rPr>
        <w:t xml:space="preserve">
      В мировой практике классическое понимание продвижения несырьевого экспорта включает деятельность за пределами страны (торговые соглашения, организация зарубежных представительств, различных мероприятий за рубежом и другое), вместе с тем для роста несырьевого экспорта уделяют все больше внимания вопросам внутренней направленности, которые подразумевают создание условий для продвижения несырьевого экспорта, а также построение необходимой поддерживающей инфраструктуры и компетенции внутри страны. </w:t>
      </w:r>
    </w:p>
    <w:bookmarkEnd w:id="246"/>
    <w:bookmarkStart w:name="z274" w:id="247"/>
    <w:p>
      <w:pPr>
        <w:spacing w:after="0"/>
        <w:ind w:left="0"/>
        <w:jc w:val="both"/>
      </w:pPr>
      <w:r>
        <w:rPr>
          <w:rFonts w:ascii="Times New Roman"/>
          <w:b w:val="false"/>
          <w:i w:val="false"/>
          <w:color w:val="000000"/>
          <w:sz w:val="28"/>
        </w:rPr>
        <w:t xml:space="preserve">
      По результатам проведения анализа практики зарубежных стран в сфере государственной поддержки экспорта и системы ее финансирования сформированы следующие основные выводы: </w:t>
      </w:r>
    </w:p>
    <w:bookmarkEnd w:id="247"/>
    <w:bookmarkStart w:name="z275" w:id="248"/>
    <w:p>
      <w:pPr>
        <w:spacing w:after="0"/>
        <w:ind w:left="0"/>
        <w:jc w:val="both"/>
      </w:pPr>
      <w:r>
        <w:rPr>
          <w:rFonts w:ascii="Times New Roman"/>
          <w:b w:val="false"/>
          <w:i w:val="false"/>
          <w:color w:val="000000"/>
          <w:sz w:val="28"/>
        </w:rPr>
        <w:t>
      1) поддержка в сфере экспорта осуществляется через применение инструментов государственной поддержки (выделение грантов, субсидирование, страхование, кредитование, информационная поддержка, сопровождение сделок и др.);</w:t>
      </w:r>
    </w:p>
    <w:bookmarkEnd w:id="248"/>
    <w:bookmarkStart w:name="z276" w:id="249"/>
    <w:p>
      <w:pPr>
        <w:spacing w:after="0"/>
        <w:ind w:left="0"/>
        <w:jc w:val="both"/>
      </w:pPr>
      <w:r>
        <w:rPr>
          <w:rFonts w:ascii="Times New Roman"/>
          <w:b w:val="false"/>
          <w:i w:val="false"/>
          <w:color w:val="000000"/>
          <w:sz w:val="28"/>
        </w:rPr>
        <w:t>
      2) государственная поддержка в сфере экспорта осуществляется в рамках создания условий для развития МСБ. Предоставляются бесплатные услуги информационного и консультационного характера. Для оказания финансовой (налоговой и кредитной) поддержки предусмотрены целевые средства;</w:t>
      </w:r>
    </w:p>
    <w:bookmarkEnd w:id="249"/>
    <w:bookmarkStart w:name="z277" w:id="250"/>
    <w:p>
      <w:pPr>
        <w:spacing w:after="0"/>
        <w:ind w:left="0"/>
        <w:jc w:val="both"/>
      </w:pPr>
      <w:r>
        <w:rPr>
          <w:rFonts w:ascii="Times New Roman"/>
          <w:b w:val="false"/>
          <w:i w:val="false"/>
          <w:color w:val="000000"/>
          <w:sz w:val="28"/>
        </w:rPr>
        <w:t>
      3) поддержка экспорта во многих странах является неотъемлемой частью развития экономики. В связи с этим государство обеспечивает сохранность и приоритетность отечественных брендов, защищает их от зарубежных конкурентов и активно осуществляет защиту интересов своих компаний на всех этапах реализации проектов за рубежом;</w:t>
      </w:r>
    </w:p>
    <w:bookmarkEnd w:id="250"/>
    <w:bookmarkStart w:name="z278" w:id="251"/>
    <w:p>
      <w:pPr>
        <w:spacing w:after="0"/>
        <w:ind w:left="0"/>
        <w:jc w:val="both"/>
      </w:pPr>
      <w:r>
        <w:rPr>
          <w:rFonts w:ascii="Times New Roman"/>
          <w:b w:val="false"/>
          <w:i w:val="false"/>
          <w:color w:val="000000"/>
          <w:sz w:val="28"/>
        </w:rPr>
        <w:t>
      4) экспортная поддержка государства в основном направляется на перерабатывающие промышленности и АПК;</w:t>
      </w:r>
    </w:p>
    <w:bookmarkEnd w:id="251"/>
    <w:bookmarkStart w:name="z279" w:id="252"/>
    <w:p>
      <w:pPr>
        <w:spacing w:after="0"/>
        <w:ind w:left="0"/>
        <w:jc w:val="both"/>
      </w:pPr>
      <w:r>
        <w:rPr>
          <w:rFonts w:ascii="Times New Roman"/>
          <w:b w:val="false"/>
          <w:i w:val="false"/>
          <w:color w:val="000000"/>
          <w:sz w:val="28"/>
        </w:rPr>
        <w:t xml:space="preserve">
      5) с целью реализации государственной поддержки экспорта и защиты частных инвестиций во многих странах функционируют специализированные учреждения ЭКА. </w:t>
      </w:r>
    </w:p>
    <w:bookmarkEnd w:id="252"/>
    <w:bookmarkStart w:name="z280" w:id="253"/>
    <w:p>
      <w:pPr>
        <w:spacing w:after="0"/>
        <w:ind w:left="0"/>
        <w:jc w:val="both"/>
      </w:pPr>
      <w:r>
        <w:rPr>
          <w:rFonts w:ascii="Times New Roman"/>
          <w:b w:val="false"/>
          <w:i w:val="false"/>
          <w:color w:val="000000"/>
          <w:sz w:val="28"/>
        </w:rPr>
        <w:t>
      ЭКА предоставляет кредитование внешнеторговых операций, государственное гарантирование экспортных кредитов, страхование экспортных кредитов и сделок, а также информационно-аналитическую поддержку.</w:t>
      </w:r>
    </w:p>
    <w:bookmarkEnd w:id="253"/>
    <w:bookmarkStart w:name="z281" w:id="254"/>
    <w:p>
      <w:pPr>
        <w:spacing w:after="0"/>
        <w:ind w:left="0"/>
        <w:jc w:val="both"/>
      </w:pPr>
      <w:r>
        <w:rPr>
          <w:rFonts w:ascii="Times New Roman"/>
          <w:b w:val="false"/>
          <w:i w:val="false"/>
          <w:color w:val="000000"/>
          <w:sz w:val="28"/>
        </w:rPr>
        <w:t>
      Кроме того, основываясь на международном опыте агентств по продвижению экспорта, внедрен инструмент субсидирования ставки вознаграждения при финансировании экспортных операций с обеспечением страховой защиты, выдаваемого финансовыми институтами для повышения конкурентоспособности отечественных товаров несырьевого сектора в рамках Закона Республики Казахстан "О промышленной политике".</w:t>
      </w:r>
    </w:p>
    <w:bookmarkEnd w:id="254"/>
    <w:bookmarkStart w:name="z282" w:id="255"/>
    <w:p>
      <w:pPr>
        <w:spacing w:after="0"/>
        <w:ind w:left="0"/>
        <w:jc w:val="both"/>
      </w:pPr>
      <w:r>
        <w:rPr>
          <w:rFonts w:ascii="Times New Roman"/>
          <w:b w:val="false"/>
          <w:i w:val="false"/>
          <w:color w:val="000000"/>
          <w:sz w:val="28"/>
        </w:rPr>
        <w:t>
      Будут расширена география экспорта и проведена проактивная работа через зарубежное и региональное присутствие АО "ЭКА" для увеличения партнеров и клиентов в странах приоритетного и высокого интереса.</w:t>
      </w:r>
    </w:p>
    <w:bookmarkEnd w:id="255"/>
    <w:bookmarkStart w:name="z283" w:id="256"/>
    <w:p>
      <w:pPr>
        <w:spacing w:after="0"/>
        <w:ind w:left="0"/>
        <w:jc w:val="both"/>
      </w:pPr>
      <w:r>
        <w:rPr>
          <w:rFonts w:ascii="Times New Roman"/>
          <w:b w:val="false"/>
          <w:i w:val="false"/>
          <w:color w:val="000000"/>
          <w:sz w:val="28"/>
        </w:rPr>
        <w:t>
      В рамках цифровизации бизнес-процессов АО "НУХ "Байтерек" будет проведена работа по оптимизации и автоматизации деятельности для повышения доступа отечественных экспортеров к предоставляемым услугам через bgov.kz.</w:t>
      </w:r>
    </w:p>
    <w:bookmarkEnd w:id="256"/>
    <w:bookmarkStart w:name="z284" w:id="257"/>
    <w:p>
      <w:pPr>
        <w:spacing w:after="0"/>
        <w:ind w:left="0"/>
        <w:jc w:val="both"/>
      </w:pPr>
      <w:r>
        <w:rPr>
          <w:rFonts w:ascii="Times New Roman"/>
          <w:b w:val="false"/>
          <w:i w:val="false"/>
          <w:color w:val="000000"/>
          <w:sz w:val="28"/>
        </w:rPr>
        <w:t>
      Кроме того, АО "НУХ "Байтерек" для повышения количества новых экспортеров будет продолжено оказание пакетной поддержки с целью взращивания экспортеров (АО "ЭКА", QIC, БРК, АКК, Даму) с концентрацией в холдинге всех инструментов поддержки экспортеров.</w:t>
      </w:r>
    </w:p>
    <w:bookmarkEnd w:id="257"/>
    <w:bookmarkStart w:name="z285" w:id="258"/>
    <w:p>
      <w:pPr>
        <w:spacing w:after="0"/>
        <w:ind w:left="0"/>
        <w:jc w:val="left"/>
      </w:pPr>
      <w:r>
        <w:rPr>
          <w:rFonts w:ascii="Times New Roman"/>
          <w:b/>
          <w:i w:val="false"/>
          <w:color w:val="000000"/>
        </w:rPr>
        <w:t xml:space="preserve"> 4.1.4 Развитие АПК</w:t>
      </w:r>
    </w:p>
    <w:bookmarkEnd w:id="258"/>
    <w:bookmarkStart w:name="z286" w:id="259"/>
    <w:p>
      <w:pPr>
        <w:spacing w:after="0"/>
        <w:ind w:left="0"/>
        <w:jc w:val="both"/>
      </w:pPr>
      <w:r>
        <w:rPr>
          <w:rFonts w:ascii="Times New Roman"/>
          <w:b w:val="false"/>
          <w:i w:val="false"/>
          <w:color w:val="000000"/>
          <w:sz w:val="28"/>
        </w:rPr>
        <w:t>
      В соответствии с пунктом 52 Общенационального плана мероприятий по реализации Послания Главы государства народу Казахстана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присоединения к АО "НУХ "Байтерек" АО "НУХ "КазАгро" с двукратным сокращением портфельных компаний и соответствующей корректировкой штатной численности.</w:t>
      </w:r>
    </w:p>
    <w:bookmarkEnd w:id="259"/>
    <w:bookmarkStart w:name="z287" w:id="260"/>
    <w:p>
      <w:pPr>
        <w:spacing w:after="0"/>
        <w:ind w:left="0"/>
        <w:jc w:val="both"/>
      </w:pPr>
      <w:r>
        <w:rPr>
          <w:rFonts w:ascii="Times New Roman"/>
          <w:b w:val="false"/>
          <w:i w:val="false"/>
          <w:color w:val="000000"/>
          <w:sz w:val="28"/>
        </w:rPr>
        <w:t xml:space="preserve">
      В связи с этим АО "НУХ "Байтерек" с 2021 года предусматривает развитие сельского хозяйства в рамках задач, обозначенных в Концепции развития АПК Республики Казахстан на 2021 – 2030 годы. </w:t>
      </w:r>
    </w:p>
    <w:bookmarkEnd w:id="260"/>
    <w:bookmarkStart w:name="z288" w:id="261"/>
    <w:p>
      <w:pPr>
        <w:spacing w:after="0"/>
        <w:ind w:left="0"/>
        <w:jc w:val="both"/>
      </w:pPr>
      <w:r>
        <w:rPr>
          <w:rFonts w:ascii="Times New Roman"/>
          <w:b w:val="false"/>
          <w:i w:val="false"/>
          <w:color w:val="000000"/>
          <w:sz w:val="28"/>
        </w:rPr>
        <w:t>
      В рамках исполнения поручения Президента Республики Казахстан Токаева К.К. от 23 июля 2019 года, данного на расширенном заседании Правительства Республики Казахстан, на момент реорганизации АО "НУХ "Байтерек" путем присоединения к нему АО "НУХ "КазАгро" количество дочерних организаций АО "НУХ "КазАгро" составило 3 организации – КАФ, АКК и акционерное общество "Фонд финансовой поддержки сельского хозяйства" (далее – ФФПСХ).</w:t>
      </w:r>
    </w:p>
    <w:bookmarkEnd w:id="261"/>
    <w:bookmarkStart w:name="z289" w:id="262"/>
    <w:p>
      <w:pPr>
        <w:spacing w:after="0"/>
        <w:ind w:left="0"/>
        <w:jc w:val="both"/>
      </w:pPr>
      <w:r>
        <w:rPr>
          <w:rFonts w:ascii="Times New Roman"/>
          <w:b w:val="false"/>
          <w:i w:val="false"/>
          <w:color w:val="000000"/>
          <w:sz w:val="28"/>
        </w:rPr>
        <w:t xml:space="preserve">
      В декабре 2021 года ФФПСХ реорганизовано путем присоединения к АКК и в июле 2022 года КАФ передан в АКК в качестве дочерней организации. </w:t>
      </w:r>
    </w:p>
    <w:bookmarkEnd w:id="262"/>
    <w:bookmarkStart w:name="z290" w:id="263"/>
    <w:p>
      <w:pPr>
        <w:spacing w:after="0"/>
        <w:ind w:left="0"/>
        <w:jc w:val="both"/>
      </w:pPr>
      <w:r>
        <w:rPr>
          <w:rFonts w:ascii="Times New Roman"/>
          <w:b w:val="false"/>
          <w:i w:val="false"/>
          <w:color w:val="000000"/>
          <w:sz w:val="28"/>
        </w:rPr>
        <w:t>
      Данные мероприятия позволили устранить дублирование в кредитовании АКК и ФФПСХ, реализовать принцип "одного окна" с построением вертикально интегрированного института развития АПК на базе АКК.</w:t>
      </w:r>
    </w:p>
    <w:bookmarkEnd w:id="263"/>
    <w:bookmarkStart w:name="z291" w:id="264"/>
    <w:p>
      <w:pPr>
        <w:spacing w:after="0"/>
        <w:ind w:left="0"/>
        <w:jc w:val="left"/>
      </w:pPr>
      <w:r>
        <w:rPr>
          <w:rFonts w:ascii="Times New Roman"/>
          <w:b/>
          <w:i w:val="false"/>
          <w:color w:val="000000"/>
        </w:rPr>
        <w:t xml:space="preserve"> 4.1.4.1 Текущая ситуация в АПК</w:t>
      </w:r>
    </w:p>
    <w:bookmarkEnd w:id="264"/>
    <w:bookmarkStart w:name="z292" w:id="265"/>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265"/>
    <w:bookmarkStart w:name="z293"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7597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597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67"/>
    <w:p>
      <w:pPr>
        <w:spacing w:after="0"/>
        <w:ind w:left="0"/>
        <w:jc w:val="both"/>
      </w:pPr>
      <w:r>
        <w:rPr>
          <w:rFonts w:ascii="Times New Roman"/>
          <w:b w:val="false"/>
          <w:i w:val="false"/>
          <w:color w:val="000000"/>
          <w:sz w:val="28"/>
        </w:rPr>
        <w:t>
      *данные за январь-декабрь 2022 г. (ИФО к соответствующему периоду предыдущего года)</w:t>
      </w:r>
    </w:p>
    <w:bookmarkEnd w:id="267"/>
    <w:bookmarkStart w:name="z295" w:id="268"/>
    <w:p>
      <w:pPr>
        <w:spacing w:after="0"/>
        <w:ind w:left="0"/>
        <w:jc w:val="both"/>
      </w:pPr>
      <w:r>
        <w:rPr>
          <w:rFonts w:ascii="Times New Roman"/>
          <w:b w:val="false"/>
          <w:i w:val="false"/>
          <w:color w:val="000000"/>
          <w:sz w:val="28"/>
        </w:rPr>
        <w:t>
      Рисунок 8. Динамика производства в сельском хозяйстве, млрд тенге</w:t>
      </w:r>
    </w:p>
    <w:bookmarkEnd w:id="268"/>
    <w:bookmarkStart w:name="z296" w:id="269"/>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69"/>
    <w:bookmarkStart w:name="z297" w:id="270"/>
    <w:p>
      <w:pPr>
        <w:spacing w:after="0"/>
        <w:ind w:left="0"/>
        <w:jc w:val="both"/>
      </w:pPr>
      <w:r>
        <w:rPr>
          <w:rFonts w:ascii="Times New Roman"/>
          <w:b w:val="false"/>
          <w:i w:val="false"/>
          <w:color w:val="000000"/>
          <w:sz w:val="28"/>
        </w:rPr>
        <w:t xml:space="preserve">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w:t>
      </w:r>
    </w:p>
    <w:bookmarkEnd w:id="270"/>
    <w:bookmarkStart w:name="z298" w:id="271"/>
    <w:p>
      <w:pPr>
        <w:spacing w:after="0"/>
        <w:ind w:left="0"/>
        <w:jc w:val="both"/>
      </w:pPr>
      <w:r>
        <w:rPr>
          <w:rFonts w:ascii="Times New Roman"/>
          <w:b w:val="false"/>
          <w:i w:val="false"/>
          <w:color w:val="000000"/>
          <w:sz w:val="28"/>
        </w:rPr>
        <w:t xml:space="preserve">
      Основные посевные площади в республике отводятся под зерновые культуры, среди них преобладает пшеница. Так, в 2022 году 12,9 млн га или 80 % посевов зерновых (или 56 % от всех посевных площадей сельхозкультур) пришлось на пшеницу.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 </w:t>
      </w:r>
    </w:p>
    <w:bookmarkEnd w:id="271"/>
    <w:bookmarkStart w:name="z299" w:id="272"/>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рядом проблем.</w:t>
      </w:r>
    </w:p>
    <w:bookmarkEnd w:id="272"/>
    <w:bookmarkStart w:name="z300" w:id="273"/>
    <w:p>
      <w:pPr>
        <w:spacing w:after="0"/>
        <w:ind w:left="0"/>
        <w:jc w:val="both"/>
      </w:pPr>
      <w:r>
        <w:rPr>
          <w:rFonts w:ascii="Times New Roman"/>
          <w:b w:val="false"/>
          <w:i w:val="false"/>
          <w:color w:val="000000"/>
          <w:sz w:val="28"/>
        </w:rPr>
        <w:t xml:space="preserve">
      1. Низкая производительность труда обусловлена невысокой урожайностью сельхозкультур и продуктивностью сельскохозяйственных животных, использованием устаревших трудозатратных технологий, слабой инновационной активностью субъектов отрасли. </w:t>
      </w:r>
    </w:p>
    <w:bookmarkEnd w:id="273"/>
    <w:bookmarkStart w:name="z301" w:id="274"/>
    <w:p>
      <w:pPr>
        <w:spacing w:after="0"/>
        <w:ind w:left="0"/>
        <w:jc w:val="both"/>
      </w:pPr>
      <w:r>
        <w:rPr>
          <w:rFonts w:ascii="Times New Roman"/>
          <w:b w:val="false"/>
          <w:i w:val="false"/>
          <w:color w:val="000000"/>
          <w:sz w:val="28"/>
        </w:rPr>
        <w:t>
      Сельское хозяйство страны располагает значительным, но недостаточным парком тракторов, комбайнов и другой сельскохозяйственной техники (далее – сельхозтехника). Так, по данным МСХ РК средний износ машинно-тракторного парка составляет порядка 80 %. Доля крайне изношенных основных видов сельхозтехники (старше 15 лет) составляет: тракторов – 79 %, комбайнов – 54 %, сеялок – 86 %, жаток – 63 %.</w:t>
      </w:r>
    </w:p>
    <w:bookmarkEnd w:id="274"/>
    <w:bookmarkStart w:name="z302" w:id="275"/>
    <w:p>
      <w:pPr>
        <w:spacing w:after="0"/>
        <w:ind w:left="0"/>
        <w:jc w:val="both"/>
      </w:pPr>
      <w:r>
        <w:rPr>
          <w:rFonts w:ascii="Times New Roman"/>
          <w:b w:val="false"/>
          <w:i w:val="false"/>
          <w:color w:val="000000"/>
          <w:sz w:val="28"/>
        </w:rPr>
        <w:t>
      2. Мелкотоварность производства в АПК. В 2022 году 63 % говядины, 68 % баранины, 70 % молока, 48 % картофеля, 54 % помидоров и 53 % огурцов было произведено в личных подсобных хозяйствах.</w:t>
      </w:r>
    </w:p>
    <w:bookmarkEnd w:id="275"/>
    <w:bookmarkStart w:name="z303" w:id="276"/>
    <w:p>
      <w:pPr>
        <w:spacing w:after="0"/>
        <w:ind w:left="0"/>
        <w:jc w:val="both"/>
      </w:pPr>
      <w:r>
        <w:rPr>
          <w:rFonts w:ascii="Times New Roman"/>
          <w:b w:val="false"/>
          <w:i w:val="false"/>
          <w:color w:val="000000"/>
          <w:sz w:val="28"/>
        </w:rPr>
        <w:t xml:space="preserve">
      3. Высокая импортозависимость по основным видам фруктов (в 2022 году – 44 %), винограду (57 %), а также овощам в межсезонье вследствие нехватки современных мощностей хранения и объемов производства в тепличных хозяйствах. </w:t>
      </w:r>
    </w:p>
    <w:bookmarkEnd w:id="276"/>
    <w:bookmarkStart w:name="z304" w:id="277"/>
    <w:p>
      <w:pPr>
        <w:spacing w:after="0"/>
        <w:ind w:left="0"/>
        <w:jc w:val="both"/>
      </w:pPr>
      <w:r>
        <w:rPr>
          <w:rFonts w:ascii="Times New Roman"/>
          <w:b w:val="false"/>
          <w:i w:val="false"/>
          <w:color w:val="000000"/>
          <w:sz w:val="28"/>
        </w:rPr>
        <w:t xml:space="preserve">
      4. Низкий удельный вес племенного поголовья в общем поголовье крупного рогатого скота (далее – КРС) (13 % на начало 2022 г.), мелкого рогатого скота (далее – МРС) (14 % на начало 2022 г.), концентрация основного поголовья скота в хозяйствах населения (по данным на конец 2022 г., КРС – 51 %, МРС – 51 %, лошади – 43 %, верблюды – 49 %, свиньи – 58 %),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 </w:t>
      </w:r>
    </w:p>
    <w:bookmarkEnd w:id="277"/>
    <w:bookmarkStart w:name="z305" w:id="278"/>
    <w:p>
      <w:pPr>
        <w:spacing w:after="0"/>
        <w:ind w:left="0"/>
        <w:jc w:val="both"/>
      </w:pPr>
      <w:r>
        <w:rPr>
          <w:rFonts w:ascii="Times New Roman"/>
          <w:b w:val="false"/>
          <w:i w:val="false"/>
          <w:color w:val="000000"/>
          <w:sz w:val="28"/>
        </w:rPr>
        <w:t>
      5. Сертификация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278"/>
    <w:bookmarkStart w:name="z306" w:id="279"/>
    <w:p>
      <w:pPr>
        <w:spacing w:after="0"/>
        <w:ind w:left="0"/>
        <w:jc w:val="both"/>
      </w:pPr>
      <w:r>
        <w:rPr>
          <w:rFonts w:ascii="Times New Roman"/>
          <w:b w:val="false"/>
          <w:i w:val="false"/>
          <w:color w:val="000000"/>
          <w:sz w:val="28"/>
        </w:rPr>
        <w:t xml:space="preserve">
      В перерабатывающей промышленности наблюдается устойчивый ежегодный рост объемов производства продуктов питания. </w:t>
      </w:r>
    </w:p>
    <w:bookmarkEnd w:id="279"/>
    <w:bookmarkStart w:name="z307"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81"/>
    <w:p>
      <w:pPr>
        <w:spacing w:after="0"/>
        <w:ind w:left="0"/>
        <w:jc w:val="both"/>
      </w:pPr>
      <w:r>
        <w:rPr>
          <w:rFonts w:ascii="Times New Roman"/>
          <w:b w:val="false"/>
          <w:i w:val="false"/>
          <w:color w:val="000000"/>
          <w:sz w:val="28"/>
        </w:rPr>
        <w:t>
      *оперативные данные за январь-декабрь 2022 г. (индекс физического производства, в % к соответствующему периоду предыдущего года)</w:t>
      </w:r>
    </w:p>
    <w:bookmarkEnd w:id="281"/>
    <w:bookmarkStart w:name="z309" w:id="282"/>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282"/>
    <w:bookmarkStart w:name="z310" w:id="283"/>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283"/>
    <w:bookmarkStart w:name="z311" w:id="284"/>
    <w:p>
      <w:pPr>
        <w:spacing w:after="0"/>
        <w:ind w:left="0"/>
        <w:jc w:val="both"/>
      </w:pPr>
      <w:r>
        <w:rPr>
          <w:rFonts w:ascii="Times New Roman"/>
          <w:b w:val="false"/>
          <w:i w:val="false"/>
          <w:color w:val="000000"/>
          <w:sz w:val="28"/>
        </w:rPr>
        <w:t xml:space="preserve">
       </w:t>
      </w:r>
    </w:p>
    <w:bookmarkEnd w:id="284"/>
    <w:bookmarkStart w:name="z312" w:id="285"/>
    <w:p>
      <w:pPr>
        <w:spacing w:after="0"/>
        <w:ind w:left="0"/>
        <w:jc w:val="both"/>
      </w:pPr>
      <w:r>
        <w:rPr>
          <w:rFonts w:ascii="Times New Roman"/>
          <w:b w:val="false"/>
          <w:i w:val="false"/>
          <w:color w:val="000000"/>
          <w:sz w:val="28"/>
        </w:rPr>
        <w:t>
      Росту отрасли способствуют меры поддержки, реализуемые через правительственные программы развития, что повлияло на рост инвестиций в основной капитал в 2022 году в 4,5 раза с 2011 года (с 34 млрд тенге до 141 млрд тенге).</w:t>
      </w:r>
    </w:p>
    <w:bookmarkEnd w:id="285"/>
    <w:bookmarkStart w:name="z313" w:id="286"/>
    <w:p>
      <w:pPr>
        <w:spacing w:after="0"/>
        <w:ind w:left="0"/>
        <w:jc w:val="both"/>
      </w:pPr>
      <w:r>
        <w:rPr>
          <w:rFonts w:ascii="Times New Roman"/>
          <w:b w:val="false"/>
          <w:i w:val="false"/>
          <w:color w:val="000000"/>
          <w:sz w:val="28"/>
        </w:rPr>
        <w:t>
      Пищевая промышленность Казахстана характеризуется ростом конкуренции с производителями из стран Евразийского Экономического Союза. Отрицательно на конкурентоспособность отечественных производителей продуктов питания влияют:</w:t>
      </w:r>
    </w:p>
    <w:bookmarkEnd w:id="286"/>
    <w:bookmarkStart w:name="z314" w:id="287"/>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287"/>
    <w:bookmarkStart w:name="z315" w:id="288"/>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288"/>
    <w:bookmarkStart w:name="z316" w:id="289"/>
    <w:p>
      <w:pPr>
        <w:spacing w:after="0"/>
        <w:ind w:left="0"/>
        <w:jc w:val="both"/>
      </w:pPr>
      <w:r>
        <w:rPr>
          <w:rFonts w:ascii="Times New Roman"/>
          <w:b w:val="false"/>
          <w:i w:val="false"/>
          <w:color w:val="000000"/>
          <w:sz w:val="28"/>
        </w:rPr>
        <w:t>
      3) устаревшее оборудование;</w:t>
      </w:r>
    </w:p>
    <w:bookmarkEnd w:id="289"/>
    <w:bookmarkStart w:name="z317" w:id="290"/>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290"/>
    <w:bookmarkStart w:name="z318" w:id="291"/>
    <w:p>
      <w:pPr>
        <w:spacing w:after="0"/>
        <w:ind w:left="0"/>
        <w:jc w:val="both"/>
      </w:pPr>
      <w:r>
        <w:rPr>
          <w:rFonts w:ascii="Times New Roman"/>
          <w:b w:val="false"/>
          <w:i w:val="false"/>
          <w:color w:val="000000"/>
          <w:sz w:val="28"/>
        </w:rPr>
        <w:t>
      5) монополизм торговых сетей;</w:t>
      </w:r>
    </w:p>
    <w:bookmarkEnd w:id="291"/>
    <w:bookmarkStart w:name="z319" w:id="292"/>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292"/>
    <w:bookmarkStart w:name="z320" w:id="293"/>
    <w:p>
      <w:pPr>
        <w:spacing w:after="0"/>
        <w:ind w:left="0"/>
        <w:jc w:val="both"/>
      </w:pPr>
      <w:r>
        <w:rPr>
          <w:rFonts w:ascii="Times New Roman"/>
          <w:b w:val="false"/>
          <w:i w:val="false"/>
          <w:color w:val="000000"/>
          <w:sz w:val="28"/>
        </w:rPr>
        <w:t xml:space="preserve">
      7) наличие на внутреннем рынке дешевой недоброкачественной импортной пищевой продукции. </w:t>
      </w:r>
    </w:p>
    <w:bookmarkEnd w:id="293"/>
    <w:bookmarkStart w:name="z321" w:id="294"/>
    <w:p>
      <w:pPr>
        <w:spacing w:after="0"/>
        <w:ind w:left="0"/>
        <w:jc w:val="both"/>
      </w:pPr>
      <w:r>
        <w:rPr>
          <w:rFonts w:ascii="Times New Roman"/>
          <w:b w:val="false"/>
          <w:i w:val="false"/>
          <w:color w:val="000000"/>
          <w:sz w:val="28"/>
        </w:rPr>
        <w:t xml:space="preserve">
      Несмотря на наличие сырьевых ресурсов в виде мяса, жира, овощей и других, в стране наблюдается высокая доля импорта по таким видам продукции, как колбасные изделия (в 2022 году – 39 %), мясные консервы (37 %), растительные масла (29 %), плодовоовощные консервы (85 %) и мясо птицы (35 %). Также высок уровень импортозависимости по сыру и творогу (в 2022 году – 51 %), сухому молоку (83 %). </w:t>
      </w:r>
    </w:p>
    <w:bookmarkEnd w:id="294"/>
    <w:bookmarkStart w:name="z322" w:id="295"/>
    <w:p>
      <w:pPr>
        <w:spacing w:after="0"/>
        <w:ind w:left="0"/>
        <w:jc w:val="left"/>
      </w:pPr>
      <w:r>
        <w:rPr>
          <w:rFonts w:ascii="Times New Roman"/>
          <w:b/>
          <w:i w:val="false"/>
          <w:color w:val="000000"/>
        </w:rPr>
        <w:t xml:space="preserve"> 4.1.4.2 Поддержка сельхозтоваропроизводителей, как драйвер развития отрасли</w:t>
      </w:r>
    </w:p>
    <w:bookmarkEnd w:id="295"/>
    <w:bookmarkStart w:name="z323" w:id="296"/>
    <w:p>
      <w:pPr>
        <w:spacing w:after="0"/>
        <w:ind w:left="0"/>
        <w:jc w:val="both"/>
      </w:pPr>
      <w:r>
        <w:rPr>
          <w:rFonts w:ascii="Times New Roman"/>
          <w:b w:val="false"/>
          <w:i w:val="false"/>
          <w:color w:val="000000"/>
          <w:sz w:val="28"/>
        </w:rPr>
        <w:t>
      Основной категорией потребителей услуг АО "НУХ "Байтерек" в области АПК являются крестьянские и фермерские хозяйства, сельскохозяйственные предприятия.</w:t>
      </w:r>
    </w:p>
    <w:bookmarkEnd w:id="296"/>
    <w:bookmarkStart w:name="z324" w:id="297"/>
    <w:p>
      <w:pPr>
        <w:spacing w:after="0"/>
        <w:ind w:left="0"/>
        <w:jc w:val="both"/>
      </w:pPr>
      <w:r>
        <w:rPr>
          <w:rFonts w:ascii="Times New Roman"/>
          <w:b w:val="false"/>
          <w:i w:val="false"/>
          <w:color w:val="000000"/>
          <w:sz w:val="28"/>
        </w:rPr>
        <w:t>
      Так, по состоянию на начало 2023 года в Казахстане в качестве сельхоз товаропроизводителей зарегистрировано 1 630 974 домашних хозяйств, 271 693 крестьянских и фермерских хозяйств, а также 20 017 юридических лиц.</w:t>
      </w:r>
    </w:p>
    <w:bookmarkEnd w:id="297"/>
    <w:bookmarkStart w:name="z325" w:id="298"/>
    <w:p>
      <w:pPr>
        <w:spacing w:after="0"/>
        <w:ind w:left="0"/>
        <w:jc w:val="both"/>
      </w:pPr>
      <w:r>
        <w:rPr>
          <w:rFonts w:ascii="Times New Roman"/>
          <w:b w:val="false"/>
          <w:i w:val="false"/>
          <w:color w:val="000000"/>
          <w:sz w:val="28"/>
        </w:rPr>
        <w:t>
      Всего по состоянию на начало 2023 года кредитный портфель АКК и КАФ состоит из более чем 87,5 тыс. конечных заемщиков, из которых порядка 65,8 тыс. профинансировано напрямую и порядка 21,7 тыс. – через фондирование АКК БВУ, КТ и МФО.</w:t>
      </w:r>
    </w:p>
    <w:bookmarkEnd w:id="298"/>
    <w:bookmarkStart w:name="z326" w:id="299"/>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АКК, БВУ, КТ, МФО.</w:t>
      </w:r>
    </w:p>
    <w:bookmarkEnd w:id="299"/>
    <w:bookmarkStart w:name="z327" w:id="300"/>
    <w:p>
      <w:pPr>
        <w:spacing w:after="0"/>
        <w:ind w:left="0"/>
        <w:jc w:val="both"/>
      </w:pPr>
      <w:r>
        <w:rPr>
          <w:rFonts w:ascii="Times New Roman"/>
          <w:b w:val="false"/>
          <w:i w:val="false"/>
          <w:color w:val="000000"/>
          <w:sz w:val="28"/>
        </w:rPr>
        <w:t>
      При этом последние годы основным кредитором на рынке АПК являются АКК и КАФ (таблица 4).</w:t>
      </w:r>
    </w:p>
    <w:bookmarkEnd w:id="300"/>
    <w:bookmarkStart w:name="z328" w:id="301"/>
    <w:p>
      <w:pPr>
        <w:spacing w:after="0"/>
        <w:ind w:left="0"/>
        <w:jc w:val="both"/>
      </w:pPr>
      <w:r>
        <w:rPr>
          <w:rFonts w:ascii="Times New Roman"/>
          <w:b w:val="false"/>
          <w:i w:val="false"/>
          <w:color w:val="000000"/>
          <w:sz w:val="28"/>
        </w:rPr>
        <w:t>
      млрд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(в т.ч. КАФ)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 (за вычетом фондирования АКК)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r>
    </w:tbl>
    <w:bookmarkStart w:name="z329" w:id="302"/>
    <w:p>
      <w:pPr>
        <w:spacing w:after="0"/>
        <w:ind w:left="0"/>
        <w:jc w:val="both"/>
      </w:pPr>
      <w:r>
        <w:rPr>
          <w:rFonts w:ascii="Times New Roman"/>
          <w:b w:val="false"/>
          <w:i w:val="false"/>
          <w:color w:val="000000"/>
          <w:sz w:val="28"/>
        </w:rPr>
        <w:t>
      Таблица 4. Объемы финансирования АПК.</w:t>
      </w:r>
    </w:p>
    <w:bookmarkEnd w:id="302"/>
    <w:bookmarkStart w:name="z330"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304"/>
    <w:p>
      <w:pPr>
        <w:spacing w:after="0"/>
        <w:ind w:left="0"/>
        <w:jc w:val="both"/>
      </w:pPr>
      <w:r>
        <w:rPr>
          <w:rFonts w:ascii="Times New Roman"/>
          <w:b w:val="false"/>
          <w:i w:val="false"/>
          <w:color w:val="000000"/>
          <w:sz w:val="28"/>
        </w:rPr>
        <w:t>
      * данные БВУ без учета фондирования от АО "НУХ "КазАгро", АКК</w:t>
      </w:r>
    </w:p>
    <w:bookmarkEnd w:id="304"/>
    <w:bookmarkStart w:name="z332" w:id="305"/>
    <w:p>
      <w:pPr>
        <w:spacing w:after="0"/>
        <w:ind w:left="0"/>
        <w:jc w:val="both"/>
      </w:pPr>
      <w:r>
        <w:rPr>
          <w:rFonts w:ascii="Times New Roman"/>
          <w:b w:val="false"/>
          <w:i w:val="false"/>
          <w:color w:val="000000"/>
          <w:sz w:val="28"/>
        </w:rPr>
        <w:t>
      Рисунок 10. Объем кредитования сельского хозяйства АКК (в т.ч. КАФ) и БВУ, в млрд тенге</w:t>
      </w:r>
    </w:p>
    <w:bookmarkEnd w:id="305"/>
    <w:bookmarkStart w:name="z333" w:id="306"/>
    <w:p>
      <w:pPr>
        <w:spacing w:after="0"/>
        <w:ind w:left="0"/>
        <w:jc w:val="both"/>
      </w:pPr>
      <w:r>
        <w:rPr>
          <w:rFonts w:ascii="Times New Roman"/>
          <w:b w:val="false"/>
          <w:i w:val="false"/>
          <w:color w:val="000000"/>
          <w:sz w:val="28"/>
        </w:rPr>
        <w:t xml:space="preserve">
      Источник: Бюро национальной статистики Агентства по стратегическому планированию и реформам Республики Казахстан и План мероприятий АО "НУХ "Байтерек", АО "НУХ "КазАгро" </w:t>
      </w:r>
    </w:p>
    <w:bookmarkEnd w:id="306"/>
    <w:bookmarkStart w:name="z334" w:id="307"/>
    <w:p>
      <w:pPr>
        <w:spacing w:after="0"/>
        <w:ind w:left="0"/>
        <w:jc w:val="both"/>
      </w:pPr>
      <w:r>
        <w:rPr>
          <w:rFonts w:ascii="Times New Roman"/>
          <w:b w:val="false"/>
          <w:i w:val="false"/>
          <w:color w:val="000000"/>
          <w:sz w:val="28"/>
        </w:rPr>
        <w:t xml:space="preserve">
      Важно отметить, что доля сельского хозяйства в структуре ВВП республики с 2011 года особо не меняется (в 2011 году – 4,9 %, в 2022 году – 5,2 %). При этом доля сельского хозяйства в ссудном портфеле БВУ на конец 2022 года составила 1,8 %, что свидетельствует о значительном недофинансировании отрасли со стороны БВУ. </w:t>
      </w:r>
    </w:p>
    <w:bookmarkEnd w:id="307"/>
    <w:bookmarkStart w:name="z335" w:id="308"/>
    <w:p>
      <w:pPr>
        <w:spacing w:after="0"/>
        <w:ind w:left="0"/>
        <w:jc w:val="both"/>
      </w:pPr>
      <w:r>
        <w:rPr>
          <w:rFonts w:ascii="Times New Roman"/>
          <w:b w:val="false"/>
          <w:i w:val="false"/>
          <w:color w:val="000000"/>
          <w:sz w:val="28"/>
        </w:rPr>
        <w:t>
      Рост финансирования сельского хозяйства со стороны БВУ сдерживается следующими причинами:</w:t>
      </w:r>
    </w:p>
    <w:bookmarkEnd w:id="308"/>
    <w:bookmarkStart w:name="z336" w:id="309"/>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нехваткой наработанного опыта финансирования сельскохозяйственных проектов, дефолтом крупных зерновых холдингов;</w:t>
      </w:r>
    </w:p>
    <w:bookmarkEnd w:id="309"/>
    <w:bookmarkStart w:name="z337" w:id="310"/>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310"/>
    <w:bookmarkStart w:name="z338" w:id="311"/>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том числе связанная со слабым развитием рынка земли и прав землепользования, являющихся основным залоговым инструментом для многих СХТП;</w:t>
      </w:r>
    </w:p>
    <w:bookmarkEnd w:id="311"/>
    <w:bookmarkStart w:name="z339" w:id="312"/>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312"/>
    <w:bookmarkStart w:name="z340" w:id="313"/>
    <w:p>
      <w:pPr>
        <w:spacing w:after="0"/>
        <w:ind w:left="0"/>
        <w:jc w:val="both"/>
      </w:pPr>
      <w:r>
        <w:rPr>
          <w:rFonts w:ascii="Times New Roman"/>
          <w:b w:val="false"/>
          <w:i w:val="false"/>
          <w:color w:val="000000"/>
          <w:sz w:val="28"/>
        </w:rPr>
        <w:t>
      5) более высокие, в сравнении с АКК, ставки вознаграждения по займам;</w:t>
      </w:r>
    </w:p>
    <w:bookmarkEnd w:id="313"/>
    <w:bookmarkStart w:name="z341" w:id="314"/>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314"/>
    <w:bookmarkStart w:name="z342" w:id="315"/>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Концепции развития АПК Республики Казахстан на 2021 – 2030 годы, включая субсидирование ставок вознаграждения по займам и лизингу, развитие системы гарантирования займов, повышение эффективности системы агрострахования, долевое финансирование, софинансирование, фондирование через АКК и другие меры.</w:t>
      </w:r>
    </w:p>
    <w:bookmarkEnd w:id="315"/>
    <w:bookmarkStart w:name="z343" w:id="316"/>
    <w:p>
      <w:pPr>
        <w:spacing w:after="0"/>
        <w:ind w:left="0"/>
        <w:jc w:val="both"/>
      </w:pPr>
      <w:r>
        <w:rPr>
          <w:rFonts w:ascii="Times New Roman"/>
          <w:b w:val="false"/>
          <w:i w:val="false"/>
          <w:color w:val="000000"/>
          <w:sz w:val="28"/>
        </w:rPr>
        <w:t>
      Работа по автоматизации бизнес процессов АКК будет продолжена в соответствии с лучшими практиками и стандартами финансового обслуживания.</w:t>
      </w:r>
    </w:p>
    <w:bookmarkEnd w:id="316"/>
    <w:bookmarkStart w:name="z344" w:id="317"/>
    <w:p>
      <w:pPr>
        <w:spacing w:after="0"/>
        <w:ind w:left="0"/>
        <w:jc w:val="both"/>
      </w:pPr>
      <w:r>
        <w:rPr>
          <w:rFonts w:ascii="Times New Roman"/>
          <w:b w:val="false"/>
          <w:i w:val="false"/>
          <w:color w:val="000000"/>
          <w:sz w:val="28"/>
        </w:rPr>
        <w:t>
      В целом будет сохранен фокус по финансированию сельхозтоваропроизводителей и развитию села. Темпы финансирования сельского хозяйства и агропромышленной отрасли будут поддерживаться с учетом выделяемых средств в рамках Концепции развития АПК Республики Казахстан на 2021 – 2030 годы.</w:t>
      </w:r>
    </w:p>
    <w:bookmarkEnd w:id="317"/>
    <w:bookmarkStart w:name="z345" w:id="318"/>
    <w:p>
      <w:pPr>
        <w:spacing w:after="0"/>
        <w:ind w:left="0"/>
        <w:jc w:val="left"/>
      </w:pPr>
      <w:r>
        <w:rPr>
          <w:rFonts w:ascii="Times New Roman"/>
          <w:b/>
          <w:i w:val="false"/>
          <w:color w:val="000000"/>
        </w:rPr>
        <w:t xml:space="preserve"> 4.2 Стратегическое направление деятельности 2. Развитие экосистемы долевого финансирования</w:t>
      </w:r>
    </w:p>
    <w:bookmarkEnd w:id="318"/>
    <w:bookmarkStart w:name="z346" w:id="319"/>
    <w:p>
      <w:pPr>
        <w:spacing w:after="0"/>
        <w:ind w:left="0"/>
        <w:jc w:val="both"/>
      </w:pPr>
      <w:r>
        <w:rPr>
          <w:rFonts w:ascii="Times New Roman"/>
          <w:b w:val="false"/>
          <w:i w:val="false"/>
          <w:color w:val="000000"/>
          <w:sz w:val="28"/>
        </w:rPr>
        <w:t>
      Развитие рынка венчурного финансирования</w:t>
      </w:r>
    </w:p>
    <w:bookmarkEnd w:id="319"/>
    <w:bookmarkStart w:name="z347" w:id="320"/>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(далее – ПИ), который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20"/>
    <w:bookmarkStart w:name="z348" w:id="321"/>
    <w:p>
      <w:pPr>
        <w:spacing w:after="0"/>
        <w:ind w:left="0"/>
        <w:jc w:val="both"/>
      </w:pPr>
      <w:r>
        <w:rPr>
          <w:rFonts w:ascii="Times New Roman"/>
          <w:b w:val="false"/>
          <w:i w:val="false"/>
          <w:color w:val="000000"/>
          <w:sz w:val="28"/>
        </w:rPr>
        <w:t>
      В 2022 году по оценкам суммарный объҰм венчурного финансирования в мировом масштабе составил приблизительно 415,1 млрд долл. США. Это на 35 % меньше результата за 2021 год, когда вложения достигали 638,4 млрд долл. США. Но несмотря на это, объем инвестиций превысил допандемийный уровень, не превышавший 300 млрд долл. США в год.</w:t>
      </w:r>
    </w:p>
    <w:bookmarkEnd w:id="321"/>
    <w:bookmarkStart w:name="z349" w:id="322"/>
    <w:p>
      <w:pPr>
        <w:spacing w:after="0"/>
        <w:ind w:left="0"/>
        <w:jc w:val="both"/>
      </w:pPr>
      <w:r>
        <w:rPr>
          <w:rFonts w:ascii="Times New Roman"/>
          <w:b w:val="false"/>
          <w:i w:val="false"/>
          <w:color w:val="000000"/>
          <w:sz w:val="28"/>
        </w:rPr>
        <w:t>
      Необходимо отметить, что на американский рынок пришлась практически половина от общего объҰма венчурного финансирования — 48 %, или около 198,4 млрд долл. США. Это на 37 % меньше результата за 2021 год, но на 31 % больше по сравнению с 2020 годом. В Европе венчурное финансирование в 2022 году сократилось на 17 % в годовом исчислении, а в Азии — на 40 %.</w:t>
      </w:r>
    </w:p>
    <w:bookmarkEnd w:id="322"/>
    <w:bookmarkStart w:name="z350" w:id="323"/>
    <w:p>
      <w:pPr>
        <w:spacing w:after="0"/>
        <w:ind w:left="0"/>
        <w:jc w:val="both"/>
      </w:pPr>
      <w:r>
        <w:rPr>
          <w:rFonts w:ascii="Times New Roman"/>
          <w:b w:val="false"/>
          <w:i w:val="false"/>
          <w:color w:val="000000"/>
          <w:sz w:val="28"/>
        </w:rPr>
        <w:t>
      Сектор здравоохранения продемонстрировал наибольшее падение в 2022 году в сравнении с 2021 годом, составив приблизительно 25,9 млрд долл. США. Инвестиции в области финансовых технологий также сократились, за год снижение составило порядка 46 %.</w:t>
      </w:r>
    </w:p>
    <w:bookmarkEnd w:id="323"/>
    <w:bookmarkStart w:name="z351" w:id="324"/>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24"/>
    <w:bookmarkStart w:name="z352" w:id="325"/>
    <w:p>
      <w:pPr>
        <w:spacing w:after="0"/>
        <w:ind w:left="0"/>
        <w:jc w:val="both"/>
      </w:pPr>
      <w:r>
        <w:rPr>
          <w:rFonts w:ascii="Times New Roman"/>
          <w:b w:val="false"/>
          <w:i w:val="false"/>
          <w:color w:val="000000"/>
          <w:sz w:val="28"/>
        </w:rPr>
        <w:t>
      QIC как международный фонд фондов также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QIC будет участвовать в развитии сегмента венчурного финансирования с фокусом на инвестиции в ранних (после посевных) стадиях и стадиях роста.</w:t>
      </w:r>
    </w:p>
    <w:bookmarkEnd w:id="325"/>
    <w:bookmarkStart w:name="z353" w:id="326"/>
    <w:p>
      <w:pPr>
        <w:spacing w:after="0"/>
        <w:ind w:left="0"/>
        <w:jc w:val="both"/>
      </w:pPr>
      <w:r>
        <w:rPr>
          <w:rFonts w:ascii="Times New Roman"/>
          <w:b w:val="false"/>
          <w:i w:val="false"/>
          <w:color w:val="000000"/>
          <w:sz w:val="28"/>
        </w:rPr>
        <w:t>
      В связи с тем, что инвестиции на посевных стадиях проекта очень рискованны и имеют большой процент неудач, венчурные инвестиции будут вкладываться как в проекты в послепосевном периоде, так и уже действующие, наиболее перспективные инновационные проекты на этапе их масштабирования на рынке.</w:t>
      </w:r>
    </w:p>
    <w:bookmarkEnd w:id="326"/>
    <w:bookmarkStart w:name="z354" w:id="327"/>
    <w:p>
      <w:pPr>
        <w:spacing w:after="0"/>
        <w:ind w:left="0"/>
        <w:jc w:val="both"/>
      </w:pPr>
      <w:r>
        <w:rPr>
          <w:rFonts w:ascii="Times New Roman"/>
          <w:b w:val="false"/>
          <w:i w:val="false"/>
          <w:color w:val="000000"/>
          <w:sz w:val="28"/>
        </w:rPr>
        <w:t>
      В рамках развития направления венчурного финансирования QIC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Это будет достигнуто путем создания и участия в венчурных фондах, создания разветвленной сети партнеров и расширения пула проектов.</w:t>
      </w:r>
    </w:p>
    <w:bookmarkEnd w:id="327"/>
    <w:bookmarkStart w:name="z355" w:id="328"/>
    <w:p>
      <w:pPr>
        <w:spacing w:after="0"/>
        <w:ind w:left="0"/>
        <w:jc w:val="both"/>
      </w:pPr>
      <w:r>
        <w:rPr>
          <w:rFonts w:ascii="Times New Roman"/>
          <w:b w:val="false"/>
          <w:i w:val="false"/>
          <w:color w:val="000000"/>
          <w:sz w:val="28"/>
        </w:rPr>
        <w:t>
      Развитие рынка долевого финансирования</w:t>
      </w:r>
    </w:p>
    <w:bookmarkEnd w:id="328"/>
    <w:bookmarkStart w:name="z356" w:id="329"/>
    <w:p>
      <w:pPr>
        <w:spacing w:after="0"/>
        <w:ind w:left="0"/>
        <w:jc w:val="both"/>
      </w:pPr>
      <w:r>
        <w:rPr>
          <w:rFonts w:ascii="Times New Roman"/>
          <w:b w:val="false"/>
          <w:i w:val="false"/>
          <w:color w:val="000000"/>
          <w:sz w:val="28"/>
        </w:rPr>
        <w:t>
      Иностранные инвестиции играют особую роль в экономике Казахстана, являясь источником капитализации, развития инфраструктуры страны и новых технологий. Привлечение иностранных инвестиций в экономику Республики Казахстан, а также их эффективное использование создают новые рабочие места и новые инновационные предприятия с высокой добавленной стоимостью.</w:t>
      </w:r>
    </w:p>
    <w:bookmarkEnd w:id="329"/>
    <w:bookmarkStart w:name="z357" w:id="330"/>
    <w:p>
      <w:pPr>
        <w:spacing w:after="0"/>
        <w:ind w:left="0"/>
        <w:jc w:val="both"/>
      </w:pPr>
      <w:r>
        <w:rPr>
          <w:rFonts w:ascii="Times New Roman"/>
          <w:b w:val="false"/>
          <w:i w:val="false"/>
          <w:color w:val="000000"/>
          <w:sz w:val="28"/>
        </w:rPr>
        <w:t>
      По итогам 2022 года валовый приток прямых иностранных инвестиций (далее – ПИИ) в Казахстан составил 28 млрд долл. США (23,8 млрд долл. США в 2021 году). ПИИ в Казахстан осуществлялись в основном в предприятия нефтегазового сектора и обрабатывающей промышленности. Основными странами-прямыми инвесторами Казахстана в 2022 году являлись Нидерланды (29,6 % от валовых поступлений иностранных прямых инвестиций), США (18,2 %), Швейцария (10,0 %), Бельгия (5,7 %), Южная Корея и Российская Федерация (по 5,3 %) и Китай (5,0 %).</w:t>
      </w:r>
    </w:p>
    <w:bookmarkEnd w:id="330"/>
    <w:bookmarkStart w:name="z358" w:id="331"/>
    <w:p>
      <w:pPr>
        <w:spacing w:after="0"/>
        <w:ind w:left="0"/>
        <w:jc w:val="both"/>
      </w:pPr>
      <w:r>
        <w:rPr>
          <w:rFonts w:ascii="Times New Roman"/>
          <w:b w:val="false"/>
          <w:i w:val="false"/>
          <w:color w:val="000000"/>
          <w:sz w:val="28"/>
        </w:rPr>
        <w:t xml:space="preserve">
      </w:t>
      </w:r>
    </w:p>
    <w:bookmarkEnd w:id="331"/>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2"/>
    <w:p>
      <w:pPr>
        <w:spacing w:after="0"/>
        <w:ind w:left="0"/>
        <w:jc w:val="both"/>
      </w:pPr>
      <w:r>
        <w:rPr>
          <w:rFonts w:ascii="Times New Roman"/>
          <w:b w:val="false"/>
          <w:i w:val="false"/>
          <w:color w:val="000000"/>
          <w:sz w:val="28"/>
        </w:rPr>
        <w:t>
      Рисунок 11. Прямые иностранные инвестиции в Республику Казахстан, 2010 – 2022 годы</w:t>
      </w:r>
    </w:p>
    <w:bookmarkEnd w:id="332"/>
    <w:bookmarkStart w:name="z360" w:id="333"/>
    <w:p>
      <w:pPr>
        <w:spacing w:after="0"/>
        <w:ind w:left="0"/>
        <w:jc w:val="both"/>
      </w:pPr>
      <w:r>
        <w:rPr>
          <w:rFonts w:ascii="Times New Roman"/>
          <w:b w:val="false"/>
          <w:i w:val="false"/>
          <w:color w:val="000000"/>
          <w:sz w:val="28"/>
        </w:rPr>
        <w:t>
      Источник: НБ РК</w:t>
      </w:r>
    </w:p>
    <w:bookmarkEnd w:id="333"/>
    <w:bookmarkStart w:name="z361" w:id="334"/>
    <w:p>
      <w:pPr>
        <w:spacing w:after="0"/>
        <w:ind w:left="0"/>
        <w:jc w:val="both"/>
      </w:pPr>
      <w:r>
        <w:rPr>
          <w:rFonts w:ascii="Times New Roman"/>
          <w:b w:val="false"/>
          <w:i w:val="false"/>
          <w:color w:val="000000"/>
          <w:sz w:val="28"/>
        </w:rPr>
        <w:t>
      Ключевым игроком на рынке прямых инвестиций (далее – ПИ) среди группы компаний АО "НУХ "Байтерек" является QIC, задачами которого являются привлечение ПИ и содействие устойчивому экономическому развитию Казахстана путем предоставления долевого финансирования через фонды прямых инвестиций (далее – ФПИ). QIC инвестирует и управляет ФПИ в партнерстве с международными институциональными инвесторами, суверенными фондами и международными финансовыми организациями с целью дальнейшего роста и повышения конкурентоспособности.</w:t>
      </w:r>
    </w:p>
    <w:bookmarkEnd w:id="334"/>
    <w:bookmarkStart w:name="z362" w:id="335"/>
    <w:p>
      <w:pPr>
        <w:spacing w:after="0"/>
        <w:ind w:left="0"/>
        <w:jc w:val="both"/>
      </w:pPr>
      <w:r>
        <w:rPr>
          <w:rFonts w:ascii="Times New Roman"/>
          <w:b w:val="false"/>
          <w:i w:val="false"/>
          <w:color w:val="000000"/>
          <w:sz w:val="28"/>
        </w:rPr>
        <w:t xml:space="preserve">
      QIC предоставляет поддержку компаниям, которые соответствуют приоритетным направлениям государственной экономической политики. По состоянию на 31 декабря 2022 года четырнадцать из семнадцати фондов имеют полный или частичный мандат по инвестированию в проекты на территории Республики Казахстан, охватывая все приоритетные сектора. </w:t>
      </w:r>
    </w:p>
    <w:bookmarkEnd w:id="335"/>
    <w:bookmarkStart w:name="z363" w:id="336"/>
    <w:p>
      <w:pPr>
        <w:spacing w:after="0"/>
        <w:ind w:left="0"/>
        <w:jc w:val="both"/>
      </w:pPr>
      <w:r>
        <w:rPr>
          <w:rFonts w:ascii="Times New Roman"/>
          <w:b w:val="false"/>
          <w:i w:val="false"/>
          <w:color w:val="000000"/>
          <w:sz w:val="28"/>
        </w:rPr>
        <w:t>
      QIC ориентирован на создание дополнительной стоимости портфельных компаний путем развития деловой сети контактов в ключевых отраслях, совместной работы с кэптивными фондами и поддержки команд GP в приобретении инвестиционных активов.</w:t>
      </w:r>
    </w:p>
    <w:bookmarkEnd w:id="336"/>
    <w:bookmarkStart w:name="z364" w:id="337"/>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QIC задействует потенциал ПИ для создания лидирующих на рынке бизнесов, которые смогут способствовать экономической диверсификации страны; ориентируется на МСБ, имеющий большой потенциал на региональном рынке; способствует развитию устойчивого бизнеса, основанного на признанных экологических, социальных и управленческих стандартах ESG.</w:t>
      </w:r>
    </w:p>
    <w:bookmarkEnd w:id="337"/>
    <w:bookmarkStart w:name="z365" w:id="338"/>
    <w:p>
      <w:pPr>
        <w:spacing w:after="0"/>
        <w:ind w:left="0"/>
        <w:jc w:val="both"/>
      </w:pPr>
      <w:r>
        <w:rPr>
          <w:rFonts w:ascii="Times New Roman"/>
          <w:b w:val="false"/>
          <w:i w:val="false"/>
          <w:color w:val="000000"/>
          <w:sz w:val="28"/>
        </w:rPr>
        <w:t>
      На конец 2022 года количество фондов прямых инвестиций с участием QIC составило 17 фондов с общим объемом инвестиций в 2,4 млрд долл. США. Фонды ориентированы на проекты в различных отраслях и инвестиционных направлениях. Наибольшая доля инвестиций QIC пришлась на транспорт и логистику (36 %), производство продуктов питания (22 %) и энергетика (16 %).</w:t>
      </w:r>
    </w:p>
    <w:bookmarkEnd w:id="338"/>
    <w:bookmarkStart w:name="z366" w:id="339"/>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на рынке компании, которые в свою очередь смогут в дальнейшем способствовать экономической диверсификации.</w:t>
      </w:r>
    </w:p>
    <w:bookmarkEnd w:id="339"/>
    <w:bookmarkStart w:name="z367" w:id="340"/>
    <w:p>
      <w:pPr>
        <w:spacing w:after="0"/>
        <w:ind w:left="0"/>
        <w:jc w:val="both"/>
      </w:pPr>
      <w:r>
        <w:rPr>
          <w:rFonts w:ascii="Times New Roman"/>
          <w:b w:val="false"/>
          <w:i w:val="false"/>
          <w:color w:val="000000"/>
          <w:sz w:val="28"/>
        </w:rPr>
        <w:t xml:space="preserve">
      Развитие рынка стрессовых активов </w:t>
      </w:r>
    </w:p>
    <w:bookmarkEnd w:id="340"/>
    <w:bookmarkStart w:name="z368" w:id="341"/>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41"/>
    <w:bookmarkStart w:name="z369" w:id="342"/>
    <w:p>
      <w:pPr>
        <w:spacing w:after="0"/>
        <w:ind w:left="0"/>
        <w:jc w:val="both"/>
      </w:pPr>
      <w:r>
        <w:rPr>
          <w:rFonts w:ascii="Times New Roman"/>
          <w:b w:val="false"/>
          <w:i w:val="false"/>
          <w:color w:val="000000"/>
          <w:sz w:val="28"/>
        </w:rPr>
        <w:t xml:space="preserve">
      Рынок стрессовых активов в Казахстане не имеет активных участников в лице специализированных управляющих фондами.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w:t>
      </w:r>
    </w:p>
    <w:bookmarkEnd w:id="342"/>
    <w:bookmarkStart w:name="z370" w:id="343"/>
    <w:p>
      <w:pPr>
        <w:spacing w:after="0"/>
        <w:ind w:left="0"/>
        <w:jc w:val="both"/>
      </w:pPr>
      <w:r>
        <w:rPr>
          <w:rFonts w:ascii="Times New Roman"/>
          <w:b w:val="false"/>
          <w:i w:val="false"/>
          <w:color w:val="000000"/>
          <w:sz w:val="28"/>
        </w:rPr>
        <w:t>
      Рынок стрессовых активов в Казахстане демонстрировал рост в 2016 – 2018 годы, вызванный экономическими спадами и ненадлежащим управлением заемщиками. По состоянию на октябрь 2022 года объем стрессовых активов оценивается в 2,5 трлн тенге, что составляет 6 % от всех активов банковского сектора.</w:t>
      </w:r>
    </w:p>
    <w:bookmarkEnd w:id="343"/>
    <w:bookmarkStart w:name="z371" w:id="344"/>
    <w:p>
      <w:pPr>
        <w:spacing w:after="0"/>
        <w:ind w:left="0"/>
        <w:jc w:val="both"/>
      </w:pPr>
      <w:r>
        <w:rPr>
          <w:rFonts w:ascii="Times New Roman"/>
          <w:b w:val="false"/>
          <w:i w:val="false"/>
          <w:color w:val="000000"/>
          <w:sz w:val="28"/>
        </w:rPr>
        <w:t>
      С целью привлечения частных инвесторов на этот рынок законодательно предусмотрено расширение списка покупателей стрессовых активов путем включения частных инвесторов, в том числе нерезидентов. Это создает рыночный механизм очистки балансов банков от неработающих кредитов, а также обеспечивает доступ на рынок стрессовых активов новых инвесторов, включая международных.</w:t>
      </w:r>
    </w:p>
    <w:bookmarkEnd w:id="344"/>
    <w:bookmarkStart w:name="z372" w:id="345"/>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45"/>
    <w:bookmarkStart w:name="z373" w:id="346"/>
    <w:p>
      <w:pPr>
        <w:spacing w:after="0"/>
        <w:ind w:left="0"/>
        <w:jc w:val="both"/>
      </w:pPr>
      <w:r>
        <w:rPr>
          <w:rFonts w:ascii="Times New Roman"/>
          <w:b w:val="false"/>
          <w:i w:val="false"/>
          <w:color w:val="000000"/>
          <w:sz w:val="28"/>
        </w:rPr>
        <w:t>
      В целях оздоровления рынка стрессовых активов QIC будет участвовать в фондах стрессовых активов, которые, в свою очередь, будут инвестировать в стрессовые активы, в том числе в долговые обязательства компаний, которые не в состоянии обслуживать свои долги, или компаний,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QIC планирует привлекать независимых и опытных GP, которые будут инвестировать в компании с надежной бизнес-моделью и существенной внутренней стоимостью (intrinsic value) с целью получения прибыли за счет реструктуризации.</w:t>
      </w:r>
    </w:p>
    <w:bookmarkEnd w:id="346"/>
    <w:bookmarkStart w:name="z374" w:id="347"/>
    <w:p>
      <w:pPr>
        <w:spacing w:after="0"/>
        <w:ind w:left="0"/>
        <w:jc w:val="both"/>
      </w:pPr>
      <w:r>
        <w:rPr>
          <w:rFonts w:ascii="Times New Roman"/>
          <w:b w:val="false"/>
          <w:i w:val="false"/>
          <w:color w:val="000000"/>
          <w:sz w:val="28"/>
        </w:rPr>
        <w:t>
      Развитие рынка инфраструктурных активов</w:t>
      </w:r>
    </w:p>
    <w:bookmarkEnd w:id="347"/>
    <w:bookmarkStart w:name="z375" w:id="348"/>
    <w:p>
      <w:pPr>
        <w:spacing w:after="0"/>
        <w:ind w:left="0"/>
        <w:jc w:val="both"/>
      </w:pPr>
      <w:r>
        <w:rPr>
          <w:rFonts w:ascii="Times New Roman"/>
          <w:b w:val="false"/>
          <w:i w:val="false"/>
          <w:color w:val="000000"/>
          <w:sz w:val="28"/>
        </w:rPr>
        <w:t>
      Инфраструктурный рынок представляет собой относительно небольшую часть мирового рынка прямых инвестиций, однако объем активов под управлением данного сектора неуклонно растет благодаря стабильно высокой доходности инфраструктурных инвестиционных проектов. При этом основное преимущество инфраструктуры заключается в том, что данный сектор имеет низкую корреляцию с другими активами, хеджируется от инфляции и обеспечивает надежный поток доходов.</w:t>
      </w:r>
    </w:p>
    <w:bookmarkEnd w:id="348"/>
    <w:bookmarkStart w:name="z376" w:id="349"/>
    <w:p>
      <w:pPr>
        <w:spacing w:after="0"/>
        <w:ind w:left="0"/>
        <w:jc w:val="both"/>
      </w:pPr>
      <w:r>
        <w:rPr>
          <w:rFonts w:ascii="Times New Roman"/>
          <w:b w:val="false"/>
          <w:i w:val="false"/>
          <w:color w:val="000000"/>
          <w:sz w:val="28"/>
        </w:rPr>
        <w:t>
      Инфраструктурные инвестиции в основном осуществляются путем ГЧП. В целом ГЧП – это юридически оформленное на определенный срок и основанное на объединении ресурсов, распределении рисков сотрудничество государственного партнера с одной стороны и частного партнера с другой стороны в целях привлечения в развитие инфраструктуры частных инвестиций.</w:t>
      </w:r>
    </w:p>
    <w:bookmarkEnd w:id="349"/>
    <w:bookmarkStart w:name="z377" w:id="350"/>
    <w:p>
      <w:pPr>
        <w:spacing w:after="0"/>
        <w:ind w:left="0"/>
        <w:jc w:val="both"/>
      </w:pPr>
      <w:r>
        <w:rPr>
          <w:rFonts w:ascii="Times New Roman"/>
          <w:b w:val="false"/>
          <w:i w:val="false"/>
          <w:color w:val="000000"/>
          <w:sz w:val="28"/>
        </w:rPr>
        <w:t xml:space="preserve">
      По данным центра государственно-частного партнерства по состоянию на 2 июня 2022 года заключено 1 025 договоров на общую сумму 2,2 трлн тенге. </w:t>
      </w:r>
    </w:p>
    <w:bookmarkEnd w:id="350"/>
    <w:bookmarkStart w:name="z378" w:id="351"/>
    <w:p>
      <w:pPr>
        <w:spacing w:after="0"/>
        <w:ind w:left="0"/>
        <w:jc w:val="both"/>
      </w:pPr>
      <w:r>
        <w:rPr>
          <w:rFonts w:ascii="Times New Roman"/>
          <w:b w:val="false"/>
          <w:i w:val="false"/>
          <w:color w:val="000000"/>
          <w:sz w:val="28"/>
        </w:rPr>
        <w:t>
      Более 86 % заключенных договоров в количественном выражении приходится на 3 сферы: образование, здравоохранение и социальные услуги, энергетика и ЖКХ. Однако в стоимостном выражении порядка 39% приходится на сферу транспорта и инфраструктуры.</w:t>
      </w:r>
    </w:p>
    <w:bookmarkEnd w:id="351"/>
    <w:bookmarkStart w:name="z379" w:id="352"/>
    <w:p>
      <w:pPr>
        <w:spacing w:after="0"/>
        <w:ind w:left="0"/>
        <w:jc w:val="both"/>
      </w:pPr>
      <w:r>
        <w:rPr>
          <w:rFonts w:ascii="Times New Roman"/>
          <w:b w:val="false"/>
          <w:i w:val="false"/>
          <w:color w:val="000000"/>
          <w:sz w:val="28"/>
        </w:rPr>
        <w:t>
      Механизм ГЧП является относительно новым для Казахстана с ограниченным количеством и размером финансирования исторических проектов. Отсутствие у муниципалитетов достаточной компетенции в коммерчески-ориентированных инфраструктурных проектах является одной из проблем развития механизма ГЧП.</w:t>
      </w:r>
    </w:p>
    <w:bookmarkEnd w:id="352"/>
    <w:bookmarkStart w:name="z380" w:id="353"/>
    <w:p>
      <w:pPr>
        <w:spacing w:after="0"/>
        <w:ind w:left="0"/>
        <w:jc w:val="both"/>
      </w:pPr>
      <w:r>
        <w:rPr>
          <w:rFonts w:ascii="Times New Roman"/>
          <w:b w:val="false"/>
          <w:i w:val="false"/>
          <w:color w:val="000000"/>
          <w:sz w:val="28"/>
        </w:rPr>
        <w:t xml:space="preserve">
      В целом в Казахстане наблюдается активность рынка инфраструктурных инвестиций во всех направлениях и секторах, включая транзитную инфраструктуру, энергетику, социальное, а также коммунальное строительство. В связи с благоприятным географическим расположением страны, наличием дорожных, железнодорожных и водных каналов транзитная инфраструктура является одним из наиболее перспективных направлений инфраструктурного строительства. </w:t>
      </w:r>
    </w:p>
    <w:bookmarkEnd w:id="353"/>
    <w:bookmarkStart w:name="z381" w:id="354"/>
    <w:p>
      <w:pPr>
        <w:spacing w:after="0"/>
        <w:ind w:left="0"/>
        <w:jc w:val="both"/>
      </w:pPr>
      <w:r>
        <w:rPr>
          <w:rFonts w:ascii="Times New Roman"/>
          <w:b w:val="false"/>
          <w:i w:val="false"/>
          <w:color w:val="000000"/>
          <w:sz w:val="28"/>
        </w:rPr>
        <w:t xml:space="preserve">
      Растущий спрос на социальную инфраструктуру также открывает возможности для реализации проектов ГЧП в медицинской и образовательной сферах. Текущие проекты ГЧП в области строительства больниц предлагают инвесторам выгодные условия, включая фиксированные и защищенные бюджетом компенсации капитальных затрат, операционные и управленческие сборы, а также различные налоговые субсидии. </w:t>
      </w:r>
    </w:p>
    <w:bookmarkEnd w:id="354"/>
    <w:bookmarkStart w:name="z382" w:id="355"/>
    <w:p>
      <w:pPr>
        <w:spacing w:after="0"/>
        <w:ind w:left="0"/>
        <w:jc w:val="both"/>
      </w:pPr>
      <w:r>
        <w:rPr>
          <w:rFonts w:ascii="Times New Roman"/>
          <w:b w:val="false"/>
          <w:i w:val="false"/>
          <w:color w:val="000000"/>
          <w:sz w:val="28"/>
        </w:rPr>
        <w:t xml:space="preserve">
      Также стоит отметить, что устойчивая энергетика остается ключевым долгосрочным приоритетом для государства и в настоящее время правительство предлагает привлекательные инвестиционные условия в секторе возобновляемых источников энергии для частных инвесторов. </w:t>
      </w:r>
    </w:p>
    <w:bookmarkEnd w:id="355"/>
    <w:bookmarkStart w:name="z383" w:id="356"/>
    <w:p>
      <w:pPr>
        <w:spacing w:after="0"/>
        <w:ind w:left="0"/>
        <w:jc w:val="both"/>
      </w:pPr>
      <w:r>
        <w:rPr>
          <w:rFonts w:ascii="Times New Roman"/>
          <w:b w:val="false"/>
          <w:i w:val="false"/>
          <w:color w:val="000000"/>
          <w:sz w:val="28"/>
        </w:rPr>
        <w:t>
      Учитывая потенциал рынка для дальнейшего развития, QIC будет способствовать развитию рынка инфраструктурных активов через создание фонда/платформ, ориентированных на финансирование инфраструктурных проектов в вышеуказанных отраслях с привлечением местных институциональных инвесторов.</w:t>
      </w:r>
    </w:p>
    <w:bookmarkEnd w:id="356"/>
    <w:bookmarkStart w:name="z384" w:id="357"/>
    <w:p>
      <w:pPr>
        <w:spacing w:after="0"/>
        <w:ind w:left="0"/>
        <w:jc w:val="left"/>
      </w:pPr>
      <w:r>
        <w:rPr>
          <w:rFonts w:ascii="Times New Roman"/>
          <w:b/>
          <w:i w:val="false"/>
          <w:color w:val="000000"/>
        </w:rPr>
        <w:t xml:space="preserve"> 4.3 Стратегическое направление деятельности 3. Обеспечение населения жильем</w:t>
      </w:r>
    </w:p>
    <w:bookmarkEnd w:id="357"/>
    <w:bookmarkStart w:name="z385" w:id="358"/>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КЖК, которые в рамках Концепции развития жилищно-коммунальной инфраструктуры (далее – Концепция) оказывают поддержку в виде:</w:t>
      </w:r>
    </w:p>
    <w:bookmarkEnd w:id="358"/>
    <w:bookmarkStart w:name="z386" w:id="359"/>
    <w:p>
      <w:pPr>
        <w:spacing w:after="0"/>
        <w:ind w:left="0"/>
        <w:jc w:val="both"/>
      </w:pPr>
      <w:r>
        <w:rPr>
          <w:rFonts w:ascii="Times New Roman"/>
          <w:b w:val="false"/>
          <w:i w:val="false"/>
          <w:color w:val="000000"/>
          <w:sz w:val="28"/>
        </w:rPr>
        <w:t>
      1) финансирования строительства жилья через приобретение облигаций МИО;</w:t>
      </w:r>
    </w:p>
    <w:bookmarkEnd w:id="359"/>
    <w:bookmarkStart w:name="z387" w:id="360"/>
    <w:p>
      <w:pPr>
        <w:spacing w:after="0"/>
        <w:ind w:left="0"/>
        <w:jc w:val="both"/>
      </w:pPr>
      <w:r>
        <w:rPr>
          <w:rFonts w:ascii="Times New Roman"/>
          <w:b w:val="false"/>
          <w:i w:val="false"/>
          <w:color w:val="000000"/>
          <w:sz w:val="28"/>
        </w:rPr>
        <w:t>
      2) субсидирования кредитов частных застройщиков;</w:t>
      </w:r>
    </w:p>
    <w:bookmarkEnd w:id="360"/>
    <w:bookmarkStart w:name="z388" w:id="361"/>
    <w:p>
      <w:pPr>
        <w:spacing w:after="0"/>
        <w:ind w:left="0"/>
        <w:jc w:val="both"/>
      </w:pPr>
      <w:r>
        <w:rPr>
          <w:rFonts w:ascii="Times New Roman"/>
          <w:b w:val="false"/>
          <w:i w:val="false"/>
          <w:color w:val="000000"/>
          <w:sz w:val="28"/>
        </w:rPr>
        <w:t>
      3) гарантирования долевого жилищного строительства;</w:t>
      </w:r>
    </w:p>
    <w:bookmarkEnd w:id="361"/>
    <w:bookmarkStart w:name="z389" w:id="362"/>
    <w:p>
      <w:pPr>
        <w:spacing w:after="0"/>
        <w:ind w:left="0"/>
        <w:jc w:val="both"/>
      </w:pPr>
      <w:r>
        <w:rPr>
          <w:rFonts w:ascii="Times New Roman"/>
          <w:b w:val="false"/>
          <w:i w:val="false"/>
          <w:color w:val="000000"/>
          <w:sz w:val="28"/>
        </w:rPr>
        <w:t>
      4) финансирования проектов комплексной застройки;</w:t>
      </w:r>
    </w:p>
    <w:bookmarkEnd w:id="362"/>
    <w:bookmarkStart w:name="z390" w:id="363"/>
    <w:p>
      <w:pPr>
        <w:spacing w:after="0"/>
        <w:ind w:left="0"/>
        <w:jc w:val="both"/>
      </w:pPr>
      <w:r>
        <w:rPr>
          <w:rFonts w:ascii="Times New Roman"/>
          <w:b w:val="false"/>
          <w:i w:val="false"/>
          <w:color w:val="000000"/>
          <w:sz w:val="28"/>
        </w:rPr>
        <w:t>
      5) приобретения арендного жилья и управления фондом арендного жилья;</w:t>
      </w:r>
    </w:p>
    <w:bookmarkEnd w:id="363"/>
    <w:bookmarkStart w:name="z391" w:id="364"/>
    <w:p>
      <w:pPr>
        <w:spacing w:after="0"/>
        <w:ind w:left="0"/>
        <w:jc w:val="both"/>
      </w:pPr>
      <w:r>
        <w:rPr>
          <w:rFonts w:ascii="Times New Roman"/>
          <w:b w:val="false"/>
          <w:i w:val="false"/>
          <w:color w:val="000000"/>
          <w:sz w:val="28"/>
        </w:rPr>
        <w:t>
      6) выдачи займов для покупки жилья и субсидирования арендной платы.</w:t>
      </w:r>
    </w:p>
    <w:bookmarkEnd w:id="364"/>
    <w:bookmarkStart w:name="z392" w:id="365"/>
    <w:p>
      <w:pPr>
        <w:spacing w:after="0"/>
        <w:ind w:left="0"/>
        <w:jc w:val="both"/>
      </w:pPr>
      <w:r>
        <w:rPr>
          <w:rFonts w:ascii="Times New Roman"/>
          <w:b w:val="false"/>
          <w:i w:val="false"/>
          <w:color w:val="000000"/>
          <w:sz w:val="28"/>
        </w:rPr>
        <w:t xml:space="preserve">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является главным фактором для успешной реализации реального экономического роста страны. </w:t>
      </w:r>
    </w:p>
    <w:bookmarkEnd w:id="365"/>
    <w:bookmarkStart w:name="z393" w:id="366"/>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366"/>
    <w:bookmarkStart w:name="z394" w:id="367"/>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367"/>
    <w:bookmarkStart w:name="z395" w:id="368"/>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368"/>
    <w:bookmarkStart w:name="z396" w:id="369"/>
    <w:p>
      <w:pPr>
        <w:spacing w:after="0"/>
        <w:ind w:left="0"/>
        <w:jc w:val="both"/>
      </w:pPr>
      <w:r>
        <w:rPr>
          <w:rFonts w:ascii="Times New Roman"/>
          <w:b w:val="false"/>
          <w:i w:val="false"/>
          <w:color w:val="000000"/>
          <w:sz w:val="28"/>
        </w:rPr>
        <w:t>
      Основные вызовы по обеспечению населения жильем, с которыми продолжит работу холдинг:</w:t>
      </w:r>
    </w:p>
    <w:bookmarkEnd w:id="369"/>
    <w:bookmarkStart w:name="z397" w:id="370"/>
    <w:p>
      <w:pPr>
        <w:spacing w:after="0"/>
        <w:ind w:left="0"/>
        <w:jc w:val="both"/>
      </w:pPr>
      <w:r>
        <w:rPr>
          <w:rFonts w:ascii="Times New Roman"/>
          <w:b w:val="false"/>
          <w:i w:val="false"/>
          <w:color w:val="000000"/>
          <w:sz w:val="28"/>
        </w:rPr>
        <w:t>
      1. Увеличение жилищного фонда</w:t>
      </w:r>
    </w:p>
    <w:bookmarkEnd w:id="370"/>
    <w:bookmarkStart w:name="z398" w:id="371"/>
    <w:p>
      <w:pPr>
        <w:spacing w:after="0"/>
        <w:ind w:left="0"/>
        <w:jc w:val="both"/>
      </w:pPr>
      <w:r>
        <w:rPr>
          <w:rFonts w:ascii="Times New Roman"/>
          <w:b w:val="false"/>
          <w:i w:val="false"/>
          <w:color w:val="000000"/>
          <w:sz w:val="28"/>
        </w:rPr>
        <w:t>
      За последние 10 лет (2013 – 2022 годы) численность населения Казахстана увеличилась на 17 % и на конец 2022 года составила 19,5 млн человек. Среднегодовой темп прироста составил 1,6 % с ускорением в 2022 году до 3,3 %. За аналогичный период обеспеченность жильем выросла на 19,4% (+3,8 кв. м), с 19,6 кв. м до 23,4 кв. м на одного проживающего человека.</w:t>
      </w:r>
    </w:p>
    <w:bookmarkEnd w:id="371"/>
    <w:bookmarkStart w:name="z399" w:id="372"/>
    <w:p>
      <w:pPr>
        <w:spacing w:after="0"/>
        <w:ind w:left="0"/>
        <w:jc w:val="both"/>
      </w:pPr>
      <w:r>
        <w:rPr>
          <w:rFonts w:ascii="Times New Roman"/>
          <w:b w:val="false"/>
          <w:i w:val="false"/>
          <w:color w:val="000000"/>
          <w:sz w:val="28"/>
        </w:rPr>
        <w:t xml:space="preserve">
      По стандартам ООН, норма площади жилья на 1 одного человека должна соответствовать 30 кв. м. По состоянию на конец 2022 года данная норма в среднем по Казахстану составляет 23,6 кв. м. </w:t>
      </w:r>
    </w:p>
    <w:bookmarkEnd w:id="372"/>
    <w:bookmarkStart w:name="z400" w:id="373"/>
    <w:p>
      <w:pPr>
        <w:spacing w:after="0"/>
        <w:ind w:left="0"/>
        <w:jc w:val="both"/>
      </w:pPr>
      <w:r>
        <w:rPr>
          <w:rFonts w:ascii="Times New Roman"/>
          <w:b w:val="false"/>
          <w:i w:val="false"/>
          <w:color w:val="000000"/>
          <w:sz w:val="28"/>
        </w:rPr>
        <w:t>
      Для достижения вышеуказанной нормы ООН в среднем требуется увеличить жилищный фонд на 27 %.</w:t>
      </w:r>
    </w:p>
    <w:bookmarkEnd w:id="373"/>
    <w:bookmarkStart w:name="z401" w:id="374"/>
    <w:p>
      <w:pPr>
        <w:spacing w:after="0"/>
        <w:ind w:left="0"/>
        <w:jc w:val="both"/>
      </w:pPr>
      <w:r>
        <w:rPr>
          <w:rFonts w:ascii="Times New Roman"/>
          <w:b w:val="false"/>
          <w:i w:val="false"/>
          <w:color w:val="000000"/>
          <w:sz w:val="28"/>
        </w:rPr>
        <w:t xml:space="preserve">
      С целью увеличения жилищного фонда будут совершенствоваться инструменты Единого оператора жилищного строительства. </w:t>
      </w:r>
    </w:p>
    <w:bookmarkEnd w:id="374"/>
    <w:bookmarkStart w:name="z402" w:id="375"/>
    <w:p>
      <w:pPr>
        <w:spacing w:after="0"/>
        <w:ind w:left="0"/>
        <w:jc w:val="both"/>
      </w:pPr>
      <w:r>
        <w:rPr>
          <w:rFonts w:ascii="Times New Roman"/>
          <w:b w:val="false"/>
          <w:i w:val="false"/>
          <w:color w:val="000000"/>
          <w:sz w:val="28"/>
        </w:rPr>
        <w:t>
      Также необходимо учитывать высокую степень изношенности инженерной инфраструктуры (до 80 % в некоторых регионах), что сдерживает частных застройщиков самостоятельной от комплексной застройки территорий для граждан, в связи с чем КЖК с целью увеличения объемов строительства и создания комфортной городской среды будет увеличивать финансирование проектов комплексной застройки на условиях срочности, возвратности и обеспеченности за счет различных источников, в том числе с использованием микширования.</w:t>
      </w:r>
    </w:p>
    <w:bookmarkEnd w:id="375"/>
    <w:bookmarkStart w:name="z403" w:id="376"/>
    <w:p>
      <w:pPr>
        <w:spacing w:after="0"/>
        <w:ind w:left="0"/>
        <w:jc w:val="both"/>
      </w:pPr>
      <w:r>
        <w:rPr>
          <w:rFonts w:ascii="Times New Roman"/>
          <w:b w:val="false"/>
          <w:i w:val="false"/>
          <w:color w:val="000000"/>
          <w:sz w:val="28"/>
        </w:rPr>
        <w:t>
      2. Содействие в увеличении финансовой доступности жилья для населения</w:t>
      </w:r>
    </w:p>
    <w:bookmarkEnd w:id="376"/>
    <w:bookmarkStart w:name="z404" w:id="377"/>
    <w:p>
      <w:pPr>
        <w:spacing w:after="0"/>
        <w:ind w:left="0"/>
        <w:jc w:val="both"/>
      </w:pPr>
      <w:r>
        <w:rPr>
          <w:rFonts w:ascii="Times New Roman"/>
          <w:b w:val="false"/>
          <w:i w:val="false"/>
          <w:color w:val="000000"/>
          <w:sz w:val="28"/>
        </w:rPr>
        <w:t>
      В 2022 году продолжился рост цен на недвижимость, особенно сильный прирост произошел на вторичное жилье 66 % до 482 197 тенге за кв. м, новое жилье подорожало на 21 % до 437 459 тенге за кв. м. Арендная плата за благоустроенное жилье в 2022 году выросла до 4 678 тенге за кв. м. или на рекордные 142%, что связано с увеличением числа прибывших в Казахстан.</w:t>
      </w:r>
    </w:p>
    <w:bookmarkEnd w:id="377"/>
    <w:bookmarkStart w:name="z405" w:id="378"/>
    <w:p>
      <w:pPr>
        <w:spacing w:after="0"/>
        <w:ind w:left="0"/>
        <w:jc w:val="both"/>
      </w:pPr>
      <w:r>
        <w:rPr>
          <w:rFonts w:ascii="Times New Roman"/>
          <w:b w:val="false"/>
          <w:i w:val="false"/>
          <w:color w:val="000000"/>
          <w:sz w:val="28"/>
        </w:rPr>
        <w:t>
      При этом доходы населения в номинальном выражении за 2022 год выросли на 23,4 %, а в реальном выражении только на 2,6 %, в связи с чем доступность жилья, рассчитанная как отношение номинального дохода на душу населения к стоимости одного квадратного метра жилья, сократилась до 0,39 кв. м.</w:t>
      </w:r>
    </w:p>
    <w:bookmarkEnd w:id="378"/>
    <w:bookmarkStart w:name="z406"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 w:id="380"/>
    <w:p>
      <w:pPr>
        <w:spacing w:after="0"/>
        <w:ind w:left="0"/>
        <w:jc w:val="both"/>
      </w:pPr>
      <w:r>
        <w:rPr>
          <w:rFonts w:ascii="Times New Roman"/>
          <w:b w:val="false"/>
          <w:i w:val="false"/>
          <w:color w:val="000000"/>
          <w:sz w:val="28"/>
        </w:rPr>
        <w:t>
      Рисунок 12. Доступность жилья</w:t>
      </w:r>
    </w:p>
    <w:bookmarkEnd w:id="380"/>
    <w:bookmarkStart w:name="z408" w:id="381"/>
    <w:p>
      <w:pPr>
        <w:spacing w:after="0"/>
        <w:ind w:left="0"/>
        <w:jc w:val="both"/>
      </w:pPr>
      <w:r>
        <w:rPr>
          <w:rFonts w:ascii="Times New Roman"/>
          <w:b w:val="false"/>
          <w:i w:val="false"/>
          <w:color w:val="000000"/>
          <w:sz w:val="28"/>
        </w:rPr>
        <w:t>
      Источник: Бюро национальной статистики Агентства по стратегическому планированию и реформам Республики Казахстан</w:t>
      </w:r>
    </w:p>
    <w:bookmarkEnd w:id="381"/>
    <w:bookmarkStart w:name="z409" w:id="382"/>
    <w:p>
      <w:pPr>
        <w:spacing w:after="0"/>
        <w:ind w:left="0"/>
        <w:jc w:val="both"/>
      </w:pPr>
      <w:r>
        <w:rPr>
          <w:rFonts w:ascii="Times New Roman"/>
          <w:b w:val="false"/>
          <w:i w:val="false"/>
          <w:color w:val="000000"/>
          <w:sz w:val="28"/>
        </w:rPr>
        <w:t>
      С целью поддержания платежеспособного спроса населения реализуется ряд ипотечных программ, позволяющих гражданам с различными уровнями доходов решить жилищные вопросы.</w:t>
      </w:r>
    </w:p>
    <w:bookmarkEnd w:id="382"/>
    <w:bookmarkStart w:name="z410" w:id="383"/>
    <w:p>
      <w:pPr>
        <w:spacing w:after="0"/>
        <w:ind w:left="0"/>
        <w:jc w:val="both"/>
      </w:pPr>
      <w:r>
        <w:rPr>
          <w:rFonts w:ascii="Times New Roman"/>
          <w:b w:val="false"/>
          <w:i w:val="false"/>
          <w:color w:val="000000"/>
          <w:sz w:val="28"/>
        </w:rPr>
        <w:t>
      Совокупный объем портфеля ипотечных кредитов по состоянию на 1 января 2023 года достиг 5,1 трлн тенге, из них в рамках ипотечных программ "7-20-25" предоставлены ипотечные жилищные займы на 880,3 млрд тенге по системе жилищных строительных сбережений на 2,97 трлн тенге.</w:t>
      </w:r>
    </w:p>
    <w:bookmarkEnd w:id="383"/>
    <w:bookmarkStart w:name="z411" w:id="384"/>
    <w:p>
      <w:pPr>
        <w:spacing w:after="0"/>
        <w:ind w:left="0"/>
        <w:jc w:val="both"/>
      </w:pPr>
      <w:r>
        <w:rPr>
          <w:rFonts w:ascii="Times New Roman"/>
          <w:b w:val="false"/>
          <w:i w:val="false"/>
          <w:color w:val="000000"/>
          <w:sz w:val="28"/>
        </w:rPr>
        <w:t>
      В рамках государственных мер поддержки жилищные условия улучшили 124,8 тыс. граждан, которым предоставлены льготные займы по условиям "2-10-20" ("Бақытты отбасы"), "5-10-20" (пилотный проект "Шаңырақ"), а также арендное и кредитное жилье местных исполнительных органов и субъектов квазигосударственного сектора.</w:t>
      </w:r>
    </w:p>
    <w:bookmarkEnd w:id="384"/>
    <w:bookmarkStart w:name="z412" w:id="385"/>
    <w:p>
      <w:pPr>
        <w:spacing w:after="0"/>
        <w:ind w:left="0"/>
        <w:jc w:val="both"/>
      </w:pPr>
      <w:r>
        <w:rPr>
          <w:rFonts w:ascii="Times New Roman"/>
          <w:b w:val="false"/>
          <w:i w:val="false"/>
          <w:color w:val="000000"/>
          <w:sz w:val="28"/>
        </w:rPr>
        <w:t>
      Однако по итогам проведенного анализа отсутствие рыночной ипотеки БВУ создает "неудовлетворенный спрос" (450-500 млрд тенге в год). Под риском дефолта могут оказаться проекты частных застройщиков на 30-35 тыс. квартир, в связи чем Отбасы банк будет увеличивать собственные программы кредитования на строящееся жилье, обеспеченное гарантией КЖК, с ежегодным объемом 100 млрд тенге (с 2023 года).</w:t>
      </w:r>
    </w:p>
    <w:bookmarkEnd w:id="385"/>
    <w:bookmarkStart w:name="z413" w:id="386"/>
    <w:p>
      <w:pPr>
        <w:spacing w:after="0"/>
        <w:ind w:left="0"/>
        <w:jc w:val="both"/>
      </w:pPr>
      <w:r>
        <w:rPr>
          <w:rFonts w:ascii="Times New Roman"/>
          <w:b w:val="false"/>
          <w:i w:val="false"/>
          <w:color w:val="000000"/>
          <w:sz w:val="28"/>
        </w:rPr>
        <w:t>
      3. Обеспечение жильем очередников</w:t>
      </w:r>
    </w:p>
    <w:bookmarkEnd w:id="386"/>
    <w:bookmarkStart w:name="z414" w:id="387"/>
    <w:p>
      <w:pPr>
        <w:spacing w:after="0"/>
        <w:ind w:left="0"/>
        <w:jc w:val="both"/>
      </w:pPr>
      <w:r>
        <w:rPr>
          <w:rFonts w:ascii="Times New Roman"/>
          <w:b w:val="false"/>
          <w:i w:val="false"/>
          <w:color w:val="000000"/>
          <w:sz w:val="28"/>
        </w:rPr>
        <w:t>
      Наиболее уязвимыми категориями населения Республики Казахстан являются граждане, состоящие на учете нуждающихся в жилище из государственного жилищного фонда или жилище, арендованном местным исполнительным органом в частном жилищном фонде (далее – очередники).</w:t>
      </w:r>
    </w:p>
    <w:bookmarkEnd w:id="387"/>
    <w:bookmarkStart w:name="z415" w:id="388"/>
    <w:p>
      <w:pPr>
        <w:spacing w:after="0"/>
        <w:ind w:left="0"/>
        <w:jc w:val="both"/>
      </w:pPr>
      <w:r>
        <w:rPr>
          <w:rFonts w:ascii="Times New Roman"/>
          <w:b w:val="false"/>
          <w:i w:val="false"/>
          <w:color w:val="000000"/>
          <w:sz w:val="28"/>
        </w:rPr>
        <w:t>
      На конец 2022 года численность очередников составила 635 846 человек. К концу 2033 года при сохранении среднего ежегодного темпа прироста 6,9 % их количество возрастет до 1 321 826 человек. Для обеспечения данного количества очередников жильем при норме 60 кв. м на одну семью за 10 лет потребуется построить 79,3 млн кв. м жилья или 7,9 млн кв. м жилья ежегодно.</w:t>
      </w:r>
    </w:p>
    <w:bookmarkEnd w:id="388"/>
    <w:p>
      <w:pPr>
        <w:spacing w:after="0"/>
        <w:ind w:left="0"/>
        <w:jc w:val="both"/>
      </w:pPr>
      <w:bookmarkStart w:name="z416" w:id="389"/>
      <w:r>
        <w:rPr>
          <w:rFonts w:ascii="Times New Roman"/>
          <w:b w:val="false"/>
          <w:i w:val="false"/>
          <w:color w:val="000000"/>
          <w:sz w:val="28"/>
        </w:rPr>
        <w:t xml:space="preserve">
      В рамках поддержки предложения холдинг в целях увеличения предложения доступного жилья для очередников обеспечит финансирование строительства доступного жилья путем выкупа облигаций МИО на сумму </w:t>
      </w:r>
    </w:p>
    <w:bookmarkEnd w:id="389"/>
    <w:p>
      <w:pPr>
        <w:spacing w:after="0"/>
        <w:ind w:left="0"/>
        <w:jc w:val="both"/>
      </w:pPr>
      <w:r>
        <w:rPr>
          <w:rFonts w:ascii="Times New Roman"/>
          <w:b w:val="false"/>
          <w:i w:val="false"/>
          <w:color w:val="000000"/>
          <w:sz w:val="28"/>
        </w:rPr>
        <w:t>839 млрд тенге в рамках Концепции. За счет данных средств холдинг сможет профинансировать строительство 7,6 млн кв. м жилья или 8,8 % от потребности к 2033 году. В связи с этим холдинг совместно с уполномоченными государственными органами рассмотрит возможность увеличения объемов строительства и финансирования для снижения роста увеличения очередников.</w:t>
      </w:r>
    </w:p>
    <w:bookmarkStart w:name="z417" w:id="390"/>
    <w:p>
      <w:pPr>
        <w:spacing w:after="0"/>
        <w:ind w:left="0"/>
        <w:jc w:val="both"/>
      </w:pPr>
      <w:r>
        <w:rPr>
          <w:rFonts w:ascii="Times New Roman"/>
          <w:b w:val="false"/>
          <w:i w:val="false"/>
          <w:color w:val="000000"/>
          <w:sz w:val="28"/>
        </w:rPr>
        <w:t xml:space="preserve">
      Холдинг продолжит предоставлять льготные кредиты для очередников в рамках правительственных программ в соответствии с выделенными средствами из бюджета. Для повышения обеспеченности населения жильем будет активно внедряться "лестница доступности жилья" в рамках целостности жилищной политики. </w:t>
      </w:r>
    </w:p>
    <w:bookmarkEnd w:id="390"/>
    <w:bookmarkStart w:name="z418" w:id="391"/>
    <w:p>
      <w:pPr>
        <w:spacing w:after="0"/>
        <w:ind w:left="0"/>
        <w:jc w:val="both"/>
      </w:pPr>
      <w:r>
        <w:rPr>
          <w:rFonts w:ascii="Times New Roman"/>
          <w:b w:val="false"/>
          <w:i w:val="false"/>
          <w:color w:val="000000"/>
          <w:sz w:val="28"/>
        </w:rPr>
        <w:t>
      С целью обеспечения жильем очередников условно можно разбить на три группы, сопоставляющие их уровень доходов с инструментами обеспечения жильем (лестница доступности жилья):</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вычетом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прожиточных минимумов (81 134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тыс. человек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без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тыс. человек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прожиточных минимумов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тыс. человек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ипотека</w:t>
            </w:r>
          </w:p>
        </w:tc>
      </w:tr>
    </w:tbl>
    <w:bookmarkStart w:name="z419" w:id="392"/>
    <w:p>
      <w:pPr>
        <w:spacing w:after="0"/>
        <w:ind w:left="0"/>
        <w:jc w:val="both"/>
      </w:pPr>
      <w:r>
        <w:rPr>
          <w:rFonts w:ascii="Times New Roman"/>
          <w:b w:val="false"/>
          <w:i w:val="false"/>
          <w:color w:val="000000"/>
          <w:sz w:val="28"/>
        </w:rPr>
        <w:t>
      Таблица 5. Лестница доступности жилья.</w:t>
      </w:r>
    </w:p>
    <w:bookmarkEnd w:id="392"/>
    <w:bookmarkStart w:name="z420" w:id="393"/>
    <w:p>
      <w:pPr>
        <w:spacing w:after="0"/>
        <w:ind w:left="0"/>
        <w:jc w:val="both"/>
      </w:pPr>
      <w:r>
        <w:rPr>
          <w:rFonts w:ascii="Times New Roman"/>
          <w:b w:val="false"/>
          <w:i w:val="false"/>
          <w:color w:val="000000"/>
          <w:sz w:val="28"/>
        </w:rPr>
        <w:t>
      Решение жилищного вопроса возможно за счет инструментов КЖК с выкупом и без выкупа жилья, данные виды инструментов подходят для очередников с минимальным уровнем доходов (первая и вторая группа). Третья группа очередников может воспользоваться жилищными программами Отбасы банк.</w:t>
      </w:r>
    </w:p>
    <w:bookmarkEnd w:id="393"/>
    <w:bookmarkStart w:name="z421" w:id="394"/>
    <w:p>
      <w:pPr>
        <w:spacing w:after="0"/>
        <w:ind w:left="0"/>
        <w:jc w:val="both"/>
      </w:pPr>
      <w:r>
        <w:rPr>
          <w:rFonts w:ascii="Times New Roman"/>
          <w:b w:val="false"/>
          <w:i w:val="false"/>
          <w:color w:val="000000"/>
          <w:sz w:val="28"/>
        </w:rPr>
        <w:t>
      Дополнительно холдингом совместно с заинтересованными государственными органами и МИО будет рассмотрен вопрос передачи фонда арендного жилья без выкупа МИО (39 тыс. квартир) в КЖК с правом очередникам, подтвердившим свой доход, перейти из "вечной" аренды на выкуп жилья (позволит ежегодные арендные притоки реинвестировать на приобретение нового арендного жилья без дополнительного выделения средств из бюджета).</w:t>
      </w:r>
    </w:p>
    <w:bookmarkEnd w:id="394"/>
    <w:bookmarkStart w:name="z422" w:id="395"/>
    <w:p>
      <w:pPr>
        <w:spacing w:after="0"/>
        <w:ind w:left="0"/>
        <w:jc w:val="both"/>
      </w:pPr>
      <w:r>
        <w:rPr>
          <w:rFonts w:ascii="Times New Roman"/>
          <w:b w:val="false"/>
          <w:i w:val="false"/>
          <w:color w:val="000000"/>
          <w:sz w:val="28"/>
        </w:rPr>
        <w:t>
      4. Увеличение охвата рынка многоквартирных жилых домов механизмами долевого строительства</w:t>
      </w:r>
    </w:p>
    <w:bookmarkEnd w:id="395"/>
    <w:bookmarkStart w:name="z423" w:id="396"/>
    <w:p>
      <w:pPr>
        <w:spacing w:after="0"/>
        <w:ind w:left="0"/>
        <w:jc w:val="both"/>
      </w:pPr>
      <w:r>
        <w:rPr>
          <w:rFonts w:ascii="Times New Roman"/>
          <w:b w:val="false"/>
          <w:i w:val="false"/>
          <w:color w:val="000000"/>
          <w:sz w:val="28"/>
        </w:rPr>
        <w:t>
      Кроме этого, высокая доля теневого рынка многоквартирного жилья (оценочно – 54 % по итогам 2022 года) оказывает отрицательное влияние на развитие рынка, что выражается не только в снижении качества возводимого жилья и нарушении сроков сдачи объектов, но и рисков образования дефолтов по проекту и новых "обманутых дольщиков".</w:t>
      </w:r>
    </w:p>
    <w:bookmarkEnd w:id="396"/>
    <w:bookmarkStart w:name="z424" w:id="397"/>
    <w:p>
      <w:pPr>
        <w:spacing w:after="0"/>
        <w:ind w:left="0"/>
        <w:jc w:val="both"/>
      </w:pPr>
      <w:r>
        <w:rPr>
          <w:rFonts w:ascii="Times New Roman"/>
          <w:b w:val="false"/>
          <w:i w:val="false"/>
          <w:color w:val="000000"/>
          <w:sz w:val="28"/>
        </w:rPr>
        <w:t>
      Для сокращения доли теневого рынка холдинг планирует реализовать ряд мероприятий:</w:t>
      </w:r>
    </w:p>
    <w:bookmarkEnd w:id="397"/>
    <w:bookmarkStart w:name="z425" w:id="398"/>
    <w:p>
      <w:pPr>
        <w:spacing w:after="0"/>
        <w:ind w:left="0"/>
        <w:jc w:val="both"/>
      </w:pPr>
      <w:r>
        <w:rPr>
          <w:rFonts w:ascii="Times New Roman"/>
          <w:b w:val="false"/>
          <w:i w:val="false"/>
          <w:color w:val="000000"/>
          <w:sz w:val="28"/>
        </w:rPr>
        <w:t>
      1) стимулирование предложения за счет снижения в 2 раза "входных" законодательных требований к застройщикам и проектам (опыт работы, реализованные площади и т.д.), при этом повысив ответственность за нарушение законодательных норм (усиление штрафных санкций, требований к рекламе строящихся объектов и т.д.);</w:t>
      </w:r>
    </w:p>
    <w:bookmarkEnd w:id="398"/>
    <w:bookmarkStart w:name="z426" w:id="399"/>
    <w:p>
      <w:pPr>
        <w:spacing w:after="0"/>
        <w:ind w:left="0"/>
        <w:jc w:val="both"/>
      </w:pPr>
      <w:r>
        <w:rPr>
          <w:rFonts w:ascii="Times New Roman"/>
          <w:b w:val="false"/>
          <w:i w:val="false"/>
          <w:color w:val="000000"/>
          <w:sz w:val="28"/>
        </w:rPr>
        <w:t>
      2) внедрение дополнительного мониторинга за договорами строительства жилья (включая жилищно-строительные кооперативы) со стороны нотариусов и БВУ (введение запрета на договора бронирования, инвестирования), а также проработка вопроса перевода сделок, связанных с недвижимостью, в безналичный расчет;</w:t>
      </w:r>
    </w:p>
    <w:bookmarkEnd w:id="399"/>
    <w:bookmarkStart w:name="z427" w:id="400"/>
    <w:p>
      <w:pPr>
        <w:spacing w:after="0"/>
        <w:ind w:left="0"/>
        <w:jc w:val="both"/>
      </w:pPr>
      <w:r>
        <w:rPr>
          <w:rFonts w:ascii="Times New Roman"/>
          <w:b w:val="false"/>
          <w:i w:val="false"/>
          <w:color w:val="000000"/>
          <w:sz w:val="28"/>
        </w:rPr>
        <w:t>
      3) включение в программу "7-20-25" приобретение прогарантированного строящегося жилья.</w:t>
      </w:r>
    </w:p>
    <w:bookmarkEnd w:id="400"/>
    <w:bookmarkStart w:name="z428" w:id="401"/>
    <w:p>
      <w:pPr>
        <w:spacing w:after="0"/>
        <w:ind w:left="0"/>
        <w:jc w:val="left"/>
      </w:pPr>
      <w:r>
        <w:rPr>
          <w:rFonts w:ascii="Times New Roman"/>
          <w:b/>
          <w:i w:val="false"/>
          <w:color w:val="000000"/>
        </w:rPr>
        <w:t xml:space="preserve"> 4.4 Стратегические цели и задачи в рамках трех направлений деятельности</w:t>
      </w:r>
    </w:p>
    <w:bookmarkEnd w:id="401"/>
    <w:bookmarkStart w:name="z429" w:id="402"/>
    <w:p>
      <w:pPr>
        <w:spacing w:after="0"/>
        <w:ind w:left="0"/>
        <w:jc w:val="left"/>
      </w:pPr>
      <w:r>
        <w:rPr>
          <w:rFonts w:ascii="Times New Roman"/>
          <w:b/>
          <w:i w:val="false"/>
          <w:color w:val="000000"/>
        </w:rPr>
        <w:t xml:space="preserve"> 4.4.1 Переход к "зеленой" и углеродно-нейтральной экономике</w:t>
      </w:r>
    </w:p>
    <w:bookmarkEnd w:id="402"/>
    <w:bookmarkStart w:name="z430" w:id="403"/>
    <w:p>
      <w:pPr>
        <w:spacing w:after="0"/>
        <w:ind w:left="0"/>
        <w:jc w:val="both"/>
      </w:pPr>
      <w:r>
        <w:rPr>
          <w:rFonts w:ascii="Times New Roman"/>
          <w:b w:val="false"/>
          <w:i w:val="false"/>
          <w:color w:val="000000"/>
          <w:sz w:val="28"/>
        </w:rPr>
        <w:t xml:space="preserve">
      Переход к "зеленой" и углеродно-нейтральной экономике – приоритетная стратегическая задача страны. Холдинг, как ключевой финансовый институт страны, играет важную роль в формировании национальной "зеленой" повестки и ее реализации. </w:t>
      </w:r>
    </w:p>
    <w:bookmarkEnd w:id="403"/>
    <w:bookmarkStart w:name="z431" w:id="404"/>
    <w:p>
      <w:pPr>
        <w:spacing w:after="0"/>
        <w:ind w:left="0"/>
        <w:jc w:val="both"/>
      </w:pPr>
      <w:r>
        <w:rPr>
          <w:rFonts w:ascii="Times New Roman"/>
          <w:b w:val="false"/>
          <w:i w:val="false"/>
          <w:color w:val="000000"/>
          <w:sz w:val="28"/>
        </w:rPr>
        <w:t>
      Стратегия достижения углеродной нейтральности Республики Казахстан до 2060 года</w:t>
      </w:r>
    </w:p>
    <w:bookmarkEnd w:id="404"/>
    <w:bookmarkStart w:name="z432" w:id="405"/>
    <w:p>
      <w:pPr>
        <w:spacing w:after="0"/>
        <w:ind w:left="0"/>
        <w:jc w:val="both"/>
      </w:pPr>
      <w:r>
        <w:rPr>
          <w:rFonts w:ascii="Times New Roman"/>
          <w:b w:val="false"/>
          <w:i w:val="false"/>
          <w:color w:val="000000"/>
          <w:sz w:val="28"/>
        </w:rPr>
        <w:t>
      Документом первого уровня, регламентирующим "зеленый" транзит экономики Республики Казахстана, пришедшим на смену Концепции по переходу Республики Казахстан к "зеленой экономике", является Стратегия достижения углеродной нейтральности Республики Казахстан до 2060 года (далее – Стратегия), утвержденная Указом Президента Республики Казахстан от 2 февраля 2023 года № 121.</w:t>
      </w:r>
    </w:p>
    <w:bookmarkEnd w:id="405"/>
    <w:bookmarkStart w:name="z433" w:id="406"/>
    <w:p>
      <w:pPr>
        <w:spacing w:after="0"/>
        <w:ind w:left="0"/>
        <w:jc w:val="both"/>
      </w:pPr>
      <w:r>
        <w:rPr>
          <w:rFonts w:ascii="Times New Roman"/>
          <w:b w:val="false"/>
          <w:i w:val="false"/>
          <w:color w:val="000000"/>
          <w:sz w:val="28"/>
        </w:rPr>
        <w:t>
      Среднесрочные цели Стратегии (в соответствии с ОНУВ РК</w:t>
      </w:r>
      <w:r>
        <w:rPr>
          <w:rFonts w:ascii="Times New Roman"/>
          <w:b w:val="false"/>
          <w:i w:val="false"/>
          <w:color w:val="000000"/>
          <w:vertAlign w:val="superscript"/>
        </w:rPr>
        <w:t>4</w:t>
      </w:r>
      <w:r>
        <w:rPr>
          <w:rFonts w:ascii="Times New Roman"/>
          <w:b w:val="false"/>
          <w:i w:val="false"/>
          <w:color w:val="000000"/>
          <w:sz w:val="28"/>
        </w:rPr>
        <w:t>) – сокращение выбросов ПГ к 2030 году на 15 % относительно уровня выбросов 1990 года (безусловная цель) и доведение сокращения на 25 % при условии получения международной поддержки на декарбонизацию экономики (условная цель).</w:t>
      </w:r>
    </w:p>
    <w:bookmarkEnd w:id="406"/>
    <w:p>
      <w:pPr>
        <w:spacing w:after="0"/>
        <w:ind w:left="0"/>
        <w:jc w:val="both"/>
      </w:pPr>
      <w:bookmarkStart w:name="z434" w:id="407"/>
      <w:r>
        <w:rPr>
          <w:rFonts w:ascii="Times New Roman"/>
          <w:b w:val="false"/>
          <w:i w:val="false"/>
          <w:color w:val="000000"/>
          <w:sz w:val="28"/>
        </w:rPr>
        <w:t>
      ____________________________</w:t>
      </w:r>
    </w:p>
    <w:bookmarkEnd w:id="4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Определяемые на национальном уровне вклады (ОНУВ) являются ключевым элементом Парижского соглашения и способствуют достижению его долгосрочных целей. ОНУВ отражают усилия конкретных стран по снижению выбросов на национальном уровне и по адаптации к последствиям изменения климата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5" w:id="408"/>
    <w:p>
      <w:pPr>
        <w:spacing w:after="0"/>
        <w:ind w:left="0"/>
        <w:jc w:val="both"/>
      </w:pPr>
      <w:r>
        <w:rPr>
          <w:rFonts w:ascii="Times New Roman"/>
          <w:b w:val="false"/>
          <w:i w:val="false"/>
          <w:color w:val="000000"/>
          <w:sz w:val="28"/>
        </w:rPr>
        <w:t>
      Достижение поставленной цели Стратегии будет обеспечено посредством комплексной реализации низкоуглеродной политики и применения секторальных (в энергетике, промышленности, сельском и лесном хозяйстве, управлении отходами) и сквозных подходов (справедливый переход, "зеленое" финансирование, научно-исследовательские и опытно-конструкторские работы и образование, общественное сознание, международное сотрудничество, адаптация к изменению климата, система углеродного регулирования).</w:t>
      </w:r>
    </w:p>
    <w:bookmarkEnd w:id="408"/>
    <w:bookmarkStart w:name="z436" w:id="409"/>
    <w:p>
      <w:pPr>
        <w:spacing w:after="0"/>
        <w:ind w:left="0"/>
        <w:jc w:val="both"/>
      </w:pPr>
      <w:r>
        <w:rPr>
          <w:rFonts w:ascii="Times New Roman"/>
          <w:b w:val="false"/>
          <w:i w:val="false"/>
          <w:color w:val="000000"/>
          <w:sz w:val="28"/>
        </w:rPr>
        <w:t>
      При этом низкоуглеродная политика будет сопровождаться шагами по обеспечению благоприятного инвестиционного климата.</w:t>
      </w:r>
    </w:p>
    <w:bookmarkEnd w:id="409"/>
    <w:bookmarkStart w:name="z437" w:id="410"/>
    <w:p>
      <w:pPr>
        <w:spacing w:after="0"/>
        <w:ind w:left="0"/>
        <w:jc w:val="both"/>
      </w:pPr>
      <w:r>
        <w:rPr>
          <w:rFonts w:ascii="Times New Roman"/>
          <w:b w:val="false"/>
          <w:i w:val="false"/>
          <w:color w:val="000000"/>
          <w:sz w:val="28"/>
        </w:rPr>
        <w:t xml:space="preserve">
      Для этого предусматриваются создание благоприятной законодательной и институциональной среды, поддержка создания и развитие необходимой финансовой и физической инфраструктуры "зеленой" экономики. </w:t>
      </w:r>
    </w:p>
    <w:bookmarkEnd w:id="410"/>
    <w:bookmarkStart w:name="z438" w:id="411"/>
    <w:p>
      <w:pPr>
        <w:spacing w:after="0"/>
        <w:ind w:left="0"/>
        <w:jc w:val="both"/>
      </w:pPr>
      <w:r>
        <w:rPr>
          <w:rFonts w:ascii="Times New Roman"/>
          <w:b w:val="false"/>
          <w:i w:val="false"/>
          <w:color w:val="000000"/>
          <w:sz w:val="28"/>
        </w:rPr>
        <w:t>
      Особое внимание будет уделено работе по постоянному привлечению и поддержке частных инвестиций (в том числе международных) в процесс декарбонизации.</w:t>
      </w:r>
    </w:p>
    <w:bookmarkEnd w:id="411"/>
    <w:bookmarkStart w:name="z439" w:id="412"/>
    <w:p>
      <w:pPr>
        <w:spacing w:after="0"/>
        <w:ind w:left="0"/>
        <w:jc w:val="both"/>
      </w:pPr>
      <w:r>
        <w:rPr>
          <w:rFonts w:ascii="Times New Roman"/>
          <w:b w:val="false"/>
          <w:i w:val="false"/>
          <w:color w:val="000000"/>
          <w:sz w:val="28"/>
        </w:rPr>
        <w:t>
      С целью привлечения дополнительных ресурсов, необходимых для низкоуглеродного развития и перехода к углеродной нейтральности, будут усовершенствованы нормативная правовая и институциональная база, а также условия для развития инновационных инструментов и стандартов "зеленого" финансирования, обновлены таксономии "зеленых" проектов с учетом международного опыта разработки подобных таксономий и ожиданий инвесторов.</w:t>
      </w:r>
    </w:p>
    <w:bookmarkEnd w:id="412"/>
    <w:bookmarkStart w:name="z440" w:id="413"/>
    <w:p>
      <w:pPr>
        <w:spacing w:after="0"/>
        <w:ind w:left="0"/>
        <w:jc w:val="both"/>
      </w:pPr>
      <w:r>
        <w:rPr>
          <w:rFonts w:ascii="Times New Roman"/>
          <w:b w:val="false"/>
          <w:i w:val="false"/>
          <w:color w:val="000000"/>
          <w:sz w:val="28"/>
        </w:rPr>
        <w:t>
      Для повышения инвестиционной привлекательности будут также внедрены международные стандарты, в том числе в области "зеленого" строительства, "зеленого" транспорта, энергоэффективности зданий, жилых помещений и экологического менеджмента.</w:t>
      </w:r>
    </w:p>
    <w:bookmarkEnd w:id="413"/>
    <w:bookmarkStart w:name="z441" w:id="414"/>
    <w:p>
      <w:pPr>
        <w:spacing w:after="0"/>
        <w:ind w:left="0"/>
        <w:jc w:val="both"/>
      </w:pPr>
      <w:r>
        <w:rPr>
          <w:rFonts w:ascii="Times New Roman"/>
          <w:b w:val="false"/>
          <w:i w:val="false"/>
          <w:color w:val="000000"/>
          <w:sz w:val="28"/>
        </w:rPr>
        <w:t>
      Политика по стимулированию "зеленых" инвестиций будет дополнена мерами по улучшению общей деловой среды и инвестиционного климата в Казахстане, принимая во внимание прозрачные критерии для "зеленых" инвестиций – ESG-критерии. При этом таксономия "зеленых" проектов должна четко определить с учетом международных подходов соответствующие показатели "экологичности" деятельности предприятий, такие как повышение энергоэффективности и энергосбережение, сокращение выбросов ПГ, адаптация к изменению климата.</w:t>
      </w:r>
    </w:p>
    <w:bookmarkEnd w:id="414"/>
    <w:bookmarkStart w:name="z442" w:id="415"/>
    <w:p>
      <w:pPr>
        <w:spacing w:after="0"/>
        <w:ind w:left="0"/>
        <w:jc w:val="both"/>
      </w:pPr>
      <w:r>
        <w:rPr>
          <w:rFonts w:ascii="Times New Roman"/>
          <w:b w:val="false"/>
          <w:i w:val="false"/>
          <w:color w:val="000000"/>
          <w:sz w:val="28"/>
        </w:rPr>
        <w:t>
      С целью реализации поставленных задач Казахстану необходима финансовая и институциональная поддержка со стороны международного сообщества для обеспечения более плавного энергетического перехода всех секторов. В этой связи Казахстан будет реализовывать проекты по механизму устойчивого развития Парижского соглашения.</w:t>
      </w:r>
    </w:p>
    <w:bookmarkEnd w:id="415"/>
    <w:bookmarkStart w:name="z443" w:id="416"/>
    <w:p>
      <w:pPr>
        <w:spacing w:after="0"/>
        <w:ind w:left="0"/>
        <w:jc w:val="both"/>
      </w:pPr>
      <w:r>
        <w:rPr>
          <w:rFonts w:ascii="Times New Roman"/>
          <w:b w:val="false"/>
          <w:i w:val="false"/>
          <w:color w:val="000000"/>
          <w:sz w:val="28"/>
        </w:rPr>
        <w:t>
      Казахстан продолжит взаимодействие с Центром и Сетью климатических технологий (Climate Technology Center and Network) при ООН и Зеленым климатическим фондом (Green Climate Fund). Будут сформулированы предметные запросы и инициированы конкретные проекты с соответствующим обращением в данные организации.</w:t>
      </w:r>
    </w:p>
    <w:bookmarkEnd w:id="416"/>
    <w:bookmarkStart w:name="z444" w:id="417"/>
    <w:p>
      <w:pPr>
        <w:spacing w:after="0"/>
        <w:ind w:left="0"/>
        <w:jc w:val="both"/>
      </w:pPr>
      <w:r>
        <w:rPr>
          <w:rFonts w:ascii="Times New Roman"/>
          <w:b w:val="false"/>
          <w:i w:val="false"/>
          <w:color w:val="000000"/>
          <w:sz w:val="28"/>
        </w:rPr>
        <w:t>
      В соответствии с Экологическим кодексом Республики Казахстан одними из задач экологического законодательства являются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417"/>
    <w:bookmarkStart w:name="z445" w:id="418"/>
    <w:p>
      <w:pPr>
        <w:spacing w:after="0"/>
        <w:ind w:left="0"/>
        <w:jc w:val="both"/>
      </w:pPr>
      <w:r>
        <w:rPr>
          <w:rFonts w:ascii="Times New Roman"/>
          <w:b w:val="false"/>
          <w:i w:val="false"/>
          <w:color w:val="000000"/>
          <w:sz w:val="28"/>
        </w:rPr>
        <w:t>
      Экономическое стимулирование деятельности, направленной на охрану окружающей среды, осуществляется в том числе посредством организации трансфера и адаптации "зеленых" технологий, содействия привлечению "зеленых" инвестиций,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418"/>
    <w:bookmarkStart w:name="z446" w:id="419"/>
    <w:p>
      <w:pPr>
        <w:spacing w:after="0"/>
        <w:ind w:left="0"/>
        <w:jc w:val="both"/>
      </w:pPr>
      <w:r>
        <w:rPr>
          <w:rFonts w:ascii="Times New Roman"/>
          <w:b w:val="false"/>
          <w:i w:val="false"/>
          <w:color w:val="000000"/>
          <w:sz w:val="28"/>
        </w:rPr>
        <w:t>
      При этом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419"/>
    <w:bookmarkStart w:name="z447" w:id="420"/>
    <w:p>
      <w:pPr>
        <w:spacing w:after="0"/>
        <w:ind w:left="0"/>
        <w:jc w:val="both"/>
      </w:pPr>
      <w:r>
        <w:rPr>
          <w:rFonts w:ascii="Times New Roman"/>
          <w:b w:val="false"/>
          <w:i w:val="false"/>
          <w:color w:val="000000"/>
          <w:sz w:val="28"/>
        </w:rPr>
        <w:t>
      1) производство нетоксичных продуктов по замкнутому циклу "производство – утилизация – новое производство";</w:t>
      </w:r>
    </w:p>
    <w:bookmarkEnd w:id="420"/>
    <w:bookmarkStart w:name="z448" w:id="421"/>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421"/>
    <w:bookmarkStart w:name="z449" w:id="422"/>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422"/>
    <w:bookmarkStart w:name="z450" w:id="423"/>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423"/>
    <w:bookmarkStart w:name="z451" w:id="424"/>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424"/>
    <w:bookmarkStart w:name="z452" w:id="425"/>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425"/>
    <w:bookmarkStart w:name="z453" w:id="426"/>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426"/>
    <w:bookmarkStart w:name="z454" w:id="427"/>
    <w:p>
      <w:pPr>
        <w:spacing w:after="0"/>
        <w:ind w:left="0"/>
        <w:jc w:val="both"/>
      </w:pPr>
      <w:r>
        <w:rPr>
          <w:rFonts w:ascii="Times New Roman"/>
          <w:b w:val="false"/>
          <w:i w:val="false"/>
          <w:color w:val="000000"/>
          <w:sz w:val="28"/>
        </w:rPr>
        <w:t>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w:t>
      </w:r>
    </w:p>
    <w:bookmarkEnd w:id="427"/>
    <w:bookmarkStart w:name="z455" w:id="428"/>
    <w:p>
      <w:pPr>
        <w:spacing w:after="0"/>
        <w:ind w:left="0"/>
        <w:jc w:val="both"/>
      </w:pPr>
      <w:r>
        <w:rPr>
          <w:rFonts w:ascii="Times New Roman"/>
          <w:b w:val="false"/>
          <w:i w:val="false"/>
          <w:color w:val="000000"/>
          <w:sz w:val="28"/>
        </w:rPr>
        <w:t>
      В соответствии с Концепцией государственная инвестиционная политика будет направлена на содействие устойчивому развитию экономики страны путем привлечения качественных иностранных и внутренних инвестиций и как следствие рост экономической активности и доходов населения, в том числе путем создания новых рабочих мест за счет реализации инвестиционных проектов.</w:t>
      </w:r>
    </w:p>
    <w:bookmarkEnd w:id="428"/>
    <w:bookmarkStart w:name="z456" w:id="429"/>
    <w:p>
      <w:pPr>
        <w:spacing w:after="0"/>
        <w:ind w:left="0"/>
        <w:jc w:val="both"/>
      </w:pPr>
      <w:r>
        <w:rPr>
          <w:rFonts w:ascii="Times New Roman"/>
          <w:b w:val="false"/>
          <w:i w:val="false"/>
          <w:color w:val="000000"/>
          <w:sz w:val="28"/>
        </w:rPr>
        <w:t>
      Политика привлечения инвестиций будет пересмотрена с учетом требований ESG, глобального энергетического и технологического перехода.</w:t>
      </w:r>
    </w:p>
    <w:bookmarkEnd w:id="429"/>
    <w:bookmarkStart w:name="z457" w:id="430"/>
    <w:p>
      <w:pPr>
        <w:spacing w:after="0"/>
        <w:ind w:left="0"/>
        <w:jc w:val="both"/>
      </w:pPr>
      <w:r>
        <w:rPr>
          <w:rFonts w:ascii="Times New Roman"/>
          <w:b w:val="false"/>
          <w:i w:val="false"/>
          <w:color w:val="000000"/>
          <w:sz w:val="28"/>
        </w:rPr>
        <w:t>
      Будет рассмотрена возможность задействования потенциала МФЦА в вопросе привлечения инвестиций, в частности, посредством повышения привлекательности отечественных инвестиционных проектов за счет внедрения и применения к ним принципов ESG.</w:t>
      </w:r>
    </w:p>
    <w:bookmarkEnd w:id="430"/>
    <w:bookmarkStart w:name="z458" w:id="431"/>
    <w:p>
      <w:pPr>
        <w:spacing w:after="0"/>
        <w:ind w:left="0"/>
        <w:jc w:val="both"/>
      </w:pPr>
      <w:r>
        <w:rPr>
          <w:rFonts w:ascii="Times New Roman"/>
          <w:b w:val="false"/>
          <w:i w:val="false"/>
          <w:color w:val="000000"/>
          <w:sz w:val="28"/>
        </w:rPr>
        <w:t>
      Продолжится работа по реализации проектов, направленных на внедрение наилучших доступных технологий по стандартам ОЭСР на действующих производствах, и развитию "зеленых" технологий, развитию альтернативных источников энергии, в том числе "зеленого" водорода.</w:t>
      </w:r>
    </w:p>
    <w:bookmarkEnd w:id="431"/>
    <w:bookmarkStart w:name="z459" w:id="432"/>
    <w:p>
      <w:pPr>
        <w:spacing w:after="0"/>
        <w:ind w:left="0"/>
        <w:jc w:val="both"/>
      </w:pPr>
      <w:r>
        <w:rPr>
          <w:rFonts w:ascii="Times New Roman"/>
          <w:b w:val="false"/>
          <w:i w:val="false"/>
          <w:color w:val="000000"/>
          <w:sz w:val="28"/>
        </w:rPr>
        <w:t>
       Стимулирование привлечения инвестиций в "зеленые" проекты будет проводиться с учетом достижения целей устойчивого развития (ЦУР 7 "Недорогая и чистая энергия", ЦУР 8 "Достойная работа и экономический рост", ЦУР 9 "Индустриализация, инновации и инфраструктура"), декарбонизации и на основе продвижения принципов ESG при реализации проектов.</w:t>
      </w:r>
    </w:p>
    <w:bookmarkEnd w:id="432"/>
    <w:bookmarkStart w:name="z460" w:id="433"/>
    <w:p>
      <w:pPr>
        <w:spacing w:after="0"/>
        <w:ind w:left="0"/>
        <w:jc w:val="both"/>
      </w:pPr>
      <w:r>
        <w:rPr>
          <w:rFonts w:ascii="Times New Roman"/>
          <w:b w:val="false"/>
          <w:i w:val="false"/>
          <w:color w:val="000000"/>
          <w:sz w:val="28"/>
        </w:rPr>
        <w:t>
      Формирование благоприятного инвестиционного имиджа посредством внедрения/соблюдения ESG принципов – одно из важных направлений по дальнейшему развитию инвестиционной экосистемы Казахстана.</w:t>
      </w:r>
    </w:p>
    <w:bookmarkEnd w:id="433"/>
    <w:bookmarkStart w:name="z461" w:id="434"/>
    <w:p>
      <w:pPr>
        <w:spacing w:after="0"/>
        <w:ind w:left="0"/>
        <w:jc w:val="both"/>
      </w:pPr>
      <w:r>
        <w:rPr>
          <w:rFonts w:ascii="Times New Roman"/>
          <w:b w:val="false"/>
          <w:i w:val="false"/>
          <w:color w:val="000000"/>
          <w:sz w:val="28"/>
        </w:rPr>
        <w:t>
      Глобальный рынок капитала переориентирует инвестиционные потоки в сектора/производства/компании, которые ответственно подходят к вопросам экологии, общества и корпоративного управления и нацелены на положительные экологические и социальные результаты. Отказ от учета повестки вопросов ESG – очевидный путь к закрытию рынков капитала как в среднесрочной, так и долгосрочной перспективе в целом для страны и отдельных компаний.</w:t>
      </w:r>
    </w:p>
    <w:bookmarkEnd w:id="434"/>
    <w:bookmarkStart w:name="z462" w:id="435"/>
    <w:p>
      <w:pPr>
        <w:spacing w:after="0"/>
        <w:ind w:left="0"/>
        <w:jc w:val="both"/>
      </w:pPr>
      <w:r>
        <w:rPr>
          <w:rFonts w:ascii="Times New Roman"/>
          <w:b w:val="false"/>
          <w:i w:val="false"/>
          <w:color w:val="000000"/>
          <w:sz w:val="28"/>
        </w:rPr>
        <w:t>
      В рамках данного направления будут проведены глубокий анализ и оценка лучших международных практик ESG, что позволит сформировать соответствующие рекомендации и предложения по их адаптации к условиям Казахстана.</w:t>
      </w:r>
    </w:p>
    <w:bookmarkEnd w:id="435"/>
    <w:bookmarkStart w:name="z463" w:id="436"/>
    <w:p>
      <w:pPr>
        <w:spacing w:after="0"/>
        <w:ind w:left="0"/>
        <w:jc w:val="both"/>
      </w:pPr>
      <w:r>
        <w:rPr>
          <w:rFonts w:ascii="Times New Roman"/>
          <w:b w:val="false"/>
          <w:i w:val="false"/>
          <w:color w:val="000000"/>
          <w:sz w:val="28"/>
        </w:rPr>
        <w:t>
      Будет проработан вопрос внедрения принципов ESG в систему государственного планирования, так как несоблюдение принципов ESG может привести к недополучению финансирования.</w:t>
      </w:r>
    </w:p>
    <w:bookmarkEnd w:id="436"/>
    <w:bookmarkStart w:name="z464" w:id="437"/>
    <w:p>
      <w:pPr>
        <w:spacing w:after="0"/>
        <w:ind w:left="0"/>
        <w:jc w:val="both"/>
      </w:pPr>
      <w:r>
        <w:rPr>
          <w:rFonts w:ascii="Times New Roman"/>
          <w:b w:val="false"/>
          <w:i w:val="false"/>
          <w:color w:val="000000"/>
          <w:sz w:val="28"/>
        </w:rPr>
        <w:t>
      Будут разработаны требования (с учетом международных стандартов) к публичным компаниям (листингуемым/представляющим публичный интерес/входящим в квазигосударственный сектор) по обязательности публикации отчетности об устойчивом развитии по вопросам управления персоналом (социальная сфера), охраны окружающей среды (экологическая сфера) и корпоративного управления. При этом с целью охвата всего бизнеса Казахстана будут разработаны методические рекомендации и руководства по раскрытию информации о степени подверженности рискам ESG, а также процедуре выявления, оценки влияния и управления этими рисками для всех компаний, что позволит всем компаниям определять слабые стороны и вырабатывать контрмеры.</w:t>
      </w:r>
    </w:p>
    <w:bookmarkEnd w:id="437"/>
    <w:bookmarkStart w:name="z465" w:id="438"/>
    <w:p>
      <w:pPr>
        <w:spacing w:after="0"/>
        <w:ind w:left="0"/>
        <w:jc w:val="both"/>
      </w:pPr>
      <w:r>
        <w:rPr>
          <w:rFonts w:ascii="Times New Roman"/>
          <w:b w:val="false"/>
          <w:i w:val="false"/>
          <w:color w:val="000000"/>
          <w:sz w:val="28"/>
        </w:rPr>
        <w:t>
      Данные меры позволят стимулировать компании к повышению прозрачности результатов воздействия их деятельности на экологию и социум. Следует отметить, что раскрытие информации в области устойчивого развития помогает демонстрировать прозрачность и эффективность управленческих процессов, что создает благоприятные условия для привлечения долгосрочных ресурсов.</w:t>
      </w:r>
    </w:p>
    <w:bookmarkEnd w:id="438"/>
    <w:bookmarkStart w:name="z466" w:id="439"/>
    <w:p>
      <w:pPr>
        <w:spacing w:after="0"/>
        <w:ind w:left="0"/>
        <w:jc w:val="both"/>
      </w:pPr>
      <w:r>
        <w:rPr>
          <w:rFonts w:ascii="Times New Roman"/>
          <w:b w:val="false"/>
          <w:i w:val="false"/>
          <w:color w:val="000000"/>
          <w:sz w:val="28"/>
        </w:rPr>
        <w:t>
      Для частных и институциональных инвесторов предусматривается разработка рекомендаций по внедрению единых критериев ответственного инвестирования (рекомендации по реализации принципов ответственного инвестирования), которые позволят определять потоки ESG инвестирования. Применяя данные принципы, инвесторы могут избежать компаний, деятельность которых связана с экологическими рисками и крупными денежными потерями.</w:t>
      </w:r>
    </w:p>
    <w:bookmarkEnd w:id="439"/>
    <w:bookmarkStart w:name="z467" w:id="440"/>
    <w:p>
      <w:pPr>
        <w:spacing w:after="0"/>
        <w:ind w:left="0"/>
        <w:jc w:val="both"/>
      </w:pPr>
      <w:r>
        <w:rPr>
          <w:rFonts w:ascii="Times New Roman"/>
          <w:b w:val="false"/>
          <w:i w:val="false"/>
          <w:color w:val="000000"/>
          <w:sz w:val="28"/>
        </w:rPr>
        <w:t>
      Также с целью стимулирования внедрения принципов ESG будут разработаны различные направления поддержки для компаний, у которых будет верифицирована интеграция ESG принципов в текущую деятельность и стратегию развития/план развития.</w:t>
      </w:r>
    </w:p>
    <w:bookmarkEnd w:id="440"/>
    <w:bookmarkStart w:name="z468" w:id="441"/>
    <w:p>
      <w:pPr>
        <w:spacing w:after="0"/>
        <w:ind w:left="0"/>
        <w:jc w:val="both"/>
      </w:pPr>
      <w:r>
        <w:rPr>
          <w:rFonts w:ascii="Times New Roman"/>
          <w:b w:val="false"/>
          <w:i w:val="false"/>
          <w:color w:val="000000"/>
          <w:sz w:val="28"/>
        </w:rPr>
        <w:t>
      Будут приняты меры по развитию инструментов устойчивого финансирования, включая "зеленое" финансирование, отвечающих принципам ESG.</w:t>
      </w:r>
    </w:p>
    <w:bookmarkEnd w:id="441"/>
    <w:bookmarkStart w:name="z469" w:id="442"/>
    <w:p>
      <w:pPr>
        <w:spacing w:after="0"/>
        <w:ind w:left="0"/>
        <w:jc w:val="both"/>
      </w:pPr>
      <w:r>
        <w:rPr>
          <w:rFonts w:ascii="Times New Roman"/>
          <w:b w:val="false"/>
          <w:i w:val="false"/>
          <w:color w:val="000000"/>
          <w:sz w:val="28"/>
        </w:rPr>
        <w:t xml:space="preserve">
      Таким образом, для холдинга приоритетными направлениями в области устойчивого развития и ESG являются: </w:t>
      </w:r>
    </w:p>
    <w:bookmarkEnd w:id="442"/>
    <w:bookmarkStart w:name="z470" w:id="443"/>
    <w:p>
      <w:pPr>
        <w:spacing w:after="0"/>
        <w:ind w:left="0"/>
        <w:jc w:val="both"/>
      </w:pPr>
      <w:r>
        <w:rPr>
          <w:rFonts w:ascii="Times New Roman"/>
          <w:b w:val="false"/>
          <w:i w:val="false"/>
          <w:color w:val="000000"/>
          <w:sz w:val="28"/>
        </w:rPr>
        <w:t>
      1. Содействие выполнению национальной повестки по низкоуглеродному развитию.</w:t>
      </w:r>
    </w:p>
    <w:bookmarkEnd w:id="443"/>
    <w:bookmarkStart w:name="z471" w:id="444"/>
    <w:p>
      <w:pPr>
        <w:spacing w:after="0"/>
        <w:ind w:left="0"/>
        <w:jc w:val="both"/>
      </w:pPr>
      <w:r>
        <w:rPr>
          <w:rFonts w:ascii="Times New Roman"/>
          <w:b w:val="false"/>
          <w:i w:val="false"/>
          <w:color w:val="000000"/>
          <w:sz w:val="28"/>
        </w:rPr>
        <w:t>
      Для реализации данного направления в Группе холдинга при необходимости будут актуализированы критерии "зеленых" проектов с учетом международного опыта разработки подобных таксономий и ожиданий инвесторов.</w:t>
      </w:r>
    </w:p>
    <w:bookmarkEnd w:id="444"/>
    <w:bookmarkStart w:name="z472" w:id="445"/>
    <w:p>
      <w:pPr>
        <w:spacing w:after="0"/>
        <w:ind w:left="0"/>
        <w:jc w:val="both"/>
      </w:pPr>
      <w:r>
        <w:rPr>
          <w:rFonts w:ascii="Times New Roman"/>
          <w:b w:val="false"/>
          <w:i w:val="false"/>
          <w:color w:val="000000"/>
          <w:sz w:val="28"/>
        </w:rPr>
        <w:t>
      При этом под "зелеными" проектами, в первую очередь, подразумеваются проекты, которые соответствуют Целям устойчивого развития ООН и направлены на экономический рост, борьбу с изменением климата, чистую энергию, уменьшение неравенства и другое.</w:t>
      </w:r>
    </w:p>
    <w:bookmarkEnd w:id="445"/>
    <w:bookmarkStart w:name="z473" w:id="446"/>
    <w:p>
      <w:pPr>
        <w:spacing w:after="0"/>
        <w:ind w:left="0"/>
        <w:jc w:val="both"/>
      </w:pPr>
      <w:r>
        <w:rPr>
          <w:rFonts w:ascii="Times New Roman"/>
          <w:b w:val="false"/>
          <w:i w:val="false"/>
          <w:color w:val="000000"/>
          <w:sz w:val="28"/>
        </w:rPr>
        <w:t>
      2. Развитие инструментов устойчивого финансирования, отвечающих принципам ESG.</w:t>
      </w:r>
    </w:p>
    <w:bookmarkEnd w:id="446"/>
    <w:bookmarkStart w:name="z474" w:id="447"/>
    <w:p>
      <w:pPr>
        <w:spacing w:after="0"/>
        <w:ind w:left="0"/>
        <w:jc w:val="both"/>
      </w:pPr>
      <w:r>
        <w:rPr>
          <w:rFonts w:ascii="Times New Roman"/>
          <w:b w:val="false"/>
          <w:i w:val="false"/>
          <w:color w:val="000000"/>
          <w:sz w:val="28"/>
        </w:rPr>
        <w:t>
      С целью привлечения дополнительных ресурсов, необходимых для низкоуглеродного развития и перехода к углеродной нейтральности, будут усовершенствованы условия для развития инструментов, стандартов "зеленого" финансирования и рынков, включая обновление таксономии "зеленых" проектов.</w:t>
      </w:r>
    </w:p>
    <w:bookmarkEnd w:id="447"/>
    <w:bookmarkStart w:name="z475" w:id="448"/>
    <w:p>
      <w:pPr>
        <w:spacing w:after="0"/>
        <w:ind w:left="0"/>
        <w:jc w:val="both"/>
      </w:pPr>
      <w:r>
        <w:rPr>
          <w:rFonts w:ascii="Times New Roman"/>
          <w:b w:val="false"/>
          <w:i w:val="false"/>
          <w:color w:val="000000"/>
          <w:sz w:val="28"/>
        </w:rPr>
        <w:t xml:space="preserve">
      Минэкологии и природных ресурсов РК разработана и внедрена "зеленая" таксономия для классификации "зеленых" проектов (постановление Правительства Республики Казахстан от 31 декабря 2021 года № 996), подлежащих финансированию через "зеленые" облигации и "зеленые" кредиты. </w:t>
      </w:r>
    </w:p>
    <w:bookmarkEnd w:id="448"/>
    <w:bookmarkStart w:name="z476" w:id="449"/>
    <w:p>
      <w:pPr>
        <w:spacing w:after="0"/>
        <w:ind w:left="0"/>
        <w:jc w:val="both"/>
      </w:pPr>
      <w:r>
        <w:rPr>
          <w:rFonts w:ascii="Times New Roman"/>
          <w:b w:val="false"/>
          <w:i w:val="false"/>
          <w:color w:val="000000"/>
          <w:sz w:val="28"/>
        </w:rPr>
        <w:t>
      Согласно Концепции инвестиционной политики Республики Казахстан будут приняты меры по открытию прямых авиасообщений с крупнейшими мировыми финансовыми центрами в режиме "открытое небо", а также пересмотру казахстанскими институциональными инвесторами из квазигосударственного сектора своих стратегий инвестирования и внесения изменения в инвестиционные декларации в части установления обязательной доли инвестирования в "зеленые" облигации, как отдельного вида инструмента.</w:t>
      </w:r>
    </w:p>
    <w:bookmarkEnd w:id="449"/>
    <w:bookmarkStart w:name="z477" w:id="450"/>
    <w:p>
      <w:pPr>
        <w:spacing w:after="0"/>
        <w:ind w:left="0"/>
        <w:jc w:val="both"/>
      </w:pPr>
      <w:r>
        <w:rPr>
          <w:rFonts w:ascii="Times New Roman"/>
          <w:b w:val="false"/>
          <w:i w:val="false"/>
          <w:color w:val="000000"/>
          <w:sz w:val="28"/>
        </w:rPr>
        <w:t>
      Кроме того, холдингом и его ДО будет продолжено развитие другого вида инструмента - "социальные" облигации.</w:t>
      </w:r>
    </w:p>
    <w:bookmarkEnd w:id="450"/>
    <w:bookmarkStart w:name="z478" w:id="451"/>
    <w:p>
      <w:pPr>
        <w:spacing w:after="0"/>
        <w:ind w:left="0"/>
        <w:jc w:val="both"/>
      </w:pPr>
      <w:r>
        <w:rPr>
          <w:rFonts w:ascii="Times New Roman"/>
          <w:b w:val="false"/>
          <w:i w:val="false"/>
          <w:color w:val="000000"/>
          <w:sz w:val="28"/>
        </w:rPr>
        <w:t>
      Для финансирования "зеленых" и социальных проектов АО "НУХ "Байтерек" и его ДО будут привлекать средства международных фондов и частные инвестиции.</w:t>
      </w:r>
    </w:p>
    <w:bookmarkEnd w:id="451"/>
    <w:bookmarkStart w:name="z479" w:id="452"/>
    <w:p>
      <w:pPr>
        <w:spacing w:after="0"/>
        <w:ind w:left="0"/>
        <w:jc w:val="both"/>
      </w:pPr>
      <w:r>
        <w:rPr>
          <w:rFonts w:ascii="Times New Roman"/>
          <w:b w:val="false"/>
          <w:i w:val="false"/>
          <w:color w:val="000000"/>
          <w:sz w:val="28"/>
        </w:rPr>
        <w:t>
      Помимо этого на рынке долговых обязательств набирают обороты новые виды инструментов такие как "облигации устойчивого развития", "облигации, связанные с устойчивым развитием" и прочее.</w:t>
      </w:r>
    </w:p>
    <w:bookmarkEnd w:id="452"/>
    <w:bookmarkStart w:name="z480"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7747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47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1" w:id="454"/>
    <w:p>
      <w:pPr>
        <w:spacing w:after="0"/>
        <w:ind w:left="0"/>
        <w:jc w:val="both"/>
      </w:pPr>
      <w:r>
        <w:rPr>
          <w:rFonts w:ascii="Times New Roman"/>
          <w:b w:val="false"/>
          <w:i w:val="false"/>
          <w:color w:val="000000"/>
          <w:sz w:val="28"/>
        </w:rPr>
        <w:t xml:space="preserve">
      Рисунок 13. Ежегодный глобальный выпуск устойчивых облигаций в типовой разбивке, млрд тенге </w:t>
      </w:r>
    </w:p>
    <w:bookmarkEnd w:id="454"/>
    <w:bookmarkStart w:name="z482" w:id="455"/>
    <w:p>
      <w:pPr>
        <w:spacing w:after="0"/>
        <w:ind w:left="0"/>
        <w:jc w:val="both"/>
      </w:pPr>
      <w:r>
        <w:rPr>
          <w:rFonts w:ascii="Times New Roman"/>
          <w:b w:val="false"/>
          <w:i w:val="false"/>
          <w:color w:val="000000"/>
          <w:sz w:val="28"/>
        </w:rPr>
        <w:t>
      Источник: Moody’s Investors Service and Environmental Finance Data</w:t>
      </w:r>
    </w:p>
    <w:bookmarkEnd w:id="455"/>
    <w:bookmarkStart w:name="z483" w:id="456"/>
    <w:p>
      <w:pPr>
        <w:spacing w:after="0"/>
        <w:ind w:left="0"/>
        <w:jc w:val="both"/>
      </w:pPr>
      <w:r>
        <w:rPr>
          <w:rFonts w:ascii="Times New Roman"/>
          <w:b w:val="false"/>
          <w:i w:val="false"/>
          <w:color w:val="000000"/>
          <w:sz w:val="28"/>
        </w:rPr>
        <w:t>
      В этой связи холдинг и его ДО помимо выпуска "зеленых" облигаций не исключают применение различных видов устойчивых облигаций в зависимости от потребностей и тенденций мирового рынка долговых обязательств.</w:t>
      </w:r>
    </w:p>
    <w:bookmarkEnd w:id="456"/>
    <w:bookmarkStart w:name="z484" w:id="457"/>
    <w:p>
      <w:pPr>
        <w:spacing w:after="0"/>
        <w:ind w:left="0"/>
        <w:jc w:val="both"/>
      </w:pPr>
      <w:r>
        <w:rPr>
          <w:rFonts w:ascii="Times New Roman"/>
          <w:b w:val="false"/>
          <w:i w:val="false"/>
          <w:color w:val="000000"/>
          <w:sz w:val="28"/>
        </w:rPr>
        <w:t>
      3. Повышение прозрачности в деятельности АО "НУХ "Байтерек" и его ДО</w:t>
      </w:r>
    </w:p>
    <w:bookmarkEnd w:id="457"/>
    <w:bookmarkStart w:name="z485" w:id="458"/>
    <w:p>
      <w:pPr>
        <w:spacing w:after="0"/>
        <w:ind w:left="0"/>
        <w:jc w:val="both"/>
      </w:pPr>
      <w:r>
        <w:rPr>
          <w:rFonts w:ascii="Times New Roman"/>
          <w:b w:val="false"/>
          <w:i w:val="false"/>
          <w:color w:val="000000"/>
          <w:sz w:val="28"/>
        </w:rPr>
        <w:t>
      Учитывая высокую экономическую и социальную значимость деятельности институтов развития в лице АО "НУХ "Байтерек" и его ДО, АО "НУХ "Байтерек" будет стремиться к активному информированию целевых аудиторий о своей деятельности. Это позволит добиваться вовлечения граждан и делового сообщества в программы, реализуемые АО "НУХ "Байтерек", а также целенаправленно укреплять его деловую репутацию. Так, по итогам 2022 года индекс информированности о деятельности АО "НУХ "Байтерек" составил 98,23 %.</w:t>
      </w:r>
    </w:p>
    <w:bookmarkEnd w:id="458"/>
    <w:bookmarkStart w:name="z486" w:id="459"/>
    <w:p>
      <w:pPr>
        <w:spacing w:after="0"/>
        <w:ind w:left="0"/>
        <w:jc w:val="both"/>
      </w:pPr>
      <w:r>
        <w:rPr>
          <w:rFonts w:ascii="Times New Roman"/>
          <w:b w:val="false"/>
          <w:i w:val="false"/>
          <w:color w:val="000000"/>
          <w:sz w:val="28"/>
        </w:rPr>
        <w:t xml:space="preserve">
      В рамках реализации данной задачи АО "НУХ "Байтерек" проводит единую коммуникационную политику Холдинга и его ДО, которая позволяет систематизировать восприятие холдинга, структурировать управление информационными потоками холдинга и его ДО. </w:t>
      </w:r>
    </w:p>
    <w:bookmarkEnd w:id="459"/>
    <w:bookmarkStart w:name="z487" w:id="460"/>
    <w:p>
      <w:pPr>
        <w:spacing w:after="0"/>
        <w:ind w:left="0"/>
        <w:jc w:val="both"/>
      </w:pPr>
      <w:r>
        <w:rPr>
          <w:rFonts w:ascii="Times New Roman"/>
          <w:b w:val="false"/>
          <w:i w:val="false"/>
          <w:color w:val="000000"/>
          <w:sz w:val="28"/>
        </w:rPr>
        <w:t xml:space="preserve">
      Учитывая высокий уровень внимания к деятельности АО "НУХ "Байтерек", как к субъекту квазигосударственного сектора, АО "НУХ "Байтерек" обеспечит высокий уровень прозрачности принимаемых решений в части реализации национальных проектов, а также отдельных внутренних процедур, привлекающих наибольшее внимание внешних аудиторий (закупки, прием на работу, предоставление финансовых и нефинансовых инструментов поддержки). Для выполнения данной задачи планируется использовать возможности современных информационных технологий и традиционные средства коммуникаций. </w:t>
      </w:r>
    </w:p>
    <w:bookmarkEnd w:id="460"/>
    <w:bookmarkStart w:name="z488" w:id="461"/>
    <w:p>
      <w:pPr>
        <w:spacing w:after="0"/>
        <w:ind w:left="0"/>
        <w:jc w:val="both"/>
      </w:pPr>
      <w:r>
        <w:rPr>
          <w:rFonts w:ascii="Times New Roman"/>
          <w:b w:val="false"/>
          <w:i w:val="false"/>
          <w:color w:val="000000"/>
          <w:sz w:val="28"/>
        </w:rPr>
        <w:t>
      По аналогии с сопоставимыми институтами развития, а также в соответствии с действующим законодательством Республики Казахстан об акционерных обществах АО "НУХ "Байтерек" будет стремиться к раскрытию актуальной информации о финансовом состоянии, дивидендной политике и кредитной истории, а также перспективах развития ДО, что будет способствовать повышению статуса АО "НУХ "Байтерек" и его ДО. Повышение прозрачности деятельности также необходимо для повышения уровня доверия населения.</w:t>
      </w:r>
    </w:p>
    <w:bookmarkEnd w:id="461"/>
    <w:bookmarkStart w:name="z489" w:id="462"/>
    <w:p>
      <w:pPr>
        <w:spacing w:after="0"/>
        <w:ind w:left="0"/>
        <w:jc w:val="both"/>
      </w:pPr>
      <w:r>
        <w:rPr>
          <w:rFonts w:ascii="Times New Roman"/>
          <w:b w:val="false"/>
          <w:i w:val="false"/>
          <w:color w:val="000000"/>
          <w:sz w:val="28"/>
        </w:rPr>
        <w:t xml:space="preserve">
      Важным фактором повышения доверия целевых аудиторий к деятельности АО "НУХ "Байтерек" станет последовательное усиление уровня удовлетворенности клиентов качеством услуг, оказываемых АО "НУХ "Байтерек" и его ДО. Для этого АО "НУХ "Байтерек" будет проводить оценку уровня удовлетворенности клиентов и целенаправленно улучшать данный показатель. </w:t>
      </w:r>
    </w:p>
    <w:bookmarkEnd w:id="462"/>
    <w:bookmarkStart w:name="z490" w:id="463"/>
    <w:p>
      <w:pPr>
        <w:spacing w:after="0"/>
        <w:ind w:left="0"/>
        <w:jc w:val="both"/>
      </w:pPr>
      <w:r>
        <w:rPr>
          <w:rFonts w:ascii="Times New Roman"/>
          <w:b w:val="false"/>
          <w:i w:val="false"/>
          <w:color w:val="000000"/>
          <w:sz w:val="28"/>
        </w:rPr>
        <w:t>
      Кроме того, АО "НУХ "Байтерек" ежегодно проводит оценку уровня доверия к деятельности АО "НУХ "Байтерек", в рамках которой также оценивается уровень информированности целевых аудиторий об АО "НУХ "Байтерек". По итогам оценки принимается План мероприятий по дальнейшему повышению уровня доверия к деятельности холдинга, что позволяет сохранять высокие показатели доверия целевых групп и их высокий уровень информированности о деятельности холдинга.</w:t>
      </w:r>
    </w:p>
    <w:bookmarkEnd w:id="463"/>
    <w:bookmarkStart w:name="z491" w:id="464"/>
    <w:p>
      <w:pPr>
        <w:spacing w:after="0"/>
        <w:ind w:left="0"/>
        <w:jc w:val="both"/>
      </w:pPr>
      <w:r>
        <w:rPr>
          <w:rFonts w:ascii="Times New Roman"/>
          <w:b w:val="false"/>
          <w:i w:val="false"/>
          <w:color w:val="000000"/>
          <w:sz w:val="28"/>
        </w:rPr>
        <w:t>
      Повышение уровня доверия к деятельности АО "НУХ "Байтерек" позитивно отразится на эффективности его деятельности, так как недостаточный уровень прозрачности может влиять на привлечение внешнего фондирования и его стоимость.</w:t>
      </w:r>
    </w:p>
    <w:bookmarkEnd w:id="464"/>
    <w:bookmarkStart w:name="z492" w:id="465"/>
    <w:p>
      <w:pPr>
        <w:spacing w:after="0"/>
        <w:ind w:left="0"/>
        <w:jc w:val="both"/>
      </w:pPr>
      <w:r>
        <w:rPr>
          <w:rFonts w:ascii="Times New Roman"/>
          <w:b w:val="false"/>
          <w:i w:val="false"/>
          <w:color w:val="000000"/>
          <w:sz w:val="28"/>
        </w:rPr>
        <w:t>
      Новый уровень прозрачности АО "НУХ "Байтерек" и ДО для внутренних и внешних заинтересованных лиц будет включать несколько направлений:</w:t>
      </w:r>
    </w:p>
    <w:bookmarkEnd w:id="465"/>
    <w:bookmarkStart w:name="z493" w:id="466"/>
    <w:p>
      <w:pPr>
        <w:spacing w:after="0"/>
        <w:ind w:left="0"/>
        <w:jc w:val="both"/>
      </w:pPr>
      <w:r>
        <w:rPr>
          <w:rFonts w:ascii="Times New Roman"/>
          <w:b w:val="false"/>
          <w:i w:val="false"/>
          <w:color w:val="000000"/>
          <w:sz w:val="28"/>
        </w:rPr>
        <w:t>
      1) проактивная коммуникация подходов к принятию инвестиционных и стратегических решений;</w:t>
      </w:r>
    </w:p>
    <w:bookmarkEnd w:id="466"/>
    <w:bookmarkStart w:name="z494" w:id="467"/>
    <w:p>
      <w:pPr>
        <w:spacing w:after="0"/>
        <w:ind w:left="0"/>
        <w:jc w:val="both"/>
      </w:pPr>
      <w:r>
        <w:rPr>
          <w:rFonts w:ascii="Times New Roman"/>
          <w:b w:val="false"/>
          <w:i w:val="false"/>
          <w:color w:val="000000"/>
          <w:sz w:val="28"/>
        </w:rPr>
        <w:t>
      2) всестороннее информирование клиентов об инструментах и принципах работы ДО;</w:t>
      </w:r>
    </w:p>
    <w:bookmarkEnd w:id="467"/>
    <w:bookmarkStart w:name="z495" w:id="468"/>
    <w:p>
      <w:pPr>
        <w:spacing w:after="0"/>
        <w:ind w:left="0"/>
        <w:jc w:val="both"/>
      </w:pPr>
      <w:r>
        <w:rPr>
          <w:rFonts w:ascii="Times New Roman"/>
          <w:b w:val="false"/>
          <w:i w:val="false"/>
          <w:color w:val="000000"/>
          <w:sz w:val="28"/>
        </w:rPr>
        <w:t>
      3) информирование о достигнутом социально-экономическом эффекте, включая раскрытие информации о влиянии деятельности АО "НУХ "Байтерек" на ВВП страны, создание рабочих мест;</w:t>
      </w:r>
    </w:p>
    <w:bookmarkEnd w:id="468"/>
    <w:bookmarkStart w:name="z496" w:id="469"/>
    <w:p>
      <w:pPr>
        <w:spacing w:after="0"/>
        <w:ind w:left="0"/>
        <w:jc w:val="both"/>
      </w:pPr>
      <w:r>
        <w:rPr>
          <w:rFonts w:ascii="Times New Roman"/>
          <w:b w:val="false"/>
          <w:i w:val="false"/>
          <w:color w:val="000000"/>
          <w:sz w:val="28"/>
        </w:rPr>
        <w:t>
      4) примеры действий по расширению диалога между АО "НУХ "Байтерек" и внешними заинтересованными сторонами:</w:t>
      </w:r>
    </w:p>
    <w:bookmarkEnd w:id="469"/>
    <w:bookmarkStart w:name="z497" w:id="470"/>
    <w:p>
      <w:pPr>
        <w:spacing w:after="0"/>
        <w:ind w:left="0"/>
        <w:jc w:val="both"/>
      </w:pPr>
      <w:r>
        <w:rPr>
          <w:rFonts w:ascii="Times New Roman"/>
          <w:b w:val="false"/>
          <w:i w:val="false"/>
          <w:color w:val="000000"/>
          <w:sz w:val="28"/>
        </w:rPr>
        <w:t>
      4.1) организация регулярных встреч с общественностью (круглых столов, брифингов, размещение информации в открытом доступе) для обсуждения хода реализации программ, обмена мнениями между АО "НУХ "Байтерек", Парламентом Республики Казахстан и общественностью;</w:t>
      </w:r>
    </w:p>
    <w:bookmarkEnd w:id="470"/>
    <w:bookmarkStart w:name="z498" w:id="471"/>
    <w:p>
      <w:pPr>
        <w:spacing w:after="0"/>
        <w:ind w:left="0"/>
        <w:jc w:val="both"/>
      </w:pPr>
      <w:r>
        <w:rPr>
          <w:rFonts w:ascii="Times New Roman"/>
          <w:b w:val="false"/>
          <w:i w:val="false"/>
          <w:color w:val="000000"/>
          <w:sz w:val="28"/>
        </w:rPr>
        <w:t>
      4.2) доведение до клиентов информации о новых инструментах и принципах работы;</w:t>
      </w:r>
    </w:p>
    <w:bookmarkEnd w:id="471"/>
    <w:bookmarkStart w:name="z499" w:id="472"/>
    <w:p>
      <w:pPr>
        <w:spacing w:after="0"/>
        <w:ind w:left="0"/>
        <w:jc w:val="both"/>
      </w:pPr>
      <w:r>
        <w:rPr>
          <w:rFonts w:ascii="Times New Roman"/>
          <w:b w:val="false"/>
          <w:i w:val="false"/>
          <w:color w:val="000000"/>
          <w:sz w:val="28"/>
        </w:rPr>
        <w:t>
      4.3) получение обратной связи.</w:t>
      </w:r>
    </w:p>
    <w:bookmarkEnd w:id="472"/>
    <w:bookmarkStart w:name="z500" w:id="473"/>
    <w:p>
      <w:pPr>
        <w:spacing w:after="0"/>
        <w:ind w:left="0"/>
        <w:jc w:val="both"/>
      </w:pPr>
      <w:r>
        <w:rPr>
          <w:rFonts w:ascii="Times New Roman"/>
          <w:b w:val="false"/>
          <w:i w:val="false"/>
          <w:color w:val="000000"/>
          <w:sz w:val="28"/>
        </w:rPr>
        <w:t xml:space="preserve">
      ОЭСР и Всемирный банк рекомендуют правительствам стран (а именно надзорным органам) способствовать повышению актуальности и прозрачности отчетности для раскрытия ESG. </w:t>
      </w:r>
    </w:p>
    <w:bookmarkEnd w:id="473"/>
    <w:bookmarkStart w:name="z501" w:id="474"/>
    <w:p>
      <w:pPr>
        <w:spacing w:after="0"/>
        <w:ind w:left="0"/>
        <w:jc w:val="both"/>
      </w:pPr>
      <w:r>
        <w:rPr>
          <w:rFonts w:ascii="Times New Roman"/>
          <w:b w:val="false"/>
          <w:i w:val="false"/>
          <w:color w:val="000000"/>
          <w:sz w:val="28"/>
        </w:rPr>
        <w:t>
      АО "НУХ "Байтерек" и его ДО раскрывают ESG информацию (экологическую и социальную информацию, а также информацию о корпоративном управлении) в виде отдельного ESG отчета или в составе годового отчета в соответствии с методикой по составлению ESG отчета, разработанной KASE при поддержке Международной финансовой корпорации (IFC). При этом информация должна быть раскрыта в соответствии с принципами Международного стандарта по раскрытию информации Глобальной инициативы по отчетности (Global Reporting Initiative, GRI) и требованиями KASE по раскрытию информации в годовом отчете листинговых компаний.</w:t>
      </w:r>
    </w:p>
    <w:bookmarkEnd w:id="474"/>
    <w:bookmarkStart w:name="z502" w:id="475"/>
    <w:p>
      <w:pPr>
        <w:spacing w:after="0"/>
        <w:ind w:left="0"/>
        <w:jc w:val="both"/>
      </w:pPr>
      <w:r>
        <w:rPr>
          <w:rFonts w:ascii="Times New Roman"/>
          <w:b w:val="false"/>
          <w:i w:val="false"/>
          <w:color w:val="000000"/>
          <w:sz w:val="28"/>
        </w:rPr>
        <w:t>
      4. Формирование единой кадровой политики холдинга</w:t>
      </w:r>
    </w:p>
    <w:bookmarkEnd w:id="475"/>
    <w:bookmarkStart w:name="z503" w:id="476"/>
    <w:p>
      <w:pPr>
        <w:spacing w:after="0"/>
        <w:ind w:left="0"/>
        <w:jc w:val="both"/>
      </w:pPr>
      <w:r>
        <w:rPr>
          <w:rFonts w:ascii="Times New Roman"/>
          <w:b w:val="false"/>
          <w:i w:val="false"/>
          <w:color w:val="000000"/>
          <w:sz w:val="28"/>
        </w:rPr>
        <w:t>
      Цель Единой кадровой политики холдинга – укрепление позиций организации, требующее устойчивого развития высокопрофессиональных и мобильных трудовых ресурсов, достаточных для выполнения поставленных стратегических задач.</w:t>
      </w:r>
    </w:p>
    <w:bookmarkEnd w:id="476"/>
    <w:bookmarkStart w:name="z504" w:id="477"/>
    <w:p>
      <w:pPr>
        <w:spacing w:after="0"/>
        <w:ind w:left="0"/>
        <w:jc w:val="both"/>
      </w:pPr>
      <w:r>
        <w:rPr>
          <w:rFonts w:ascii="Times New Roman"/>
          <w:b w:val="false"/>
          <w:i w:val="false"/>
          <w:color w:val="000000"/>
          <w:sz w:val="28"/>
        </w:rPr>
        <w:t>
      Задачи кадровой политики, направленные на достижение поставленной цели:</w:t>
      </w:r>
    </w:p>
    <w:bookmarkEnd w:id="477"/>
    <w:bookmarkStart w:name="z505" w:id="478"/>
    <w:p>
      <w:pPr>
        <w:spacing w:after="0"/>
        <w:ind w:left="0"/>
        <w:jc w:val="both"/>
      </w:pPr>
      <w:r>
        <w:rPr>
          <w:rFonts w:ascii="Times New Roman"/>
          <w:b w:val="false"/>
          <w:i w:val="false"/>
          <w:color w:val="000000"/>
          <w:sz w:val="28"/>
        </w:rPr>
        <w:t>
      Обеспечение холдинга кадрами, необходимыми для достижения поставленных целей, соблюдая при этом принципы разнообразия и инклюзивности. Для этого необходимо повышение квалификации работников холдинга за счет выравнивания компенсации до конкурентного уровня международных аналогов и финансового сектора Республики Казахстан.</w:t>
      </w:r>
    </w:p>
    <w:bookmarkEnd w:id="478"/>
    <w:bookmarkStart w:name="z506" w:id="479"/>
    <w:p>
      <w:pPr>
        <w:spacing w:after="0"/>
        <w:ind w:left="0"/>
        <w:jc w:val="both"/>
      </w:pPr>
      <w:r>
        <w:rPr>
          <w:rFonts w:ascii="Times New Roman"/>
          <w:b w:val="false"/>
          <w:i w:val="false"/>
          <w:color w:val="000000"/>
          <w:sz w:val="28"/>
        </w:rPr>
        <w:t>
      Повышение уровня компетентности работников холдинга, чтобы обеспечить развитие человеческого капитала, особенно в части цифровых навыков.</w:t>
      </w:r>
    </w:p>
    <w:bookmarkEnd w:id="479"/>
    <w:bookmarkStart w:name="z507" w:id="480"/>
    <w:p>
      <w:pPr>
        <w:spacing w:after="0"/>
        <w:ind w:left="0"/>
        <w:jc w:val="both"/>
      </w:pPr>
      <w:r>
        <w:rPr>
          <w:rFonts w:ascii="Times New Roman"/>
          <w:b w:val="false"/>
          <w:i w:val="false"/>
          <w:color w:val="000000"/>
          <w:sz w:val="28"/>
        </w:rPr>
        <w:t>
      Повышение и поддержание уровня вовлеченности и отдачи от персонала холдинга и ДО.</w:t>
      </w:r>
    </w:p>
    <w:bookmarkEnd w:id="480"/>
    <w:bookmarkStart w:name="z508" w:id="481"/>
    <w:p>
      <w:pPr>
        <w:spacing w:after="0"/>
        <w:ind w:left="0"/>
        <w:jc w:val="both"/>
      </w:pPr>
      <w:r>
        <w:rPr>
          <w:rFonts w:ascii="Times New Roman"/>
          <w:b w:val="false"/>
          <w:i w:val="false"/>
          <w:color w:val="000000"/>
          <w:sz w:val="28"/>
        </w:rPr>
        <w:t>
      Цифровизация HR процессов холдинга, включая процесс подбора и найма, оценки эффективности, а также развития и обучения.</w:t>
      </w:r>
    </w:p>
    <w:bookmarkEnd w:id="481"/>
    <w:bookmarkStart w:name="z509" w:id="482"/>
    <w:p>
      <w:pPr>
        <w:spacing w:after="0"/>
        <w:ind w:left="0"/>
        <w:jc w:val="both"/>
      </w:pPr>
      <w:r>
        <w:rPr>
          <w:rFonts w:ascii="Times New Roman"/>
          <w:b w:val="false"/>
          <w:i w:val="false"/>
          <w:color w:val="000000"/>
          <w:sz w:val="28"/>
        </w:rPr>
        <w:t>
      Настройка и калибровка процесса управления эффективностью как внутри самого холдинга, так и всех его ДО.</w:t>
      </w:r>
    </w:p>
    <w:bookmarkEnd w:id="482"/>
    <w:bookmarkStart w:name="z510" w:id="483"/>
    <w:p>
      <w:pPr>
        <w:spacing w:after="0"/>
        <w:ind w:left="0"/>
        <w:jc w:val="both"/>
      </w:pPr>
      <w:r>
        <w:rPr>
          <w:rFonts w:ascii="Times New Roman"/>
          <w:b w:val="false"/>
          <w:i w:val="false"/>
          <w:color w:val="000000"/>
          <w:sz w:val="28"/>
        </w:rPr>
        <w:t>
      Развитие корпоративной культуры, основанной на ESG-принципах в холдинге и ДО.</w:t>
      </w:r>
    </w:p>
    <w:bookmarkEnd w:id="483"/>
    <w:bookmarkStart w:name="z511" w:id="484"/>
    <w:p>
      <w:pPr>
        <w:spacing w:after="0"/>
        <w:ind w:left="0"/>
        <w:jc w:val="both"/>
      </w:pPr>
      <w:r>
        <w:rPr>
          <w:rFonts w:ascii="Times New Roman"/>
          <w:b w:val="false"/>
          <w:i w:val="false"/>
          <w:color w:val="000000"/>
          <w:sz w:val="28"/>
        </w:rPr>
        <w:t>
      5. Содействие ответственным закупкам</w:t>
      </w:r>
    </w:p>
    <w:bookmarkEnd w:id="484"/>
    <w:bookmarkStart w:name="z512" w:id="485"/>
    <w:p>
      <w:pPr>
        <w:spacing w:after="0"/>
        <w:ind w:left="0"/>
        <w:jc w:val="both"/>
      </w:pPr>
      <w:r>
        <w:rPr>
          <w:rFonts w:ascii="Times New Roman"/>
          <w:b w:val="false"/>
          <w:i w:val="false"/>
          <w:color w:val="000000"/>
          <w:sz w:val="28"/>
        </w:rPr>
        <w:t xml:space="preserve">
      В большинстве развитых стран мира уже разработаны и активно применяются на практике национальные программы по увеличению доли "экологичных" государственных закупок. Например, в странах ЕС "зеленые" закупки органично встроены в общую систему закупок, политику и работу государственных органов, отражены в законодательных нормативных актах, национальных планах действий, экологические критерии закупок утверждены для определенных групп продукции и услуг. </w:t>
      </w:r>
    </w:p>
    <w:bookmarkEnd w:id="485"/>
    <w:bookmarkStart w:name="z513" w:id="486"/>
    <w:p>
      <w:pPr>
        <w:spacing w:after="0"/>
        <w:ind w:left="0"/>
        <w:jc w:val="both"/>
      </w:pPr>
      <w:r>
        <w:rPr>
          <w:rFonts w:ascii="Times New Roman"/>
          <w:b w:val="false"/>
          <w:i w:val="false"/>
          <w:color w:val="000000"/>
          <w:sz w:val="28"/>
        </w:rPr>
        <w:t xml:space="preserve">
      При принятии решений относительно закупок АО "НУХ "Байтерек"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486"/>
    <w:bookmarkStart w:name="z514" w:id="487"/>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произведенных из отходов, вторичного сырья, при использовании энергии ВИЭ.</w:t>
      </w:r>
    </w:p>
    <w:bookmarkEnd w:id="487"/>
    <w:bookmarkStart w:name="z515" w:id="488"/>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 в том числе будет рассмотрена возможность разработки отдельной Политики / Стандарта в области соблюдения принципов устойчивого развития в цепочке поставок или Кодекса поведения поставщиков.</w:t>
      </w:r>
    </w:p>
    <w:bookmarkEnd w:id="488"/>
    <w:bookmarkStart w:name="z516" w:id="489"/>
    <w:p>
      <w:pPr>
        <w:spacing w:after="0"/>
        <w:ind w:left="0"/>
        <w:jc w:val="both"/>
      </w:pPr>
      <w:r>
        <w:rPr>
          <w:rFonts w:ascii="Times New Roman"/>
          <w:b w:val="false"/>
          <w:i w:val="false"/>
          <w:color w:val="000000"/>
          <w:sz w:val="28"/>
        </w:rPr>
        <w:t>
      6. Управление ESG-рисками</w:t>
      </w:r>
    </w:p>
    <w:bookmarkEnd w:id="489"/>
    <w:bookmarkStart w:name="z517" w:id="490"/>
    <w:p>
      <w:pPr>
        <w:spacing w:after="0"/>
        <w:ind w:left="0"/>
        <w:jc w:val="both"/>
      </w:pPr>
      <w:r>
        <w:rPr>
          <w:rFonts w:ascii="Times New Roman"/>
          <w:b w:val="false"/>
          <w:i w:val="false"/>
          <w:color w:val="000000"/>
          <w:sz w:val="28"/>
        </w:rPr>
        <w:t>
      АО "НУХ "Байтерек" и его ДО интегрируют ESG-риски в существующую систему управления рисками холдинга на основе лучшей международной практики. В этой связи на периодической основе ответственные работники проходят обучение по управлению данными рисками.</w:t>
      </w:r>
    </w:p>
    <w:bookmarkEnd w:id="490"/>
    <w:bookmarkStart w:name="z518" w:id="491"/>
    <w:p>
      <w:pPr>
        <w:spacing w:after="0"/>
        <w:ind w:left="0"/>
        <w:jc w:val="left"/>
      </w:pPr>
      <w:r>
        <w:rPr>
          <w:rFonts w:ascii="Times New Roman"/>
          <w:b/>
          <w:i w:val="false"/>
          <w:color w:val="000000"/>
        </w:rPr>
        <w:t xml:space="preserve"> 4.4.2 Оптимизация портфеля функций ДО</w:t>
      </w:r>
    </w:p>
    <w:bookmarkEnd w:id="491"/>
    <w:bookmarkStart w:name="z519" w:id="492"/>
    <w:p>
      <w:pPr>
        <w:spacing w:after="0"/>
        <w:ind w:left="0"/>
        <w:jc w:val="both"/>
      </w:pPr>
      <w:r>
        <w:rPr>
          <w:rFonts w:ascii="Times New Roman"/>
          <w:b w:val="false"/>
          <w:i w:val="false"/>
          <w:color w:val="000000"/>
          <w:sz w:val="28"/>
        </w:rPr>
        <w:t>
      Для эффективного функционирования в трех стратегических направлениях деятельности (поддержка предпринимательства, развитие экосистемы долевого финансирования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2033 года. При этом АО "НУХ "Байтерек" будет ориентироваться на следующие критерии при формировании целевого портфеля функций:</w:t>
      </w:r>
    </w:p>
    <w:bookmarkEnd w:id="492"/>
    <w:bookmarkStart w:name="z520" w:id="493"/>
    <w:p>
      <w:pPr>
        <w:spacing w:after="0"/>
        <w:ind w:left="0"/>
        <w:jc w:val="both"/>
      </w:pPr>
      <w:r>
        <w:rPr>
          <w:rFonts w:ascii="Times New Roman"/>
          <w:b w:val="false"/>
          <w:i w:val="false"/>
          <w:color w:val="000000"/>
          <w:sz w:val="28"/>
        </w:rPr>
        <w:t>
      Отсутствие дублирования функций</w:t>
      </w:r>
    </w:p>
    <w:bookmarkEnd w:id="493"/>
    <w:bookmarkStart w:name="z521" w:id="494"/>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централизует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494"/>
    <w:bookmarkStart w:name="z522" w:id="495"/>
    <w:p>
      <w:pPr>
        <w:spacing w:after="0"/>
        <w:ind w:left="0"/>
        <w:jc w:val="both"/>
      </w:pPr>
      <w:r>
        <w:rPr>
          <w:rFonts w:ascii="Times New Roman"/>
          <w:b w:val="false"/>
          <w:i w:val="false"/>
          <w:color w:val="000000"/>
          <w:sz w:val="28"/>
        </w:rPr>
        <w:t>
      Соответствие роли института развития</w:t>
      </w:r>
    </w:p>
    <w:bookmarkEnd w:id="495"/>
    <w:bookmarkStart w:name="z523" w:id="496"/>
    <w:p>
      <w:pPr>
        <w:spacing w:after="0"/>
        <w:ind w:left="0"/>
        <w:jc w:val="both"/>
      </w:pPr>
      <w:r>
        <w:rPr>
          <w:rFonts w:ascii="Times New Roman"/>
          <w:b w:val="false"/>
          <w:i w:val="false"/>
          <w:color w:val="000000"/>
          <w:sz w:val="28"/>
        </w:rPr>
        <w:t>
      АО "НУХ "Байтерек" является финансовым оператором концепций развития, при этом функции ДО АО "НУХ "Байтерек" должны соответствовать роли и миссии АО "НУХ "Байтерек".</w:t>
      </w:r>
    </w:p>
    <w:bookmarkEnd w:id="496"/>
    <w:bookmarkStart w:name="z524" w:id="497"/>
    <w:p>
      <w:pPr>
        <w:spacing w:after="0"/>
        <w:ind w:left="0"/>
        <w:jc w:val="both"/>
      </w:pPr>
      <w:r>
        <w:rPr>
          <w:rFonts w:ascii="Times New Roman"/>
          <w:b w:val="false"/>
          <w:i w:val="false"/>
          <w:color w:val="000000"/>
          <w:sz w:val="28"/>
        </w:rPr>
        <w:t xml:space="preserve">
      Соответствие принципам "YellowPages" </w:t>
      </w:r>
    </w:p>
    <w:bookmarkEnd w:id="497"/>
    <w:bookmarkStart w:name="z525" w:id="498"/>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498"/>
    <w:bookmarkStart w:name="z526" w:id="499"/>
    <w:p>
      <w:pPr>
        <w:spacing w:after="0"/>
        <w:ind w:left="0"/>
        <w:jc w:val="left"/>
      </w:pPr>
      <w:r>
        <w:rPr>
          <w:rFonts w:ascii="Times New Roman"/>
          <w:b/>
          <w:i w:val="false"/>
          <w:color w:val="000000"/>
        </w:rPr>
        <w:t xml:space="preserve"> 4.4.3 Децентрализация функций управления с корпоративного центра на советы директоров и правления ДО</w:t>
      </w:r>
    </w:p>
    <w:bookmarkEnd w:id="499"/>
    <w:bookmarkStart w:name="z527" w:id="500"/>
    <w:p>
      <w:pPr>
        <w:spacing w:after="0"/>
        <w:ind w:left="0"/>
        <w:jc w:val="both"/>
      </w:pPr>
      <w:r>
        <w:rPr>
          <w:rFonts w:ascii="Times New Roman"/>
          <w:b w:val="false"/>
          <w:i w:val="false"/>
          <w:color w:val="000000"/>
          <w:sz w:val="28"/>
        </w:rPr>
        <w:t>
      Структура АО "НУХ "Байтерек" предполагает создание ценности корпоративным центром только в ограниченном наборе функций управления. В частности, осуществляется управление консолидированными рисками на уровне портфеля в отношении валютного, кредитного и процентного рисков. Более того, консолидированный взгляд позволит более точно определять валютный и процентный дисбаланс между активами и пассивами АО "НУХ "Байтерек", своевременно управлять соответствующими рисками.</w:t>
      </w:r>
    </w:p>
    <w:bookmarkEnd w:id="500"/>
    <w:bookmarkStart w:name="z528" w:id="501"/>
    <w:p>
      <w:pPr>
        <w:spacing w:after="0"/>
        <w:ind w:left="0"/>
        <w:jc w:val="both"/>
      </w:pPr>
      <w:r>
        <w:rPr>
          <w:rFonts w:ascii="Times New Roman"/>
          <w:b w:val="false"/>
          <w:i w:val="false"/>
          <w:color w:val="000000"/>
          <w:sz w:val="28"/>
        </w:rPr>
        <w:t>
      Согласно действующей системе управления рисками, зарегламентированной отдельными документами АО "НУХ "Байтерек" (политика управления рисками, правила управления рисками и др.), все потенциальные угрозы, описания риска и их возможные последствия, мероприятия по предупреждению риска и реагированию компании в случае его наступления отражаются в регистре рисков, который актуализируется/пересматривается на постоянной основе.</w:t>
      </w:r>
    </w:p>
    <w:bookmarkEnd w:id="501"/>
    <w:bookmarkStart w:name="z529" w:id="502"/>
    <w:p>
      <w:pPr>
        <w:spacing w:after="0"/>
        <w:ind w:left="0"/>
        <w:jc w:val="both"/>
      </w:pPr>
      <w:r>
        <w:rPr>
          <w:rFonts w:ascii="Times New Roman"/>
          <w:b w:val="false"/>
          <w:i w:val="false"/>
          <w:color w:val="000000"/>
          <w:sz w:val="28"/>
        </w:rPr>
        <w:t>
      Вместе с тем взаимодействие с государственными органами через корпоративный центр создает большую ценность за счет выполнения роли единого окна. Централизация позволит скоординировано отрабатывать запросы, поступающие по всей группе АО "НУХ "Байтерек".</w:t>
      </w:r>
    </w:p>
    <w:bookmarkEnd w:id="502"/>
    <w:bookmarkStart w:name="z530" w:id="503"/>
    <w:p>
      <w:pPr>
        <w:spacing w:after="0"/>
        <w:ind w:left="0"/>
        <w:jc w:val="both"/>
      </w:pPr>
      <w:r>
        <w:rPr>
          <w:rFonts w:ascii="Times New Roman"/>
          <w:b w:val="false"/>
          <w:i w:val="false"/>
          <w:color w:val="000000"/>
          <w:sz w:val="28"/>
        </w:rPr>
        <w:t>
      Корпоративное управление строится на основах справедливости, честности, ответственности, прозрачности, профессионализма и компетентности. Система корпоративного управления предусматривает четкое разграничение полномочий и ответственности между органами, должностными лицами и работниками.</w:t>
      </w:r>
    </w:p>
    <w:bookmarkEnd w:id="503"/>
    <w:bookmarkStart w:name="z531" w:id="504"/>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w:t>
      </w:r>
    </w:p>
    <w:bookmarkEnd w:id="504"/>
    <w:bookmarkStart w:name="z532" w:id="505"/>
    <w:p>
      <w:pPr>
        <w:spacing w:after="0"/>
        <w:ind w:left="0"/>
        <w:jc w:val="both"/>
      </w:pPr>
      <w:r>
        <w:rPr>
          <w:rFonts w:ascii="Times New Roman"/>
          <w:b w:val="false"/>
          <w:i w:val="false"/>
          <w:color w:val="000000"/>
          <w:sz w:val="28"/>
        </w:rPr>
        <w:t>
      1) принцип разграничения полномочий;</w:t>
      </w:r>
    </w:p>
    <w:bookmarkEnd w:id="505"/>
    <w:bookmarkStart w:name="z533" w:id="506"/>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506"/>
    <w:bookmarkStart w:name="z534" w:id="507"/>
    <w:p>
      <w:pPr>
        <w:spacing w:after="0"/>
        <w:ind w:left="0"/>
        <w:jc w:val="both"/>
      </w:pPr>
      <w:r>
        <w:rPr>
          <w:rFonts w:ascii="Times New Roman"/>
          <w:b w:val="false"/>
          <w:i w:val="false"/>
          <w:color w:val="000000"/>
          <w:sz w:val="28"/>
        </w:rPr>
        <w:t>
      3) принцип эффективного управления Советом директоров и Правлением;</w:t>
      </w:r>
    </w:p>
    <w:bookmarkEnd w:id="507"/>
    <w:bookmarkStart w:name="z535" w:id="508"/>
    <w:p>
      <w:pPr>
        <w:spacing w:after="0"/>
        <w:ind w:left="0"/>
        <w:jc w:val="both"/>
      </w:pPr>
      <w:r>
        <w:rPr>
          <w:rFonts w:ascii="Times New Roman"/>
          <w:b w:val="false"/>
          <w:i w:val="false"/>
          <w:color w:val="000000"/>
          <w:sz w:val="28"/>
        </w:rPr>
        <w:t>
      4) принцип устойчивого развития;</w:t>
      </w:r>
    </w:p>
    <w:bookmarkEnd w:id="508"/>
    <w:bookmarkStart w:name="z536" w:id="509"/>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509"/>
    <w:bookmarkStart w:name="z537" w:id="510"/>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510"/>
    <w:bookmarkStart w:name="z538" w:id="511"/>
    <w:p>
      <w:pPr>
        <w:spacing w:after="0"/>
        <w:ind w:left="0"/>
        <w:jc w:val="both"/>
      </w:pPr>
      <w:r>
        <w:rPr>
          <w:rFonts w:ascii="Times New Roman"/>
          <w:b w:val="false"/>
          <w:i w:val="false"/>
          <w:color w:val="000000"/>
          <w:sz w:val="28"/>
        </w:rPr>
        <w:t>
      7) принципы прозрачности и объективности раскрытия информации.</w:t>
      </w:r>
    </w:p>
    <w:bookmarkEnd w:id="511"/>
    <w:bookmarkStart w:name="z539" w:id="512"/>
    <w:p>
      <w:pPr>
        <w:spacing w:after="0"/>
        <w:ind w:left="0"/>
        <w:jc w:val="both"/>
      </w:pPr>
      <w:r>
        <w:rPr>
          <w:rFonts w:ascii="Times New Roman"/>
          <w:b w:val="false"/>
          <w:i w:val="false"/>
          <w:color w:val="000000"/>
          <w:sz w:val="28"/>
        </w:rPr>
        <w:t xml:space="preserve">
      Высший орган – единственный акционер, орган управления – Совет директоров, исполнительный орган – Правление. </w:t>
      </w:r>
    </w:p>
    <w:bookmarkEnd w:id="512"/>
    <w:bookmarkStart w:name="z540" w:id="513"/>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513"/>
    <w:bookmarkStart w:name="z541" w:id="514"/>
    <w:p>
      <w:pPr>
        <w:spacing w:after="0"/>
        <w:ind w:left="0"/>
        <w:jc w:val="both"/>
      </w:pPr>
      <w:r>
        <w:rPr>
          <w:rFonts w:ascii="Times New Roman"/>
          <w:b w:val="false"/>
          <w:i w:val="false"/>
          <w:color w:val="000000"/>
          <w:sz w:val="28"/>
        </w:rPr>
        <w:t>
      1) наличие четкой системы управления, разграниченных полномочий и процесса принятия решений, отсутствие дублирования функций и процессов;</w:t>
      </w:r>
    </w:p>
    <w:bookmarkEnd w:id="514"/>
    <w:bookmarkStart w:name="z542" w:id="515"/>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515"/>
    <w:bookmarkStart w:name="z543" w:id="516"/>
    <w:p>
      <w:pPr>
        <w:spacing w:after="0"/>
        <w:ind w:left="0"/>
        <w:jc w:val="both"/>
      </w:pPr>
      <w:r>
        <w:rPr>
          <w:rFonts w:ascii="Times New Roman"/>
          <w:b w:val="false"/>
          <w:i w:val="false"/>
          <w:color w:val="000000"/>
          <w:sz w:val="28"/>
        </w:rPr>
        <w:t xml:space="preserve">
      3) доступ к качественной информации; </w:t>
      </w:r>
    </w:p>
    <w:bookmarkEnd w:id="516"/>
    <w:bookmarkStart w:name="z544" w:id="517"/>
    <w:p>
      <w:pPr>
        <w:spacing w:after="0"/>
        <w:ind w:left="0"/>
        <w:jc w:val="both"/>
      </w:pPr>
      <w:r>
        <w:rPr>
          <w:rFonts w:ascii="Times New Roman"/>
          <w:b w:val="false"/>
          <w:i w:val="false"/>
          <w:color w:val="000000"/>
          <w:sz w:val="28"/>
        </w:rPr>
        <w:t>
      4) надлежащее управление рисками;</w:t>
      </w:r>
    </w:p>
    <w:bookmarkEnd w:id="517"/>
    <w:bookmarkStart w:name="z545" w:id="518"/>
    <w:p>
      <w:pPr>
        <w:spacing w:after="0"/>
        <w:ind w:left="0"/>
        <w:jc w:val="both"/>
      </w:pPr>
      <w:r>
        <w:rPr>
          <w:rFonts w:ascii="Times New Roman"/>
          <w:b w:val="false"/>
          <w:i w:val="false"/>
          <w:color w:val="000000"/>
          <w:sz w:val="28"/>
        </w:rPr>
        <w:t>
      5) невмешательство в операционную деятельность ДО АО "НУХ "Байтерек".</w:t>
      </w:r>
    </w:p>
    <w:bookmarkEnd w:id="518"/>
    <w:bookmarkStart w:name="z546" w:id="519"/>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как стратегических органов, через которые АО "НУХ "Байтерек" осуществляет управление, выступая в качестве единственного акционера.</w:t>
      </w:r>
    </w:p>
    <w:bookmarkEnd w:id="519"/>
    <w:bookmarkStart w:name="z547" w:id="520"/>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Учитывая, исторически высокую долю участия государства будет рассмотрена целесообразность более широкого привлечения независимых директоров, являющихся зарубежными практиками и/или экспертами в своих областях.</w:t>
      </w:r>
    </w:p>
    <w:bookmarkEnd w:id="520"/>
    <w:bookmarkStart w:name="z548" w:id="521"/>
    <w:p>
      <w:pPr>
        <w:spacing w:after="0"/>
        <w:ind w:left="0"/>
        <w:jc w:val="both"/>
      </w:pPr>
      <w:r>
        <w:rPr>
          <w:rFonts w:ascii="Times New Roman"/>
          <w:b w:val="false"/>
          <w:i w:val="false"/>
          <w:color w:val="000000"/>
          <w:sz w:val="28"/>
        </w:rPr>
        <w:t>
      В соответствии с рекомендациями Всемирного банка холдингу будет проработан вопрос требований к независимым директорам в части повышения эффективности, подотчетности, а также независимой оценки их деятельности. Кроме того, важно стремится, чтобы количество независимых директоров в составе Совета директоров АО "НУХ "Байтерек" увеличивалось с целью снижения зависимости от политического влияния.</w:t>
      </w:r>
    </w:p>
    <w:bookmarkEnd w:id="521"/>
    <w:bookmarkStart w:name="z549" w:id="522"/>
    <w:p>
      <w:pPr>
        <w:spacing w:after="0"/>
        <w:ind w:left="0"/>
        <w:jc w:val="left"/>
      </w:pPr>
      <w:r>
        <w:rPr>
          <w:rFonts w:ascii="Times New Roman"/>
          <w:b/>
          <w:i w:val="false"/>
          <w:color w:val="000000"/>
        </w:rPr>
        <w:t xml:space="preserve"> 4.4.4 Развитие новых компетенций и методов организации работы</w:t>
      </w:r>
    </w:p>
    <w:bookmarkEnd w:id="522"/>
    <w:bookmarkStart w:name="z550" w:id="523"/>
    <w:p>
      <w:pPr>
        <w:spacing w:after="0"/>
        <w:ind w:left="0"/>
        <w:jc w:val="both"/>
      </w:pPr>
      <w:r>
        <w:rPr>
          <w:rFonts w:ascii="Times New Roman"/>
          <w:b w:val="false"/>
          <w:i w:val="false"/>
          <w:color w:val="000000"/>
          <w:sz w:val="28"/>
        </w:rPr>
        <w:t>
      Развитие цифровых технологий</w:t>
      </w:r>
    </w:p>
    <w:bookmarkEnd w:id="523"/>
    <w:bookmarkStart w:name="z551" w:id="524"/>
    <w:p>
      <w:pPr>
        <w:spacing w:after="0"/>
        <w:ind w:left="0"/>
        <w:jc w:val="both"/>
      </w:pPr>
      <w:r>
        <w:rPr>
          <w:rFonts w:ascii="Times New Roman"/>
          <w:b w:val="false"/>
          <w:i w:val="false"/>
          <w:color w:val="000000"/>
          <w:sz w:val="28"/>
        </w:rPr>
        <w:t xml:space="preserve">
      Развитие цифровых технологий является одним из важнейших факторов, способствующих решению ключевых задач, приведенных в Плане развития АО "НУХ "Байтерек". </w:t>
      </w:r>
    </w:p>
    <w:bookmarkEnd w:id="524"/>
    <w:bookmarkStart w:name="z552" w:id="525"/>
    <w:p>
      <w:pPr>
        <w:spacing w:after="0"/>
        <w:ind w:left="0"/>
        <w:jc w:val="both"/>
      </w:pPr>
      <w:r>
        <w:rPr>
          <w:rFonts w:ascii="Times New Roman"/>
          <w:b w:val="false"/>
          <w:i w:val="false"/>
          <w:color w:val="000000"/>
          <w:sz w:val="28"/>
        </w:rPr>
        <w:t xml:space="preserve">
      В соответствии с Посланием Главы Государства от 1 сентября 2023 года "Экономический курс Справедливого Казахстана" в целях операционной эффективности государственной поддержки, в том числе поручено осуществление масштабной цифровизации деятельности АО "НУХ "Байтерек". </w:t>
      </w:r>
    </w:p>
    <w:bookmarkEnd w:id="525"/>
    <w:bookmarkStart w:name="z553" w:id="526"/>
    <w:p>
      <w:pPr>
        <w:spacing w:after="0"/>
        <w:ind w:left="0"/>
        <w:jc w:val="both"/>
      </w:pPr>
      <w:r>
        <w:rPr>
          <w:rFonts w:ascii="Times New Roman"/>
          <w:b w:val="false"/>
          <w:i w:val="false"/>
          <w:color w:val="000000"/>
          <w:sz w:val="28"/>
        </w:rPr>
        <w:t>
      Для реализации данного поручения утверждена Стратегия цифровизации АО "НУХ "Байтерек" (далее – Стратегия цифровизации), в которой делается основной фокус на автоматизацию внутренних бизнес-процессов, развитие клиентоориентированности услуг, построение отказоустойчивой инфраструктуры, внедрение принципа "paper free", управление данными, а также внедрение современных методов управления цифровыми технологиями.</w:t>
      </w:r>
    </w:p>
    <w:bookmarkEnd w:id="526"/>
    <w:bookmarkStart w:name="z554" w:id="527"/>
    <w:p>
      <w:pPr>
        <w:spacing w:after="0"/>
        <w:ind w:left="0"/>
        <w:jc w:val="both"/>
      </w:pPr>
      <w:r>
        <w:rPr>
          <w:rFonts w:ascii="Times New Roman"/>
          <w:b w:val="false"/>
          <w:i w:val="false"/>
          <w:color w:val="000000"/>
          <w:sz w:val="28"/>
        </w:rPr>
        <w:t xml:space="preserve">
      Внутренние бизнес-процессы холдинга автоматизированы в bpm-системе "SimBase". Преимущества автоматизации процессов Холдинга в единой bpm-системе в существенном сокращении сроков исполнения процессов, исключении дублирования функций холдинга и обеспечении перехода на безбумажный документооборот внутри холдинга в целом. </w:t>
      </w:r>
    </w:p>
    <w:bookmarkEnd w:id="527"/>
    <w:bookmarkStart w:name="z555" w:id="528"/>
    <w:p>
      <w:pPr>
        <w:spacing w:after="0"/>
        <w:ind w:left="0"/>
        <w:jc w:val="both"/>
      </w:pPr>
      <w:r>
        <w:rPr>
          <w:rFonts w:ascii="Times New Roman"/>
          <w:b w:val="false"/>
          <w:i w:val="false"/>
          <w:color w:val="000000"/>
          <w:sz w:val="28"/>
        </w:rPr>
        <w:t>
      Показатель автоматизации внутренних бизнес-процессов холдинга составляет 87,6 % (из формализованных 89 бизнес-процессов автоматизированы 78 процессов), в том числе по документационному обеспечению, кадровому учҰту, информационным технологиям, управлению рисками и другие. Для управления финансовыми активами в холдинге используются продукты 1С, на базе которых также автоматизированы бизнес-процессы холдинга.</w:t>
      </w:r>
    </w:p>
    <w:bookmarkEnd w:id="528"/>
    <w:bookmarkStart w:name="z556" w:id="529"/>
    <w:p>
      <w:pPr>
        <w:spacing w:after="0"/>
        <w:ind w:left="0"/>
        <w:jc w:val="both"/>
      </w:pPr>
      <w:r>
        <w:rPr>
          <w:rFonts w:ascii="Times New Roman"/>
          <w:b w:val="false"/>
          <w:i w:val="false"/>
          <w:color w:val="000000"/>
          <w:sz w:val="28"/>
        </w:rPr>
        <w:t>
      В целях предоставления коллегиальным органам холдинга и ДО информационного инструмента, позволяющего учесть весь спектр мнений, аккумулировать знания и коллективный опыт членов коллегиального органа, учесть интересы всех заинтересованных групп, представители которых входят в состав коллегиального органа, обеспечивающего удаленное участие в процедурах голосования и принятия решений в холдинге и ДО, оперативное принятие управленческих и стратегических решений с учетом безопасного доступа к информации в любое время и в любом месте, а также для повышения эффективности работы коллегиальных органов создан портал коллегиальных органов.</w:t>
      </w:r>
    </w:p>
    <w:bookmarkEnd w:id="529"/>
    <w:bookmarkStart w:name="z557" w:id="530"/>
    <w:p>
      <w:pPr>
        <w:spacing w:after="0"/>
        <w:ind w:left="0"/>
        <w:jc w:val="both"/>
      </w:pPr>
      <w:r>
        <w:rPr>
          <w:rFonts w:ascii="Times New Roman"/>
          <w:b w:val="false"/>
          <w:i w:val="false"/>
          <w:color w:val="000000"/>
          <w:sz w:val="28"/>
        </w:rPr>
        <w:t>
      Кроме того, работники группы компаний холдинга обмениваются информацией в Системе коллективной работы, где размещены файловый обменник, база данных по рискам, календари событий, справочники, опросы, новости и т.д.</w:t>
      </w:r>
    </w:p>
    <w:bookmarkEnd w:id="530"/>
    <w:bookmarkStart w:name="z558" w:id="531"/>
    <w:p>
      <w:pPr>
        <w:spacing w:after="0"/>
        <w:ind w:left="0"/>
        <w:jc w:val="both"/>
      </w:pPr>
      <w:r>
        <w:rPr>
          <w:rFonts w:ascii="Times New Roman"/>
          <w:b w:val="false"/>
          <w:i w:val="false"/>
          <w:color w:val="000000"/>
          <w:sz w:val="28"/>
        </w:rPr>
        <w:t>
      С целью эффективной реализации Стратегии цифровизации и ускорения темпов развития цифровизации в холдинге работает коллегиально консультативно-совещательный орган – Офис цифровизации, где рассматриваются вопросы цифровой трансформации, внедрения новых подходов цифровизации, создания и развития объектов информатизации и информационно-коммуникационных технологий, автоматизации и реинжиниринга существующих бизнес-процессов.</w:t>
      </w:r>
    </w:p>
    <w:bookmarkEnd w:id="531"/>
    <w:bookmarkStart w:name="z559" w:id="532"/>
    <w:p>
      <w:pPr>
        <w:spacing w:after="0"/>
        <w:ind w:left="0"/>
        <w:jc w:val="both"/>
      </w:pPr>
      <w:r>
        <w:rPr>
          <w:rFonts w:ascii="Times New Roman"/>
          <w:b w:val="false"/>
          <w:i w:val="false"/>
          <w:color w:val="000000"/>
          <w:sz w:val="28"/>
        </w:rPr>
        <w:t xml:space="preserve">
      Также для успешной реализации данной задачи АО "НУХ "Байтерек" внедряет принцип "одного окна" в предоставлении комплексных решений с использованием всех мер господдержки. Это подразумевает формирование комплексной поддержки на уровне АО "НУХ "Байтерек" путем развития Единого портала поддержки бизнеса "bgov.kz" как "единого окна" по предоставлению господдержки и услуг для бизнеса, что также включает в себя систему управления взаимоотношениями с клиентами (CRM).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 </w:t>
      </w:r>
    </w:p>
    <w:bookmarkEnd w:id="532"/>
    <w:bookmarkStart w:name="z560" w:id="533"/>
    <w:p>
      <w:pPr>
        <w:spacing w:after="0"/>
        <w:ind w:left="0"/>
        <w:jc w:val="both"/>
      </w:pPr>
      <w:r>
        <w:rPr>
          <w:rFonts w:ascii="Times New Roman"/>
          <w:b w:val="false"/>
          <w:i w:val="false"/>
          <w:color w:val="000000"/>
          <w:sz w:val="28"/>
        </w:rPr>
        <w:t xml:space="preserve">
      На платформе bgov.kz оцифрованы паспорта услуг дочерних компаний холдинга, охватывающие 5 направлений государственной поддержки: кредитование, субсидирование, лизинг, страхование, гарантирование и инвестирование. </w:t>
      </w:r>
    </w:p>
    <w:bookmarkEnd w:id="533"/>
    <w:bookmarkStart w:name="z561" w:id="534"/>
    <w:p>
      <w:pPr>
        <w:spacing w:after="0"/>
        <w:ind w:left="0"/>
        <w:jc w:val="both"/>
      </w:pPr>
      <w:r>
        <w:rPr>
          <w:rFonts w:ascii="Times New Roman"/>
          <w:b w:val="false"/>
          <w:i w:val="false"/>
          <w:color w:val="000000"/>
          <w:sz w:val="28"/>
        </w:rPr>
        <w:t>
      АО "НУХ "Байтерек" определит приоритеты по цифровой трансформации, включающие в себя комплекс мероприятий по внедрению цифровых технологий, реинжиниринг и использование данных.</w:t>
      </w:r>
    </w:p>
    <w:bookmarkEnd w:id="534"/>
    <w:bookmarkStart w:name="z562" w:id="535"/>
    <w:p>
      <w:pPr>
        <w:spacing w:after="0"/>
        <w:ind w:left="0"/>
        <w:jc w:val="both"/>
      </w:pPr>
      <w:r>
        <w:rPr>
          <w:rFonts w:ascii="Times New Roman"/>
          <w:b w:val="false"/>
          <w:i w:val="false"/>
          <w:color w:val="000000"/>
          <w:sz w:val="28"/>
        </w:rPr>
        <w:t>
      Сквозная цифровизация процессов центрального аппарата АО "НУХ "Байтерек" и дочерних организаций, их интеграция в цифровую финансовую инфраструктуру Республики Казахстан являются критическим фактором успеха.</w:t>
      </w:r>
    </w:p>
    <w:bookmarkEnd w:id="535"/>
    <w:bookmarkStart w:name="z563" w:id="536"/>
    <w:p>
      <w:pPr>
        <w:spacing w:after="0"/>
        <w:ind w:left="0"/>
        <w:jc w:val="both"/>
      </w:pPr>
      <w:r>
        <w:rPr>
          <w:rFonts w:ascii="Times New Roman"/>
          <w:b w:val="false"/>
          <w:i w:val="false"/>
          <w:color w:val="000000"/>
          <w:sz w:val="28"/>
        </w:rPr>
        <w:t xml:space="preserve">
      В частности, эффективная цифровая инфраструктура позволит обеспечить осуществление мер государственной финансовой поддержки в режиме, близком к реальному времени, при этом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 </w:t>
      </w:r>
    </w:p>
    <w:bookmarkEnd w:id="536"/>
    <w:bookmarkStart w:name="z564" w:id="537"/>
    <w:p>
      <w:pPr>
        <w:spacing w:after="0"/>
        <w:ind w:left="0"/>
        <w:jc w:val="both"/>
      </w:pPr>
      <w:r>
        <w:rPr>
          <w:rFonts w:ascii="Times New Roman"/>
          <w:b w:val="false"/>
          <w:i w:val="false"/>
          <w:color w:val="000000"/>
          <w:sz w:val="28"/>
        </w:rPr>
        <w:t>
      Цифровизация позволит обеспечить получение любого сервиса от АО "НУХ "Байтерек" и дочерних организаций по принципу "единого окна" для всех групп пользователей, а также создание консолидированного источника всей необходимой информации для субъектов деятельности АО "НУХ "Байтерек".</w:t>
      </w:r>
    </w:p>
    <w:bookmarkEnd w:id="537"/>
    <w:bookmarkStart w:name="z565" w:id="538"/>
    <w:p>
      <w:pPr>
        <w:spacing w:after="0"/>
        <w:ind w:left="0"/>
        <w:jc w:val="both"/>
      </w:pPr>
      <w:r>
        <w:rPr>
          <w:rFonts w:ascii="Times New Roman"/>
          <w:b w:val="false"/>
          <w:i w:val="false"/>
          <w:color w:val="000000"/>
          <w:sz w:val="28"/>
        </w:rPr>
        <w:t>
      Также широкое применение искусственного интеллекта позволит повысить производительность труда сотрудников, сократить время принятия решений по заявкам бизнеса и дебюрократизировать процесс предоставления государственной поддержки.</w:t>
      </w:r>
    </w:p>
    <w:bookmarkEnd w:id="538"/>
    <w:bookmarkStart w:name="z566" w:id="539"/>
    <w:p>
      <w:pPr>
        <w:spacing w:after="0"/>
        <w:ind w:left="0"/>
        <w:jc w:val="both"/>
      </w:pPr>
      <w:r>
        <w:rPr>
          <w:rFonts w:ascii="Times New Roman"/>
          <w:b w:val="false"/>
          <w:i w:val="false"/>
          <w:color w:val="000000"/>
          <w:sz w:val="28"/>
        </w:rPr>
        <w:t>
      Во исполнение поручения Президента Республики Казахстан, озвученного 12 октября 2023 года на форуме "Digital Bridge", по аналогии с разработанной "Цифровой картой семьи" будет реализована "Цифровая карта бизнеса". В результате будет собран цифровой портрет по каждой компании. Это позволит выявлять предпринимателей с высоким потенциалом роста.</w:t>
      </w:r>
    </w:p>
    <w:bookmarkEnd w:id="539"/>
    <w:bookmarkStart w:name="z567" w:id="540"/>
    <w:p>
      <w:pPr>
        <w:spacing w:after="0"/>
        <w:ind w:left="0"/>
        <w:jc w:val="both"/>
      </w:pPr>
      <w:r>
        <w:rPr>
          <w:rFonts w:ascii="Times New Roman"/>
          <w:b w:val="false"/>
          <w:i w:val="false"/>
          <w:color w:val="000000"/>
          <w:sz w:val="28"/>
        </w:rPr>
        <w:t>
      Совершенствование системы управления бизнес-процессами</w:t>
      </w:r>
    </w:p>
    <w:bookmarkEnd w:id="540"/>
    <w:bookmarkStart w:name="z568" w:id="541"/>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развития/план развития и цели компании с ожиданиями и потребностями клиентов путем соответствующей организации сквозных процессов.</w:t>
      </w:r>
    </w:p>
    <w:bookmarkEnd w:id="541"/>
    <w:bookmarkStart w:name="z569" w:id="542"/>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542"/>
    <w:bookmarkStart w:name="z570" w:id="543"/>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543"/>
    <w:bookmarkStart w:name="z571" w:id="544"/>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544"/>
    <w:bookmarkStart w:name="z572" w:id="545"/>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545"/>
    <w:bookmarkStart w:name="z573" w:id="546"/>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546"/>
    <w:bookmarkStart w:name="z574" w:id="547"/>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547"/>
    <w:bookmarkStart w:name="z575" w:id="548"/>
    <w:p>
      <w:pPr>
        <w:spacing w:after="0"/>
        <w:ind w:left="0"/>
        <w:jc w:val="both"/>
      </w:pPr>
      <w:r>
        <w:rPr>
          <w:rFonts w:ascii="Times New Roman"/>
          <w:b w:val="false"/>
          <w:i w:val="false"/>
          <w:color w:val="000000"/>
          <w:sz w:val="28"/>
        </w:rPr>
        <w:t>
      Комплексная поддержка клиентов по принципу "одного окна"</w:t>
      </w:r>
    </w:p>
    <w:bookmarkEnd w:id="548"/>
    <w:bookmarkStart w:name="z576" w:id="549"/>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549"/>
    <w:bookmarkStart w:name="z577" w:id="550"/>
    <w:p>
      <w:pPr>
        <w:spacing w:after="0"/>
        <w:ind w:left="0"/>
        <w:jc w:val="both"/>
      </w:pPr>
      <w:r>
        <w:rPr>
          <w:rFonts w:ascii="Times New Roman"/>
          <w:b w:val="false"/>
          <w:i w:val="false"/>
          <w:color w:val="000000"/>
          <w:sz w:val="28"/>
        </w:rPr>
        <w:t>
      Успешная реализация вышеуказанной задачи создает прочную основу для эффективного развития АО "НУХ "Байтерек" сервисов для предоставления комплексного пакета инструментов поддержки предпринимателей.</w:t>
      </w:r>
    </w:p>
    <w:bookmarkEnd w:id="550"/>
    <w:bookmarkStart w:name="z578" w:id="551"/>
    <w:p>
      <w:pPr>
        <w:spacing w:after="0"/>
        <w:ind w:left="0"/>
        <w:jc w:val="both"/>
      </w:pPr>
      <w:r>
        <w:rPr>
          <w:rFonts w:ascii="Times New Roman"/>
          <w:b w:val="false"/>
          <w:i w:val="false"/>
          <w:color w:val="000000"/>
          <w:sz w:val="28"/>
        </w:rPr>
        <w:t>
      Одним из шагов в рамках развития клиентоориентированного подхода – АО "НУХ "Байтерек" внедрило принцип "одного окна" в целях повышения уровня работы с клиентами через структуру АО "НУХ "Байтерек" и предоставления комплексных решений.</w:t>
      </w:r>
    </w:p>
    <w:bookmarkEnd w:id="551"/>
    <w:bookmarkStart w:name="z579" w:id="552"/>
    <w:p>
      <w:pPr>
        <w:spacing w:after="0"/>
        <w:ind w:left="0"/>
        <w:jc w:val="both"/>
      </w:pPr>
      <w:r>
        <w:rPr>
          <w:rFonts w:ascii="Times New Roman"/>
          <w:b w:val="false"/>
          <w:i w:val="false"/>
          <w:color w:val="000000"/>
          <w:sz w:val="28"/>
        </w:rPr>
        <w:t>
      Принцип "одного окна" подразумевает формирование комплексной поддержки на уровне АО "НУХ "Байтерек" на базе информационной системы bgov.kz.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552"/>
    <w:bookmarkStart w:name="z580" w:id="553"/>
    <w:p>
      <w:pPr>
        <w:spacing w:after="0"/>
        <w:ind w:left="0"/>
        <w:jc w:val="both"/>
      </w:pPr>
      <w:r>
        <w:rPr>
          <w:rFonts w:ascii="Times New Roman"/>
          <w:b w:val="false"/>
          <w:i w:val="false"/>
          <w:color w:val="000000"/>
          <w:sz w:val="28"/>
        </w:rPr>
        <w:t>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w:t>
      </w:r>
    </w:p>
    <w:bookmarkEnd w:id="553"/>
    <w:bookmarkStart w:name="z581" w:id="554"/>
    <w:p>
      <w:pPr>
        <w:spacing w:after="0"/>
        <w:ind w:left="0"/>
        <w:jc w:val="both"/>
      </w:pPr>
      <w:r>
        <w:rPr>
          <w:rFonts w:ascii="Times New Roman"/>
          <w:b w:val="false"/>
          <w:i w:val="false"/>
          <w:color w:val="000000"/>
          <w:sz w:val="28"/>
        </w:rPr>
        <w:t>
      Аналитический центр</w:t>
      </w:r>
    </w:p>
    <w:bookmarkEnd w:id="554"/>
    <w:bookmarkStart w:name="z582" w:id="555"/>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и других государственных органов.</w:t>
      </w:r>
    </w:p>
    <w:bookmarkEnd w:id="555"/>
    <w:bookmarkStart w:name="z583" w:id="556"/>
    <w:p>
      <w:pPr>
        <w:spacing w:after="0"/>
        <w:ind w:left="0"/>
        <w:jc w:val="both"/>
      </w:pPr>
      <w:r>
        <w:rPr>
          <w:rFonts w:ascii="Times New Roman"/>
          <w:b w:val="false"/>
          <w:i w:val="false"/>
          <w:color w:val="000000"/>
          <w:sz w:val="28"/>
        </w:rPr>
        <w:t>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В связи с этим основой аналитического центра будет являться централизованное хранилище данных, которое содержит в себе весь "наработанный опыт" холдинга в цифровом виде и будет доступна широкому кругу пользователей с учетом принципа соблюдения конфиденциальности информации, охраняемой законодательством Республики Казахстан информации.</w:t>
      </w:r>
    </w:p>
    <w:bookmarkEnd w:id="556"/>
    <w:bookmarkStart w:name="z584" w:id="557"/>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557"/>
    <w:bookmarkStart w:name="z585" w:id="558"/>
    <w:p>
      <w:pPr>
        <w:spacing w:after="0"/>
        <w:ind w:left="0"/>
        <w:jc w:val="both"/>
      </w:pPr>
      <w:r>
        <w:rPr>
          <w:rFonts w:ascii="Times New Roman"/>
          <w:b w:val="false"/>
          <w:i w:val="false"/>
          <w:color w:val="000000"/>
          <w:sz w:val="28"/>
        </w:rPr>
        <w:t xml:space="preserve">
      Аналитический центр, основываясь на обработке Big Data со всей группы холдинга, позволит таргетировать поддержку для граждан и бизнес-предприятий, а также повысить эффективность деятельности АО "НУХ "Байтерек" и ДО через приятие data-driven решений. </w:t>
      </w:r>
    </w:p>
    <w:bookmarkEnd w:id="558"/>
    <w:bookmarkStart w:name="z586" w:id="559"/>
    <w:p>
      <w:pPr>
        <w:spacing w:after="0"/>
        <w:ind w:left="0"/>
        <w:jc w:val="both"/>
      </w:pPr>
      <w:r>
        <w:rPr>
          <w:rFonts w:ascii="Times New Roman"/>
          <w:b w:val="false"/>
          <w:i w:val="false"/>
          <w:color w:val="000000"/>
          <w:sz w:val="28"/>
        </w:rPr>
        <w:t>
      Основные задачи аналитического центра:</w:t>
      </w:r>
    </w:p>
    <w:bookmarkEnd w:id="559"/>
    <w:bookmarkStart w:name="z587" w:id="560"/>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концепций развития, а также расширенного анализа поддержанных проектов в разрезе регионов и секторов экономики;</w:t>
      </w:r>
    </w:p>
    <w:bookmarkEnd w:id="560"/>
    <w:bookmarkStart w:name="z588" w:id="561"/>
    <w:p>
      <w:pPr>
        <w:spacing w:after="0"/>
        <w:ind w:left="0"/>
        <w:jc w:val="both"/>
      </w:pPr>
      <w:r>
        <w:rPr>
          <w:rFonts w:ascii="Times New Roman"/>
          <w:b w:val="false"/>
          <w:i w:val="false"/>
          <w:color w:val="000000"/>
          <w:sz w:val="28"/>
        </w:rPr>
        <w:t>
      2) анализ инструментов поддержки АО "НУХ "Байтерек" и ДО на предмет их эффективности, актуальности и применимости, включая оптимизацию процессов;</w:t>
      </w:r>
    </w:p>
    <w:bookmarkEnd w:id="561"/>
    <w:bookmarkStart w:name="z589" w:id="562"/>
    <w:p>
      <w:pPr>
        <w:spacing w:after="0"/>
        <w:ind w:left="0"/>
        <w:jc w:val="both"/>
      </w:pPr>
      <w:r>
        <w:rPr>
          <w:rFonts w:ascii="Times New Roman"/>
          <w:b w:val="false"/>
          <w:i w:val="false"/>
          <w:color w:val="000000"/>
          <w:sz w:val="28"/>
        </w:rPr>
        <w:t xml:space="preserve">
      3) выработка предложений по новым решениям поддержки бизнеса и другие. </w:t>
      </w:r>
    </w:p>
    <w:bookmarkEnd w:id="562"/>
    <w:bookmarkStart w:name="z590" w:id="563"/>
    <w:p>
      <w:pPr>
        <w:spacing w:after="0"/>
        <w:ind w:left="0"/>
        <w:jc w:val="both"/>
      </w:pPr>
      <w:r>
        <w:rPr>
          <w:rFonts w:ascii="Times New Roman"/>
          <w:b w:val="false"/>
          <w:i w:val="false"/>
          <w:color w:val="000000"/>
          <w:sz w:val="28"/>
        </w:rPr>
        <w:t>
      Для реализации задач аналитического центра необходимы:</w:t>
      </w:r>
    </w:p>
    <w:bookmarkEnd w:id="563"/>
    <w:bookmarkStart w:name="z591" w:id="564"/>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564"/>
    <w:bookmarkStart w:name="z592" w:id="565"/>
    <w:p>
      <w:pPr>
        <w:spacing w:after="0"/>
        <w:ind w:left="0"/>
        <w:jc w:val="both"/>
      </w:pPr>
      <w:r>
        <w:rPr>
          <w:rFonts w:ascii="Times New Roman"/>
          <w:b w:val="false"/>
          <w:i w:val="false"/>
          <w:color w:val="000000"/>
          <w:sz w:val="28"/>
        </w:rPr>
        <w:t>
      2) повышение квалификации работников АО "НУХ "Байтерек" и ДО, обеспечивающих деятельность аналитического центра, в сфере Big Data с приоритетом на реализацию проекта;</w:t>
      </w:r>
    </w:p>
    <w:bookmarkEnd w:id="565"/>
    <w:bookmarkStart w:name="z593" w:id="566"/>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566"/>
    <w:bookmarkStart w:name="z594" w:id="567"/>
    <w:p>
      <w:pPr>
        <w:spacing w:after="0"/>
        <w:ind w:left="0"/>
        <w:jc w:val="both"/>
      </w:pPr>
      <w:r>
        <w:rPr>
          <w:rFonts w:ascii="Times New Roman"/>
          <w:b w:val="false"/>
          <w:i w:val="false"/>
          <w:color w:val="000000"/>
          <w:sz w:val="28"/>
        </w:rPr>
        <w:t>
      4) интеграция с внешними источниками данных;</w:t>
      </w:r>
    </w:p>
    <w:bookmarkEnd w:id="567"/>
    <w:bookmarkStart w:name="z595" w:id="568"/>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568"/>
    <w:bookmarkStart w:name="z596" w:id="569"/>
    <w:p>
      <w:pPr>
        <w:spacing w:after="0"/>
        <w:ind w:left="0"/>
        <w:jc w:val="both"/>
      </w:pPr>
      <w:r>
        <w:rPr>
          <w:rFonts w:ascii="Times New Roman"/>
          <w:b w:val="false"/>
          <w:i w:val="false"/>
          <w:color w:val="000000"/>
          <w:sz w:val="28"/>
        </w:rPr>
        <w:t>
      Вместе с тем для повышения производительности труда работников, сокращения времени принятия решений по заявкам бизнеса и дебюрократизации процесса предоставления господдержки необходимо широкое применение искусственного интеллекта.</w:t>
      </w:r>
    </w:p>
    <w:bookmarkEnd w:id="569"/>
    <w:bookmarkStart w:name="z597" w:id="570"/>
    <w:p>
      <w:pPr>
        <w:spacing w:after="0"/>
        <w:ind w:left="0"/>
        <w:jc w:val="left"/>
      </w:pPr>
      <w:r>
        <w:rPr>
          <w:rFonts w:ascii="Times New Roman"/>
          <w:b/>
          <w:i w:val="false"/>
          <w:color w:val="000000"/>
        </w:rPr>
        <w:t xml:space="preserve"> 5. КПД АО "НУХ "Байтерек" до 2033 года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2033 год</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активы АО "НУХ "Байтерек" работали для развития экономики, а не размещались в казначейском портфеле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(нетто) + инвестиционный портфель по группе компаний АО "НУХ "Байтерек")/Итого активы на конец отчетного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1"/>
          <w:p>
            <w:pPr>
              <w:spacing w:after="20"/>
              <w:ind w:left="20"/>
              <w:jc w:val="both"/>
            </w:pPr>
            <w:r>
              <w:rPr>
                <w:rFonts w:ascii="Times New Roman"/>
                <w:b w:val="false"/>
                <w:i w:val="false"/>
                <w:color w:val="000000"/>
                <w:sz w:val="20"/>
              </w:rPr>
              <w:t>
План мероприятий/отчет по исполнению плана мероприятий за отчетный год, данные ДО, осуществляющих кредитную и инвестиционною деятельность</w:t>
            </w:r>
          </w:p>
          <w:bookmarkEnd w:id="571"/>
          <w:p>
            <w:pPr>
              <w:spacing w:after="20"/>
              <w:ind w:left="20"/>
              <w:jc w:val="both"/>
            </w:pPr>
            <w:r>
              <w:rPr>
                <w:rFonts w:ascii="Times New Roman"/>
                <w:b w:val="false"/>
                <w:i w:val="false"/>
                <w:color w:val="000000"/>
                <w:sz w:val="20"/>
              </w:rPr>
              <w:t>
*Данный КПД для Даму не является стратегическим КПД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повышало эффективность мер поддержки через обратную связь от своих клиентов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2"/>
          <w:p>
            <w:pPr>
              <w:spacing w:after="20"/>
              <w:ind w:left="20"/>
              <w:jc w:val="both"/>
            </w:pPr>
            <w:r>
              <w:rPr>
                <w:rFonts w:ascii="Times New Roman"/>
                <w:b w:val="false"/>
                <w:i w:val="false"/>
                <w:color w:val="000000"/>
                <w:sz w:val="20"/>
              </w:rPr>
              <w:t>
Независимый опрос клиентов АО "НУХ "Байтерек" по итогам отчетного года.</w:t>
            </w:r>
          </w:p>
          <w:bookmarkEnd w:id="572"/>
          <w:p>
            <w:pPr>
              <w:spacing w:after="20"/>
              <w:ind w:left="20"/>
              <w:jc w:val="both"/>
            </w:pPr>
            <w:r>
              <w:rPr>
                <w:rFonts w:ascii="Times New Roman"/>
                <w:b w:val="false"/>
                <w:i w:val="false"/>
                <w:color w:val="000000"/>
                <w:sz w:val="20"/>
              </w:rPr>
              <w:t>
Опрос проводится раз в два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Анкетные данные независимой опросной компании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73"/>
          <w:p>
            <w:pPr>
              <w:spacing w:after="20"/>
              <w:ind w:left="20"/>
              <w:jc w:val="both"/>
            </w:pPr>
            <w:r>
              <w:rPr>
                <w:rFonts w:ascii="Times New Roman"/>
                <w:b w:val="false"/>
                <w:i w:val="false"/>
                <w:color w:val="000000"/>
                <w:sz w:val="20"/>
              </w:rPr>
              <w:t>
Задача 1. Развитие несырьевых отраслей экономики.</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Развитие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Развитие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4. Поддержка экспорта несырьевой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Повышение производительности труда.</w:t>
            </w:r>
          </w:p>
          <w:p>
            <w:pPr>
              <w:spacing w:after="20"/>
              <w:ind w:left="20"/>
              <w:jc w:val="both"/>
            </w:pPr>
            <w:r>
              <w:rPr>
                <w:rFonts w:ascii="Times New Roman"/>
                <w:b w:val="false"/>
                <w:i w:val="false"/>
                <w:color w:val="000000"/>
                <w:sz w:val="20"/>
              </w:rPr>
              <w:t>
Задача 6. Развитие конкурентоспособного АПК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деятельности 1. Поддержка предпринимательства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выручки предприятий, получивших поддержку АО "НУХ "Байтерек"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и Концепции развития малого и среднего предпринимательства Республики Казахстан до 2030 года по увеличению доли малого и среднего предпринимательства в ВВП и производительности труда в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выручки предприятий, получивших поддержку АО "НУХ "Байтерек", с учетом исключения дублирующих объемов выручки предприятий, получивших поддержку от нескольких ДО АО "НУХ "Байтерек" - БРК*, АКК**,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Даму, АКК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4"/>
          <w:p>
            <w:pPr>
              <w:spacing w:after="20"/>
              <w:ind w:left="20"/>
              <w:jc w:val="both"/>
            </w:pPr>
            <w:r>
              <w:rPr>
                <w:rFonts w:ascii="Times New Roman"/>
                <w:b w:val="false"/>
                <w:i w:val="false"/>
                <w:color w:val="000000"/>
                <w:sz w:val="20"/>
              </w:rPr>
              <w:t xml:space="preserve">
* для БРК объем выручки предприятий рассчитывается по фактическим и оцениваемым данным по выручке предприятий от реализации продукции, в том числе на экспорт: </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периода с учетом фактически предоставленных или планируемых к предоставлению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ИВ = (В по ФО + (ЭФ1 * Ц1 +…+ ЭФn * Цn)) * ДО факт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 = В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объем выручки предприятий рассчитывается по фактическим и оцениваемым данным по выручке предприятий от реализации продукции, в том числе на экспорт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(ФВРЖ * коэфф. прироста (13 %)) * ДФАО) + (ФВПП * коэфф. прироста (4,6 %)) * ДФАО)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отрасль АПК сопряжена большими рисками, такими как: внешнеполитическая ситуация (ограничение экспорта произведенной продукции); неблагоприятная эпидемиологическая ситуация регионов стран экспортеров (что отрицательно влияет на запланированные сроки завоза импортного поголовья скота); неблагоприятная эпидемиологическая ситуация внутри страны (сопряжена падежом скота, вынужденным забоем), природно-климатические (паводки, засуха, заморозки) и другие). Указанные риски отрицательно влияют на поэтапный выход проектов на проектную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 = В по ФО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 понимается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 для Даму объем выручки предприятий рассчитывается как сумма совокупной выручки предприятий за отчетный год, получивших их поддержку. Указание совокупной выручки предприятий является справедливой, т.к. целью инструментов поддержки Даму является обеспечение доступности кредитования БВУ.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предприятий, получивших поддержку АО "НУХ "Байтерек"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в части увеличения объема несырьевого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экспортной выручки предприятиями, получившими экспортную поддержку АО "НУХ "Байтерек", с учетом исключения дублирующих сумм экспортной выручки предприятий, получивших поддержку от нескольких ДО АО "НУХ "Байтерек" (БРК*, АКК**, АО "ЭКА"***)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АКК и плана мероприятий АО "ЭКА"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5"/>
          <w:p>
            <w:pPr>
              <w:spacing w:after="20"/>
              <w:ind w:left="20"/>
              <w:jc w:val="both"/>
            </w:pPr>
            <w:r>
              <w:rPr>
                <w:rFonts w:ascii="Times New Roman"/>
                <w:b w:val="false"/>
                <w:i w:val="false"/>
                <w:color w:val="000000"/>
                <w:sz w:val="20"/>
              </w:rPr>
              <w:t xml:space="preserve">
* для БРК сумма экспортной выручки рассчитывается по выручке предприятия от реализации продукции на экспорт: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по инвестиционным проектам (лизинговым операциям) по итогам отчетного года, после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экспортным и предэкспортным операциям по итогам отчетного года с учетом фактически предоставленных финансовых инструментов АО "НУХ "Байтерек".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(лизинговые операции)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ФЭМ * ДО план</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ИВЭ = (ВЭ по ФО + (ЭФ1 * Ц1 +…+ ЭФn * Цn)) * ДО факт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ВЭ, ЭФ и Ц принимаются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Экспортные/предэкспортные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ЭВЭ = ВЭ по ФО * ДО факт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АКК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Формула определения прогнозных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инвестиционной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ВЭ по ФЭМ * плановая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показатель ВЭ принимается за период, следующий после периода ввода проектных мощностей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Формула определения фактических значений на эксплуатационной фазе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Инвестиционные проекты на эксплуатационной фазе</w:t>
            </w:r>
          </w:p>
          <w:p>
            <w:pPr>
              <w:spacing w:after="20"/>
              <w:ind w:left="20"/>
              <w:jc w:val="both"/>
            </w:pPr>
            <w:r>
              <w:rPr>
                <w:rFonts w:ascii="Times New Roman"/>
                <w:b w:val="false"/>
                <w:i w:val="false"/>
                <w:color w:val="000000"/>
                <w:sz w:val="20"/>
              </w:rPr>
              <w:t>
</w:t>
            </w:r>
            <w:r>
              <w:rPr>
                <w:rFonts w:ascii="Times New Roman"/>
                <w:b w:val="false"/>
                <w:i w:val="false"/>
                <w:color w:val="000000"/>
                <w:sz w:val="20"/>
              </w:rPr>
              <w:t>ИВЭ = объем экспорта, подтвержденный экспортерами документально, * фактическая доля участия в инвестиционном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Расшифровка условных обозначений приведена после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АО "ЭКА" сумма экспортной выручки рассчитывается отдельно по двум группам инструментов, для каждой из которых применяется специальный подход расчета экспортной выручки:</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первой группы инструментов применяется подход суммирования совокупной экспортной выручки поддержанных предприятий за отчетный год: "Страхование займов", "Страхование проектного финансирования", "Страхование лизинга", "Страхование ГПО экспортера по облигациям", "Страхование ГПО экспортера по валютным операциям", "Страхование гарантий", "Страхование ГПО экспортера по возврату авансовых платежей", "Страхование ГПО перед финансовыми организациями", "Страхование убытков финансовых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второй группы инструментов применяется подход суммирования экспортной выручки поддержанных предприятий в пределах размеров принятых страховых обязательств по договорам страхования за отчетный год: "Страхование экспортных кредитов", "Страхование аккредитивов", "Страхование краткосрочной дебиторской задолженности", "Страхование факторинга", "Страхование убытков экспортера, связанных с выполнением работ/оказанием услуг", "Страхование банковских гарантий, выданных иностранным банком", "Страхование кредитной организации при финансировании иностранного контрагента".</w:t>
            </w:r>
          </w:p>
          <w:p>
            <w:pPr>
              <w:spacing w:after="20"/>
              <w:ind w:left="20"/>
              <w:jc w:val="both"/>
            </w:pPr>
            <w:r>
              <w:rPr>
                <w:rFonts w:ascii="Times New Roman"/>
                <w:b w:val="false"/>
                <w:i w:val="false"/>
                <w:color w:val="000000"/>
                <w:sz w:val="20"/>
              </w:rPr>
              <w:t>
Примечание: перечень инструментов, перечисленных в вышеуказанных двух группах, может быть дополнен по мере разработки новых инструментов АО "ЭКА" в соответствующем внутреннем нормативном документе АО "ЭКА".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субъектов ММСП, которым оказана финансовая поддержка, к общему числу действующих субъектов ММСП на рынке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малого и среднего предпринимательства в Республике Казахстан до 2030 года по увеличению доли МСБ в ВВП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6"/>
          <w:p>
            <w:pPr>
              <w:spacing w:after="20"/>
              <w:ind w:left="20"/>
              <w:jc w:val="both"/>
            </w:pPr>
            <w:r>
              <w:rPr>
                <w:rFonts w:ascii="Times New Roman"/>
                <w:b w:val="false"/>
                <w:i w:val="false"/>
                <w:color w:val="000000"/>
                <w:sz w:val="20"/>
              </w:rPr>
              <w:t>
X/Y * 100 %, где</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Х – Количество поддержанных уникальных субъектов ММСП через инструменты БРК, Даму, АКК, QIC с накоплением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Y – Количество действующих субъектов ММСП на рынке на конец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БРК и QIC данный КПД не является стратегическим и числитель (Х) КПД декомпозируется в форму 3 Плана развития БРК и QIC с целью консолидации плановых и фактических значений на уровне холдинга.</w:t>
            </w:r>
          </w:p>
          <w:p>
            <w:pPr>
              <w:spacing w:after="20"/>
              <w:ind w:left="20"/>
              <w:jc w:val="both"/>
            </w:pPr>
            <w:r>
              <w:rPr>
                <w:rFonts w:ascii="Times New Roman"/>
                <w:b w:val="false"/>
                <w:i w:val="false"/>
                <w:color w:val="000000"/>
                <w:sz w:val="20"/>
              </w:rPr>
              <w:t>
Для АКК в знаменателе учитываются только количество действующих крестьянских хозяйств и сельхоз товаропроизводителей.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БРК, Даму, АКК, QIC, данные БНС АСПИР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 в отрасли АПК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и Концепции развития агропромышленного комплекса Республики Казахстан на 2021 – 2030 годы по привлечению инвестиций в экономику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финансирования (по кассовому методу) на цели закупа субъектами АПК основных средств и проведения СМР за счет кредитов и лизинга АКК и БРК, фондирования БВУ, КТ, МФО, ЛК, софинансирование БВУ, прямых инвестиций ФПИ, в которых участвует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АКК, QIC и БРК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7. Повышение инвестиционной привлекательности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привлеченных инвестиций в РК к единице средств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7"/>
          <w:p>
            <w:pPr>
              <w:spacing w:after="20"/>
              <w:ind w:left="20"/>
              <w:jc w:val="both"/>
            </w:pPr>
            <w:r>
              <w:rPr>
                <w:rFonts w:ascii="Times New Roman"/>
                <w:b w:val="false"/>
                <w:i w:val="false"/>
                <w:color w:val="000000"/>
                <w:sz w:val="20"/>
              </w:rPr>
              <w:t>
X/Y, где</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Х – фактический объем инвестиций в проекты РК, осуществленный за весь период жизни фондов прямых инвестиций с иностранным участием (за исключением ликвидированных фондов прямых инвестиций с иностранным участием), включая иностранные инвестиции в рамках соглашений о соинвестировании, за вычетом инвестиций QIC в фондах прямых инвестиций с иностранным участием;</w:t>
            </w:r>
          </w:p>
          <w:p>
            <w:pPr>
              <w:spacing w:after="20"/>
              <w:ind w:left="20"/>
              <w:jc w:val="both"/>
            </w:pPr>
            <w:r>
              <w:rPr>
                <w:rFonts w:ascii="Times New Roman"/>
                <w:b w:val="false"/>
                <w:i w:val="false"/>
                <w:color w:val="000000"/>
                <w:sz w:val="20"/>
              </w:rPr>
              <w:t>
Y – фактический объем инвестиций QIC в проекты РК через фонды прямых инвестиций с иностранным участием (за исключением ликвидированных фондов прямых инвестиций с иностранным участием), осуществленный за весь период жизни фондов прямых инвестиций с иностранным участием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QIC, отчет подразделения QIC,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QIC в данных ФПИ и иные 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на вложенный капитал (Total Value to Paid-in Capital, TVPI)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на пятилетний период, Концепции развития обрабатывающей промышленности Республики Казахстан на 2023 – 2029 годы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8"/>
          <w:p>
            <w:pPr>
              <w:spacing w:after="20"/>
              <w:ind w:left="20"/>
              <w:jc w:val="both"/>
            </w:pPr>
            <w:r>
              <w:rPr>
                <w:rFonts w:ascii="Times New Roman"/>
                <w:b w:val="false"/>
                <w:i w:val="false"/>
                <w:color w:val="000000"/>
                <w:sz w:val="20"/>
              </w:rPr>
              <w:t>
TVPI* = Total Value/ Paid-In Capital</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Total Value – сумма общих возвратов от инвестиционного портфеля QIC и текущей балансовой стоимости инвестиционного портфеля QIC (за исключением казначейских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Paid-In Capital – общий объем вложенных инвестиций QIC</w:t>
            </w:r>
          </w:p>
          <w:p>
            <w:pPr>
              <w:spacing w:after="20"/>
              <w:ind w:left="20"/>
              <w:jc w:val="both"/>
            </w:pPr>
            <w:r>
              <w:rPr>
                <w:rFonts w:ascii="Times New Roman"/>
                <w:b w:val="false"/>
                <w:i w:val="false"/>
                <w:color w:val="000000"/>
                <w:sz w:val="20"/>
              </w:rPr>
              <w:t>
*при расчете не учитываются показатели фондов прямых инвестиций (ФПИ), созданных до 2020 года (за исключением кэптивных фондов), а также ФПИ, доля участия в которых была передана QIC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QIC</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8. Улучшение благосостояния населения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рынка многоквартирных жилых домов механизмами долевого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 – 2050", Национального плана развития Республики Казахстан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9"/>
          <w:p>
            <w:pPr>
              <w:spacing w:after="20"/>
              <w:ind w:left="20"/>
              <w:jc w:val="both"/>
            </w:pPr>
            <w:r>
              <w:rPr>
                <w:rFonts w:ascii="Times New Roman"/>
                <w:b w:val="false"/>
                <w:i w:val="false"/>
                <w:color w:val="000000"/>
                <w:sz w:val="20"/>
              </w:rPr>
              <w:t>
X/Y * 100 %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X – Объем ввода жилья за счет трех законных способов организации долевого участия в жилищном строительстве (гарантия КЖК (акты ввода в эксплуатацию), участие в проекте БВУ (данные из QazReestr), привлечение денег дольщиков после возведения каркаса многоквартирного жилого дома (разрешение МИО) (данные из QazReestr) и введенное жилье за счет инструментов КЖК (выкуп облигаций МИО, субсидирование кредитов застройщиков, приобретение готового жилья, финансирование градостроительных инвестиционных проектов) за отчетный год.</w:t>
            </w:r>
          </w:p>
          <w:p>
            <w:pPr>
              <w:spacing w:after="20"/>
              <w:ind w:left="20"/>
              <w:jc w:val="both"/>
            </w:pPr>
            <w:r>
              <w:rPr>
                <w:rFonts w:ascii="Times New Roman"/>
                <w:b w:val="false"/>
                <w:i w:val="false"/>
                <w:color w:val="000000"/>
                <w:sz w:val="20"/>
              </w:rPr>
              <w:t>
Y – Объем ввода жилья (многоквартирные жилые дома) итого по РК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исполнению плана развития КЖК за отчетный год, данные БНС АСПИР РК, данные МИО, данные Qazreestr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займов на первичное и строящееся жилье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на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0"/>
          <w:p>
            <w:pPr>
              <w:spacing w:after="20"/>
              <w:ind w:left="20"/>
              <w:jc w:val="both"/>
            </w:pPr>
            <w:r>
              <w:rPr>
                <w:rFonts w:ascii="Times New Roman"/>
                <w:b w:val="false"/>
                <w:i w:val="false"/>
                <w:color w:val="000000"/>
                <w:sz w:val="20"/>
              </w:rPr>
              <w:t>
X/Y * 100 %, где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Х – Сумма выданных займов на покупку первичного и строящегося жилья (МЖД), в том числе обеспеченного гарантией КЖК за отчетный год</w:t>
            </w:r>
          </w:p>
          <w:p>
            <w:pPr>
              <w:spacing w:after="20"/>
              <w:ind w:left="20"/>
              <w:jc w:val="both"/>
            </w:pPr>
            <w:r>
              <w:rPr>
                <w:rFonts w:ascii="Times New Roman"/>
                <w:b w:val="false"/>
                <w:i w:val="false"/>
                <w:color w:val="000000"/>
                <w:sz w:val="20"/>
              </w:rPr>
              <w:t>
Y – Общая сумма выданных займов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исполнению плана развития Отбасы банк за отчетный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очередников, обеспеченных жильем (с накопл. с 2024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на пятилетний период, Концепции развития жилищно-коммунальной инфраструктуры на 2023 – 2029 годы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1"/>
          <w:p>
            <w:pPr>
              <w:spacing w:after="20"/>
              <w:ind w:left="20"/>
              <w:jc w:val="both"/>
            </w:pPr>
            <w:r>
              <w:rPr>
                <w:rFonts w:ascii="Times New Roman"/>
                <w:b w:val="false"/>
                <w:i w:val="false"/>
                <w:color w:val="000000"/>
                <w:sz w:val="20"/>
              </w:rPr>
              <w:t>
X/Y * 100 %</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X – Количество очередников, обеспеченных жильем по линии Отбасы Банка (льготная ипотека) и КЖК (аренда с выкупом) с накоплением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Y – Общее количество очередников на конец отчетного года</w:t>
            </w:r>
          </w:p>
          <w:p>
            <w:pPr>
              <w:spacing w:after="20"/>
              <w:ind w:left="20"/>
              <w:jc w:val="both"/>
            </w:pPr>
            <w:r>
              <w:rPr>
                <w:rFonts w:ascii="Times New Roman"/>
                <w:b w:val="false"/>
                <w:i w:val="false"/>
                <w:color w:val="000000"/>
                <w:sz w:val="20"/>
              </w:rPr>
              <w:t>
*для КЖК данный КПД декомпозируется только в части числителя с целью консолидации плановых и фактических значений на уровне холдинга.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по исполнению плана развития Отбасы банк и КЖК за отчетный год, данные МИО </w:t>
            </w:r>
          </w:p>
        </w:tc>
      </w:tr>
    </w:tbl>
    <w:p>
      <w:pPr>
        <w:spacing w:after="0"/>
        <w:ind w:left="0"/>
        <w:jc w:val="left"/>
      </w:pPr>
      <w:r>
        <w:br/>
      </w:r>
      <w:r>
        <w:rPr>
          <w:rFonts w:ascii="Times New Roman"/>
          <w:b w:val="false"/>
          <w:i w:val="false"/>
          <w:color w:val="000000"/>
          <w:sz w:val="28"/>
        </w:rPr>
        <w:t>
</w:t>
      </w:r>
    </w:p>
    <w:bookmarkStart w:name="z677" w:id="582"/>
    <w:p>
      <w:pPr>
        <w:spacing w:after="0"/>
        <w:ind w:left="0"/>
        <w:jc w:val="both"/>
      </w:pPr>
      <w:r>
        <w:rPr>
          <w:rFonts w:ascii="Times New Roman"/>
          <w:b w:val="false"/>
          <w:i w:val="false"/>
          <w:color w:val="000000"/>
          <w:sz w:val="28"/>
        </w:rPr>
        <w:t>
      Таблица 6. Ключевые показатели деятельности холдинга.</w:t>
      </w:r>
    </w:p>
    <w:bookmarkEnd w:id="582"/>
    <w:bookmarkStart w:name="z678" w:id="5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Целевые значения показателей являются индикативными и не учитывают возможные последствия непредвиденных экономических кризисов и ухудшения геополитической ситуации для экономики Казахстана</w:t>
      </w:r>
    </w:p>
    <w:bookmarkEnd w:id="583"/>
    <w:bookmarkStart w:name="z679" w:id="584"/>
    <w:p>
      <w:pPr>
        <w:spacing w:after="0"/>
        <w:ind w:left="0"/>
        <w:jc w:val="both"/>
      </w:pPr>
      <w:r>
        <w:rPr>
          <w:rFonts w:ascii="Times New Roman"/>
          <w:b w:val="false"/>
          <w:i w:val="false"/>
          <w:color w:val="000000"/>
          <w:sz w:val="28"/>
        </w:rPr>
        <w:t>
      Условные обозначения к методологиям расчета КПД № 3 и № 4:</w:t>
      </w:r>
    </w:p>
    <w:bookmarkEnd w:id="584"/>
    <w:bookmarkStart w:name="z680" w:id="585"/>
    <w:p>
      <w:pPr>
        <w:spacing w:after="0"/>
        <w:ind w:left="0"/>
        <w:jc w:val="both"/>
      </w:pPr>
      <w:r>
        <w:rPr>
          <w:rFonts w:ascii="Times New Roman"/>
          <w:b w:val="false"/>
          <w:i w:val="false"/>
          <w:color w:val="000000"/>
          <w:sz w:val="28"/>
        </w:rPr>
        <w:t>
      В – выручка от реализации продукции и услуг</w:t>
      </w:r>
    </w:p>
    <w:bookmarkEnd w:id="585"/>
    <w:bookmarkStart w:name="z681" w:id="586"/>
    <w:p>
      <w:pPr>
        <w:spacing w:after="0"/>
        <w:ind w:left="0"/>
        <w:jc w:val="both"/>
      </w:pPr>
      <w:r>
        <w:rPr>
          <w:rFonts w:ascii="Times New Roman"/>
          <w:b w:val="false"/>
          <w:i w:val="false"/>
          <w:color w:val="000000"/>
          <w:sz w:val="28"/>
        </w:rPr>
        <w:t>
      ВЭ – экспортная выручка</w:t>
      </w:r>
    </w:p>
    <w:bookmarkEnd w:id="586"/>
    <w:bookmarkStart w:name="z682" w:id="587"/>
    <w:p>
      <w:pPr>
        <w:spacing w:after="0"/>
        <w:ind w:left="0"/>
        <w:jc w:val="both"/>
      </w:pPr>
      <w:r>
        <w:rPr>
          <w:rFonts w:ascii="Times New Roman"/>
          <w:b w:val="false"/>
          <w:i w:val="false"/>
          <w:color w:val="000000"/>
          <w:sz w:val="28"/>
        </w:rPr>
        <w:t>
      ДО план – плановое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предприятия и/или ФЭМ</w:t>
      </w:r>
    </w:p>
    <w:bookmarkEnd w:id="587"/>
    <w:bookmarkStart w:name="z683" w:id="588"/>
    <w:p>
      <w:pPr>
        <w:spacing w:after="0"/>
        <w:ind w:left="0"/>
        <w:jc w:val="both"/>
      </w:pPr>
      <w:r>
        <w:rPr>
          <w:rFonts w:ascii="Times New Roman"/>
          <w:b w:val="false"/>
          <w:i w:val="false"/>
          <w:color w:val="000000"/>
          <w:sz w:val="28"/>
        </w:rPr>
        <w:t>
      ДО факт – фактическое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ФО</w:t>
      </w:r>
    </w:p>
    <w:bookmarkEnd w:id="588"/>
    <w:bookmarkStart w:name="z684" w:id="589"/>
    <w:p>
      <w:pPr>
        <w:spacing w:after="0"/>
        <w:ind w:left="0"/>
        <w:jc w:val="both"/>
      </w:pPr>
      <w:r>
        <w:rPr>
          <w:rFonts w:ascii="Times New Roman"/>
          <w:b w:val="false"/>
          <w:i w:val="false"/>
          <w:color w:val="000000"/>
          <w:sz w:val="28"/>
        </w:rPr>
        <w:t xml:space="preserve">
      ДФАО – доля участия финансирования АКК в инвестиционном проекте </w:t>
      </w:r>
    </w:p>
    <w:bookmarkEnd w:id="589"/>
    <w:bookmarkStart w:name="z685" w:id="590"/>
    <w:p>
      <w:pPr>
        <w:spacing w:after="0"/>
        <w:ind w:left="0"/>
        <w:jc w:val="both"/>
      </w:pPr>
      <w:r>
        <w:rPr>
          <w:rFonts w:ascii="Times New Roman"/>
          <w:b w:val="false"/>
          <w:i w:val="false"/>
          <w:color w:val="000000"/>
          <w:sz w:val="28"/>
        </w:rPr>
        <w:t>
      ФЭМ – финансово-экономическая модель проекта</w:t>
      </w:r>
    </w:p>
    <w:bookmarkEnd w:id="590"/>
    <w:bookmarkStart w:name="z686" w:id="591"/>
    <w:p>
      <w:pPr>
        <w:spacing w:after="0"/>
        <w:ind w:left="0"/>
        <w:jc w:val="both"/>
      </w:pPr>
      <w:r>
        <w:rPr>
          <w:rFonts w:ascii="Times New Roman"/>
          <w:b w:val="false"/>
          <w:i w:val="false"/>
          <w:color w:val="000000"/>
          <w:sz w:val="28"/>
        </w:rPr>
        <w:t>
      ИВ – выручка по инвестиционным проектам</w:t>
      </w:r>
    </w:p>
    <w:bookmarkEnd w:id="591"/>
    <w:bookmarkStart w:name="z687" w:id="592"/>
    <w:p>
      <w:pPr>
        <w:spacing w:after="0"/>
        <w:ind w:left="0"/>
        <w:jc w:val="both"/>
      </w:pPr>
      <w:r>
        <w:rPr>
          <w:rFonts w:ascii="Times New Roman"/>
          <w:b w:val="false"/>
          <w:i w:val="false"/>
          <w:color w:val="000000"/>
          <w:sz w:val="28"/>
        </w:rPr>
        <w:t xml:space="preserve">
      ИВЭ – экспортная выручка по инвестиционным проектам </w:t>
      </w:r>
    </w:p>
    <w:bookmarkEnd w:id="592"/>
    <w:bookmarkStart w:name="z688" w:id="593"/>
    <w:p>
      <w:pPr>
        <w:spacing w:after="0"/>
        <w:ind w:left="0"/>
        <w:jc w:val="both"/>
      </w:pPr>
      <w:r>
        <w:rPr>
          <w:rFonts w:ascii="Times New Roman"/>
          <w:b w:val="false"/>
          <w:i w:val="false"/>
          <w:color w:val="000000"/>
          <w:sz w:val="28"/>
        </w:rPr>
        <w:t>
      Коэфф. прироста – 4,6 % – коэффициент полных затрат в отраслях "Производство продуктов питания и напитков" за 2019 г. согласно данным Бюро национальной статистики Агентства по стратегическому планированию и реформам Республики Казахстан</w:t>
      </w:r>
    </w:p>
    <w:bookmarkEnd w:id="593"/>
    <w:bookmarkStart w:name="z689" w:id="594"/>
    <w:p>
      <w:pPr>
        <w:spacing w:after="0"/>
        <w:ind w:left="0"/>
        <w:jc w:val="both"/>
      </w:pPr>
      <w:r>
        <w:rPr>
          <w:rFonts w:ascii="Times New Roman"/>
          <w:b w:val="false"/>
          <w:i w:val="false"/>
          <w:color w:val="000000"/>
          <w:sz w:val="28"/>
        </w:rPr>
        <w:t xml:space="preserve">
      Коэфф. прироста – 13 % – коэффициент полных затрат в отраслях "Растениеводство и животноводство, охота и предоставление услуг в этих областях" за 2019 г. согласно данным Бюро национальной статистики Агентства по стратегическому планированию и реформам Республики Казахстан </w:t>
      </w:r>
    </w:p>
    <w:bookmarkEnd w:id="594"/>
    <w:bookmarkStart w:name="z690" w:id="595"/>
    <w:p>
      <w:pPr>
        <w:spacing w:after="0"/>
        <w:ind w:left="0"/>
        <w:jc w:val="both"/>
      </w:pPr>
      <w:r>
        <w:rPr>
          <w:rFonts w:ascii="Times New Roman"/>
          <w:b w:val="false"/>
          <w:i w:val="false"/>
          <w:color w:val="000000"/>
          <w:sz w:val="28"/>
        </w:rPr>
        <w:t>
      Стат. данные – агрегированные статистические данные по предприятиям РК, официально полученные от уполномоченного государственного и/или квазигосударственного органа в области обеспечения автоматизированного сбора, обработки, хранения и распространения статистической информации РК</w:t>
      </w:r>
    </w:p>
    <w:bookmarkEnd w:id="595"/>
    <w:bookmarkStart w:name="z691" w:id="596"/>
    <w:p>
      <w:pPr>
        <w:spacing w:after="0"/>
        <w:ind w:left="0"/>
        <w:jc w:val="both"/>
      </w:pPr>
      <w:r>
        <w:rPr>
          <w:rFonts w:ascii="Times New Roman"/>
          <w:b w:val="false"/>
          <w:i w:val="false"/>
          <w:color w:val="000000"/>
          <w:sz w:val="28"/>
        </w:rPr>
        <w:t>
      ФВПП – фактическая выручка инвестиционных проектов по направлению "Производство продуктов питания и напитков" предыдущего года</w:t>
      </w:r>
    </w:p>
    <w:bookmarkEnd w:id="596"/>
    <w:bookmarkStart w:name="z692" w:id="597"/>
    <w:p>
      <w:pPr>
        <w:spacing w:after="0"/>
        <w:ind w:left="0"/>
        <w:jc w:val="both"/>
      </w:pPr>
      <w:r>
        <w:rPr>
          <w:rFonts w:ascii="Times New Roman"/>
          <w:b w:val="false"/>
          <w:i w:val="false"/>
          <w:color w:val="000000"/>
          <w:sz w:val="28"/>
        </w:rPr>
        <w:t xml:space="preserve">
      ФВРЖ – фактическая выручка инвестиционных проектов по направлению "Растениеводство и животноводство" предыдущего года </w:t>
      </w:r>
    </w:p>
    <w:bookmarkEnd w:id="597"/>
    <w:bookmarkStart w:name="z693" w:id="598"/>
    <w:p>
      <w:pPr>
        <w:spacing w:after="0"/>
        <w:ind w:left="0"/>
        <w:jc w:val="both"/>
      </w:pPr>
      <w:r>
        <w:rPr>
          <w:rFonts w:ascii="Times New Roman"/>
          <w:b w:val="false"/>
          <w:i w:val="false"/>
          <w:color w:val="000000"/>
          <w:sz w:val="28"/>
        </w:rPr>
        <w:t>
      ФО – финансовая отчетность предприятия</w:t>
      </w:r>
    </w:p>
    <w:bookmarkEnd w:id="598"/>
    <w:bookmarkStart w:name="z694" w:id="599"/>
    <w:p>
      <w:pPr>
        <w:spacing w:after="0"/>
        <w:ind w:left="0"/>
        <w:jc w:val="both"/>
      </w:pPr>
      <w:r>
        <w:rPr>
          <w:rFonts w:ascii="Times New Roman"/>
          <w:b w:val="false"/>
          <w:i w:val="false"/>
          <w:color w:val="000000"/>
          <w:sz w:val="28"/>
        </w:rPr>
        <w:t>
      Ц – среднее значение экспортной цены товара и/или услуг за отчетный период рассчитывается по фактическим данным, представленным в официальных источниках данных</w:t>
      </w:r>
    </w:p>
    <w:bookmarkEnd w:id="599"/>
    <w:bookmarkStart w:name="z695" w:id="600"/>
    <w:p>
      <w:pPr>
        <w:spacing w:after="0"/>
        <w:ind w:left="0"/>
        <w:jc w:val="both"/>
      </w:pPr>
      <w:r>
        <w:rPr>
          <w:rFonts w:ascii="Times New Roman"/>
          <w:b w:val="false"/>
          <w:i w:val="false"/>
          <w:color w:val="000000"/>
          <w:sz w:val="28"/>
        </w:rPr>
        <w:t>
      ЭВ – выручка по экспортным и/или предэкспортным операциям</w:t>
      </w:r>
    </w:p>
    <w:bookmarkEnd w:id="600"/>
    <w:bookmarkStart w:name="z696" w:id="601"/>
    <w:p>
      <w:pPr>
        <w:spacing w:after="0"/>
        <w:ind w:left="0"/>
        <w:jc w:val="both"/>
      </w:pPr>
      <w:r>
        <w:rPr>
          <w:rFonts w:ascii="Times New Roman"/>
          <w:b w:val="false"/>
          <w:i w:val="false"/>
          <w:color w:val="000000"/>
          <w:sz w:val="28"/>
        </w:rPr>
        <w:t>
      ЭВЭ – экспортная выручка по экспортным и/или предэкспортным операциям</w:t>
      </w:r>
    </w:p>
    <w:bookmarkEnd w:id="601"/>
    <w:bookmarkStart w:name="z697" w:id="602"/>
    <w:p>
      <w:pPr>
        <w:spacing w:after="0"/>
        <w:ind w:left="0"/>
        <w:jc w:val="both"/>
      </w:pPr>
      <w:r>
        <w:rPr>
          <w:rFonts w:ascii="Times New Roman"/>
          <w:b w:val="false"/>
          <w:i w:val="false"/>
          <w:color w:val="000000"/>
          <w:sz w:val="28"/>
        </w:rPr>
        <w:t>
      ЭФ – экспортная продукция в натуральном выражении согласно мониторинговому отчету предприятий, оказывающих толинговые услуги (услуги по обслуживанию посетителей)</w:t>
      </w:r>
    </w:p>
    <w:bookmarkEnd w:id="6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8" w:id="603"/>
    <w:p>
      <w:pPr>
        <w:spacing w:after="0"/>
        <w:ind w:left="0"/>
        <w:jc w:val="both"/>
      </w:pPr>
      <w:r>
        <w:rPr>
          <w:rFonts w:ascii="Times New Roman"/>
          <w:b w:val="false"/>
          <w:i w:val="false"/>
          <w:color w:val="000000"/>
          <w:sz w:val="28"/>
        </w:rPr>
        <w:t>
      Примечание: расшифровка аббревиатур, использованных в тексте Плана развития</w:t>
      </w:r>
    </w:p>
    <w:bookmarkEnd w:id="603"/>
    <w:bookmarkStart w:name="z699" w:id="604"/>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604"/>
    <w:bookmarkStart w:name="z700" w:id="605"/>
    <w:p>
      <w:pPr>
        <w:spacing w:after="0"/>
        <w:ind w:left="0"/>
        <w:jc w:val="both"/>
      </w:pPr>
      <w:r>
        <w:rPr>
          <w:rFonts w:ascii="Times New Roman"/>
          <w:b w:val="false"/>
          <w:i w:val="false"/>
          <w:color w:val="000000"/>
          <w:sz w:val="28"/>
        </w:rPr>
        <w:t xml:space="preserve">
      БНС АСПИР РК – Бюро национальной статистики Агентства по стратегическому планированию и реформам Республики Казахстан </w:t>
      </w:r>
    </w:p>
    <w:bookmarkEnd w:id="605"/>
    <w:bookmarkStart w:name="z701" w:id="606"/>
    <w:p>
      <w:pPr>
        <w:spacing w:after="0"/>
        <w:ind w:left="0"/>
        <w:jc w:val="both"/>
      </w:pPr>
      <w:r>
        <w:rPr>
          <w:rFonts w:ascii="Times New Roman"/>
          <w:b w:val="false"/>
          <w:i w:val="false"/>
          <w:color w:val="000000"/>
          <w:sz w:val="28"/>
        </w:rPr>
        <w:t>
      БВУ – банки второго уровня</w:t>
      </w:r>
    </w:p>
    <w:bookmarkEnd w:id="606"/>
    <w:bookmarkStart w:name="z702" w:id="607"/>
    <w:p>
      <w:pPr>
        <w:spacing w:after="0"/>
        <w:ind w:left="0"/>
        <w:jc w:val="both"/>
      </w:pPr>
      <w:r>
        <w:rPr>
          <w:rFonts w:ascii="Times New Roman"/>
          <w:b w:val="false"/>
          <w:i w:val="false"/>
          <w:color w:val="000000"/>
          <w:sz w:val="28"/>
        </w:rPr>
        <w:t>
      БРК – акционерное общество "Банк Развития Казахстана"</w:t>
      </w:r>
    </w:p>
    <w:bookmarkEnd w:id="607"/>
    <w:bookmarkStart w:name="z703" w:id="608"/>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608"/>
    <w:bookmarkStart w:name="z704" w:id="609"/>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609"/>
    <w:bookmarkStart w:name="z705" w:id="610"/>
    <w:p>
      <w:pPr>
        <w:spacing w:after="0"/>
        <w:ind w:left="0"/>
        <w:jc w:val="both"/>
      </w:pPr>
      <w:r>
        <w:rPr>
          <w:rFonts w:ascii="Times New Roman"/>
          <w:b w:val="false"/>
          <w:i w:val="false"/>
          <w:color w:val="000000"/>
          <w:sz w:val="28"/>
        </w:rPr>
        <w:t>
      КАФ – акционерное общество "КазАгроФинанс"</w:t>
      </w:r>
    </w:p>
    <w:bookmarkEnd w:id="610"/>
    <w:bookmarkStart w:name="z706" w:id="611"/>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611"/>
    <w:bookmarkStart w:name="z707" w:id="612"/>
    <w:p>
      <w:pPr>
        <w:spacing w:after="0"/>
        <w:ind w:left="0"/>
        <w:jc w:val="both"/>
      </w:pPr>
      <w:r>
        <w:rPr>
          <w:rFonts w:ascii="Times New Roman"/>
          <w:b w:val="false"/>
          <w:i w:val="false"/>
          <w:color w:val="000000"/>
          <w:sz w:val="28"/>
        </w:rPr>
        <w:t>
      МИО – местные исполнительные органы</w:t>
      </w:r>
    </w:p>
    <w:bookmarkEnd w:id="612"/>
    <w:bookmarkStart w:name="z708" w:id="613"/>
    <w:p>
      <w:pPr>
        <w:spacing w:after="0"/>
        <w:ind w:left="0"/>
        <w:jc w:val="both"/>
      </w:pPr>
      <w:r>
        <w:rPr>
          <w:rFonts w:ascii="Times New Roman"/>
          <w:b w:val="false"/>
          <w:i w:val="false"/>
          <w:color w:val="000000"/>
          <w:sz w:val="28"/>
        </w:rPr>
        <w:t>
      ММСП – микро малое и среднее предпринимательство</w:t>
      </w:r>
    </w:p>
    <w:bookmarkEnd w:id="613"/>
    <w:bookmarkStart w:name="z709" w:id="614"/>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614"/>
    <w:bookmarkStart w:name="z710" w:id="615"/>
    <w:p>
      <w:pPr>
        <w:spacing w:after="0"/>
        <w:ind w:left="0"/>
        <w:jc w:val="both"/>
      </w:pPr>
      <w:r>
        <w:rPr>
          <w:rFonts w:ascii="Times New Roman"/>
          <w:b w:val="false"/>
          <w:i w:val="false"/>
          <w:color w:val="000000"/>
          <w:sz w:val="28"/>
        </w:rPr>
        <w:t xml:space="preserve">
      МСБ – малый и средний бизнес </w:t>
      </w:r>
    </w:p>
    <w:bookmarkEnd w:id="615"/>
    <w:bookmarkStart w:name="z711" w:id="616"/>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616"/>
    <w:bookmarkStart w:name="z712" w:id="617"/>
    <w:p>
      <w:pPr>
        <w:spacing w:after="0"/>
        <w:ind w:left="0"/>
        <w:jc w:val="both"/>
      </w:pPr>
      <w:r>
        <w:rPr>
          <w:rFonts w:ascii="Times New Roman"/>
          <w:b w:val="false"/>
          <w:i w:val="false"/>
          <w:color w:val="000000"/>
          <w:sz w:val="28"/>
        </w:rPr>
        <w:t>
      АО "ЭКА" – акционерное общество "Экспортно-кредитное агентство Казахстана</w:t>
      </w:r>
    </w:p>
    <w:bookmarkEnd w:id="617"/>
    <w:bookmarkStart w:name="z713" w:id="618"/>
    <w:p>
      <w:pPr>
        <w:spacing w:after="0"/>
        <w:ind w:left="0"/>
        <w:jc w:val="both"/>
      </w:pPr>
      <w:r>
        <w:rPr>
          <w:rFonts w:ascii="Times New Roman"/>
          <w:b w:val="false"/>
          <w:i w:val="false"/>
          <w:color w:val="000000"/>
          <w:sz w:val="28"/>
        </w:rPr>
        <w:t>
      QIC – акционерное общество "Qazaqstan Investment Corporation"</w:t>
      </w:r>
    </w:p>
    <w:bookmarkEnd w:id="618"/>
    <w:bookmarkStart w:name="z714" w:id="619"/>
    <w:p>
      <w:pPr>
        <w:spacing w:after="0"/>
        <w:ind w:left="0"/>
        <w:jc w:val="both"/>
      </w:pPr>
      <w:r>
        <w:rPr>
          <w:rFonts w:ascii="Times New Roman"/>
          <w:b w:val="false"/>
          <w:i w:val="false"/>
          <w:color w:val="000000"/>
          <w:sz w:val="28"/>
        </w:rPr>
        <w:t>
      _________________________</w:t>
      </w:r>
    </w:p>
    <w:bookmarkEnd w:id="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на 2024 – 2033 годы</w:t>
            </w:r>
          </w:p>
        </w:tc>
      </w:tr>
    </w:tbl>
    <w:bookmarkStart w:name="z716" w:id="620"/>
    <w:p>
      <w:pPr>
        <w:spacing w:after="0"/>
        <w:ind w:left="0"/>
        <w:jc w:val="left"/>
      </w:pPr>
      <w:r>
        <w:rPr>
          <w:rFonts w:ascii="Times New Roman"/>
          <w:b/>
          <w:i w:val="false"/>
          <w:color w:val="000000"/>
        </w:rPr>
        <w:t xml:space="preserve"> Стратегическая карта АО "НУХ "Байтерек</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21"/>
          <w:p>
            <w:pPr>
              <w:spacing w:after="20"/>
              <w:ind w:left="20"/>
              <w:jc w:val="both"/>
            </w:pPr>
            <w:r>
              <w:rPr>
                <w:rFonts w:ascii="Times New Roman"/>
                <w:b w:val="false"/>
                <w:i w:val="false"/>
                <w:color w:val="000000"/>
                <w:sz w:val="20"/>
              </w:rPr>
              <w:t xml:space="preserve">
1) доля кредитного и инвестиционного портфеля от общих активов АО "НУХ "Байтерек"; </w:t>
            </w:r>
          </w:p>
          <w:bookmarkEnd w:id="621"/>
          <w:p>
            <w:pPr>
              <w:spacing w:after="20"/>
              <w:ind w:left="20"/>
              <w:jc w:val="both"/>
            </w:pPr>
            <w:r>
              <w:rPr>
                <w:rFonts w:ascii="Times New Roman"/>
                <w:b w:val="false"/>
                <w:i w:val="false"/>
                <w:color w:val="000000"/>
                <w:sz w:val="20"/>
              </w:rPr>
              <w:t xml:space="preserve">
2) удовлетворенность клиентов;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направление деятельности 1. Поддержка предпринимательства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22"/>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производительность труда в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валовая добавленная стоимость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ИФО производства обрабатывающей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Концепции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повышение производительности труда в сельском хозяйстве</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экспорта продукции агропромышленного комплекса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малого и среднего предпринимательства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доля МСП в ВВП</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Концепция развития агропромышленного комплекса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обновления сельскохозяйственной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уровень обеспеченности продовольственными товарами (в том числе социально значимыми)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рост объема привлеченных инвестиций в основной капитал в сельское хозяйство</w:t>
            </w:r>
          </w:p>
          <w:p>
            <w:pPr>
              <w:spacing w:after="20"/>
              <w:ind w:left="20"/>
              <w:jc w:val="both"/>
            </w:pPr>
            <w:r>
              <w:rPr>
                <w:rFonts w:ascii="Times New Roman"/>
                <w:b w:val="false"/>
                <w:i w:val="false"/>
                <w:color w:val="000000"/>
                <w:sz w:val="20"/>
              </w:rPr>
              <w:t>
6) рост объема привлеченных инвестиций в основной капитал в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3"/>
          <w:p>
            <w:pPr>
              <w:spacing w:after="20"/>
              <w:ind w:left="20"/>
              <w:jc w:val="both"/>
            </w:pPr>
            <w:r>
              <w:rPr>
                <w:rFonts w:ascii="Times New Roman"/>
                <w:b w:val="false"/>
                <w:i w:val="false"/>
                <w:color w:val="000000"/>
                <w:sz w:val="20"/>
              </w:rPr>
              <w:t>
3) объем выручки предприятий, получивших поддержку АО "НУХ "Байтерек" (за год);</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4)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доля субъектов ММСП, которым оказана финансовая поддержка к общему числу действующих субъектов ММСП на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объем экспортной выручки предприятий, получивших поддержку АО "НУХ "Байтерек" (за год);</w:t>
            </w:r>
          </w:p>
          <w:p>
            <w:pPr>
              <w:spacing w:after="20"/>
              <w:ind w:left="20"/>
              <w:jc w:val="both"/>
            </w:pPr>
            <w:r>
              <w:rPr>
                <w:rFonts w:ascii="Times New Roman"/>
                <w:b w:val="false"/>
                <w:i w:val="false"/>
                <w:color w:val="000000"/>
                <w:sz w:val="20"/>
              </w:rPr>
              <w:t>
6) объем инвестиций в основной капитал в отрасли АПК (за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экосистемы долевого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4"/>
          <w:p>
            <w:pPr>
              <w:spacing w:after="20"/>
              <w:ind w:left="20"/>
              <w:jc w:val="both"/>
            </w:pPr>
            <w:r>
              <w:rPr>
                <w:rFonts w:ascii="Times New Roman"/>
                <w:b w:val="false"/>
                <w:i w:val="false"/>
                <w:color w:val="000000"/>
                <w:sz w:val="20"/>
              </w:rPr>
              <w:t>
Концепция развития обрабатывающей промышленности Республики Казахстан</w:t>
            </w:r>
          </w:p>
          <w:bookmarkEnd w:id="624"/>
          <w:p>
            <w:pPr>
              <w:spacing w:after="20"/>
              <w:ind w:left="20"/>
              <w:jc w:val="both"/>
            </w:pPr>
            <w:r>
              <w:rPr>
                <w:rFonts w:ascii="Times New Roman"/>
                <w:b w:val="false"/>
                <w:i w:val="false"/>
                <w:color w:val="000000"/>
                <w:sz w:val="20"/>
              </w:rPr>
              <w:t>
3) инвестиции в основной капитал в обрабатывающую промышленность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5"/>
          <w:p>
            <w:pPr>
              <w:spacing w:after="20"/>
              <w:ind w:left="20"/>
              <w:jc w:val="both"/>
            </w:pPr>
            <w:r>
              <w:rPr>
                <w:rFonts w:ascii="Times New Roman"/>
                <w:b w:val="false"/>
                <w:i w:val="false"/>
                <w:color w:val="000000"/>
                <w:sz w:val="20"/>
              </w:rPr>
              <w:t>
1) коэффициент привлеченных инвестиций в РК к единице средств АО "НУХ "Байтерек";</w:t>
            </w:r>
          </w:p>
          <w:bookmarkEnd w:id="625"/>
          <w:p>
            <w:pPr>
              <w:spacing w:after="20"/>
              <w:ind w:left="20"/>
              <w:jc w:val="both"/>
            </w:pPr>
            <w:r>
              <w:rPr>
                <w:rFonts w:ascii="Times New Roman"/>
                <w:b w:val="false"/>
                <w:i w:val="false"/>
                <w:color w:val="000000"/>
                <w:sz w:val="20"/>
              </w:rPr>
              <w:t>
2) суммарная стоимость на вложенный капитал (Total Value to Paid-in Capital, TVPI);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план развития Республики Казахстан на пятилетний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6"/>
          <w:p>
            <w:pPr>
              <w:spacing w:after="20"/>
              <w:ind w:left="20"/>
              <w:jc w:val="both"/>
            </w:pPr>
            <w:r>
              <w:rPr>
                <w:rFonts w:ascii="Times New Roman"/>
                <w:b w:val="false"/>
                <w:i w:val="false"/>
                <w:color w:val="000000"/>
                <w:sz w:val="20"/>
              </w:rPr>
              <w:t>
Концепция развития жилищно-коммунальной инфраструктуры</w:t>
            </w:r>
          </w:p>
          <w:bookmarkEnd w:id="626"/>
          <w:p>
            <w:pPr>
              <w:spacing w:after="20"/>
              <w:ind w:left="20"/>
              <w:jc w:val="both"/>
            </w:pPr>
            <w:r>
              <w:rPr>
                <w:rFonts w:ascii="Times New Roman"/>
                <w:b w:val="false"/>
                <w:i w:val="false"/>
                <w:color w:val="000000"/>
                <w:sz w:val="20"/>
              </w:rPr>
              <w:t>
1) доступность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7"/>
          <w:p>
            <w:pPr>
              <w:spacing w:after="20"/>
              <w:ind w:left="20"/>
              <w:jc w:val="both"/>
            </w:pPr>
            <w:r>
              <w:rPr>
                <w:rFonts w:ascii="Times New Roman"/>
                <w:b w:val="false"/>
                <w:i w:val="false"/>
                <w:color w:val="000000"/>
                <w:sz w:val="20"/>
              </w:rPr>
              <w:t>
1) увеличение охвата рынка механизмами долевого строительства;</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доли займов на первичное и строящееся жилье;</w:t>
            </w:r>
          </w:p>
          <w:p>
            <w:pPr>
              <w:spacing w:after="20"/>
              <w:ind w:left="20"/>
              <w:jc w:val="both"/>
            </w:pPr>
            <w:r>
              <w:rPr>
                <w:rFonts w:ascii="Times New Roman"/>
                <w:b w:val="false"/>
                <w:i w:val="false"/>
                <w:color w:val="000000"/>
                <w:sz w:val="20"/>
              </w:rPr>
              <w:t>
3) доля очередников, обеспеченных жильем (с накопл. с 2024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w:t>
            </w:r>
            <w:r>
              <w:br/>
            </w:r>
            <w:r>
              <w:rPr>
                <w:rFonts w:ascii="Times New Roman"/>
                <w:b w:val="false"/>
                <w:i w:val="false"/>
                <w:color w:val="000000"/>
                <w:sz w:val="20"/>
              </w:rPr>
              <w:t>развития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на 2024 – 2033 годы</w:t>
            </w:r>
          </w:p>
        </w:tc>
      </w:tr>
    </w:tbl>
    <w:bookmarkStart w:name="z741" w:id="628"/>
    <w:p>
      <w:pPr>
        <w:spacing w:after="0"/>
        <w:ind w:left="0"/>
        <w:jc w:val="left"/>
      </w:pPr>
      <w:r>
        <w:rPr>
          <w:rFonts w:ascii="Times New Roman"/>
          <w:b/>
          <w:i w:val="false"/>
          <w:color w:val="000000"/>
        </w:rPr>
        <w:t xml:space="preserve"> Список дочерних организаций АО "НУХ "Байтерек"</w:t>
      </w:r>
    </w:p>
    <w:bookmarkEnd w:id="628"/>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08.04.2024 </w:t>
      </w:r>
      <w:r>
        <w:rPr>
          <w:rFonts w:ascii="Times New Roman"/>
          <w:b w:val="false"/>
          <w:i w:val="false"/>
          <w:color w:val="ff0000"/>
          <w:sz w:val="28"/>
        </w:rPr>
        <w:t>№ 261</w:t>
      </w:r>
      <w:r>
        <w:rPr>
          <w:rFonts w:ascii="Times New Roman"/>
          <w:b w:val="false"/>
          <w:i w:val="false"/>
          <w:color w:val="ff0000"/>
          <w:sz w:val="28"/>
        </w:rPr>
        <w:t>.</w:t>
      </w:r>
    </w:p>
    <w:bookmarkStart w:name="z742" w:id="629"/>
    <w:p>
      <w:pPr>
        <w:spacing w:after="0"/>
        <w:ind w:left="0"/>
        <w:jc w:val="both"/>
      </w:pPr>
      <w:r>
        <w:rPr>
          <w:rFonts w:ascii="Times New Roman"/>
          <w:b w:val="false"/>
          <w:i w:val="false"/>
          <w:color w:val="000000"/>
          <w:sz w:val="28"/>
        </w:rPr>
        <w:t>
      1. АО "Банк Развития Казахстана"</w:t>
      </w:r>
    </w:p>
    <w:bookmarkEnd w:id="629"/>
    <w:bookmarkStart w:name="z743" w:id="630"/>
    <w:p>
      <w:pPr>
        <w:spacing w:after="0"/>
        <w:ind w:left="0"/>
        <w:jc w:val="both"/>
      </w:pPr>
      <w:r>
        <w:rPr>
          <w:rFonts w:ascii="Times New Roman"/>
          <w:b w:val="false"/>
          <w:i w:val="false"/>
          <w:color w:val="000000"/>
          <w:sz w:val="28"/>
        </w:rPr>
        <w:t>
      2. АО "Фонд развития предпринимательства "Даму"</w:t>
      </w:r>
    </w:p>
    <w:bookmarkEnd w:id="630"/>
    <w:bookmarkStart w:name="z744" w:id="631"/>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631"/>
    <w:bookmarkStart w:name="z745" w:id="632"/>
    <w:p>
      <w:pPr>
        <w:spacing w:after="0"/>
        <w:ind w:left="0"/>
        <w:jc w:val="both"/>
      </w:pPr>
      <w:r>
        <w:rPr>
          <w:rFonts w:ascii="Times New Roman"/>
          <w:b w:val="false"/>
          <w:i w:val="false"/>
          <w:color w:val="000000"/>
          <w:sz w:val="28"/>
        </w:rPr>
        <w:t>
      4. АО "Qazaqstan Investment Corporation"</w:t>
      </w:r>
    </w:p>
    <w:bookmarkEnd w:id="632"/>
    <w:bookmarkStart w:name="z746" w:id="633"/>
    <w:p>
      <w:pPr>
        <w:spacing w:after="0"/>
        <w:ind w:left="0"/>
        <w:jc w:val="both"/>
      </w:pPr>
      <w:r>
        <w:rPr>
          <w:rFonts w:ascii="Times New Roman"/>
          <w:b w:val="false"/>
          <w:i w:val="false"/>
          <w:color w:val="000000"/>
          <w:sz w:val="28"/>
        </w:rPr>
        <w:t>
      5. АО "Казахстанская Жилищная Компания"</w:t>
      </w:r>
    </w:p>
    <w:bookmarkEnd w:id="633"/>
    <w:bookmarkStart w:name="z747" w:id="634"/>
    <w:p>
      <w:pPr>
        <w:spacing w:after="0"/>
        <w:ind w:left="0"/>
        <w:jc w:val="both"/>
      </w:pPr>
      <w:r>
        <w:rPr>
          <w:rFonts w:ascii="Times New Roman"/>
          <w:b w:val="false"/>
          <w:i w:val="false"/>
          <w:color w:val="000000"/>
          <w:sz w:val="28"/>
        </w:rPr>
        <w:t>
      6. АО "Экспортно-кредитное агентство Казахстана"</w:t>
      </w:r>
    </w:p>
    <w:bookmarkEnd w:id="634"/>
    <w:bookmarkStart w:name="z748" w:id="635"/>
    <w:p>
      <w:pPr>
        <w:spacing w:after="0"/>
        <w:ind w:left="0"/>
        <w:jc w:val="both"/>
      </w:pPr>
      <w:r>
        <w:rPr>
          <w:rFonts w:ascii="Times New Roman"/>
          <w:b w:val="false"/>
          <w:i w:val="false"/>
          <w:color w:val="000000"/>
          <w:sz w:val="28"/>
        </w:rPr>
        <w:t>
      7. АО "Аграрная кредитная корпорация"</w:t>
      </w:r>
    </w:p>
    <w:bookmarkEnd w:id="635"/>
    <w:bookmarkStart w:name="z749" w:id="636"/>
    <w:p>
      <w:pPr>
        <w:spacing w:after="0"/>
        <w:ind w:left="0"/>
        <w:jc w:val="both"/>
      </w:pPr>
      <w:r>
        <w:rPr>
          <w:rFonts w:ascii="Times New Roman"/>
          <w:b w:val="false"/>
          <w:i w:val="false"/>
          <w:color w:val="000000"/>
          <w:sz w:val="28"/>
        </w:rPr>
        <w:t>
      8. АО "Bereke Bank"</w:t>
      </w:r>
    </w:p>
    <w:bookmarkEnd w:id="636"/>
    <w:bookmarkStart w:name="z750" w:id="637"/>
    <w:p>
      <w:pPr>
        <w:spacing w:after="0"/>
        <w:ind w:left="0"/>
        <w:jc w:val="both"/>
      </w:pPr>
      <w:r>
        <w:rPr>
          <w:rFonts w:ascii="Times New Roman"/>
          <w:b w:val="false"/>
          <w:i w:val="false"/>
          <w:color w:val="000000"/>
          <w:sz w:val="28"/>
        </w:rPr>
        <w:t>
      _________________________</w:t>
      </w:r>
    </w:p>
    <w:bookmarkEnd w:id="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