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b021" w14:textId="812b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2023 года № 1195.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постановление предусмотрены изменения постановлениями Правительства РК от 18.04.2024 № 297 ДСП; от 31.12.2024 </w:t>
      </w:r>
      <w:r>
        <w:rPr>
          <w:rFonts w:ascii="Times New Roman"/>
          <w:b w:val="false"/>
          <w:i w:val="false"/>
          <w:color w:val="ff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механизма решения кадровых вопросов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должностей политических государственных служащих, должностных и иных лиц, назначаемых Правительством Республики Казахстан, Премьер-Министром Республики Казахстан, по согласованию с ним или по его представлению (с пометкой "Для служебного пользования");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 порядке согласования, назначения на должность и освобождения от должности политических государственных служащих, должностных и иных лиц Республики Казахстан (с пометкой "Для служебного пользования");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национальных управляющих холдингов, национальных холдингов, национальных компаний, некоммерческих акционерных обществ, институтов развития, государственных организаций высшего и (или) послевузовского образования и иных организаций, первые руководители которых назначаются на должность или освобождаются от должности по представлению Премьер-Министра Республики Казахстан или по согласованию с ним, а также назначаются на должность или освобождаются от должности по решению Правительства Республики Казахстан (с пометкой "Для служебного пользования").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органам, местным исполнительным органам и организациям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1195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мая 2003 года № 437 "О внесении изменений и дополнений в постановление Правительства Республики Казахстан от 16 июля 2002 года № 784".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2003 года № 1369 "О переименовании государственных учреждений – территориальных органов Министерства юстиции Республики Казахстан".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2004 года № 928 "О внесении дополнений и изменений в постановление Правительства Республики Казахстан от 16 июля 2002 года № 784".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мая 2005 года № 423 "О переименовании государственных учреждений – территориальных органов Министерства внутренних дел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2005 года № 439 "О внесении изменений и дополнений в постановление Правительства Республики Казахстан от 16 июля 2002 года № 784".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января 2006 года № 44 "О внесении изменений в постановление Правительства Республики Казахстан от 16 июля 2002 года № 784".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2007 года № 38 "О внесении дополнения в постановление Правительства Республики Казахстан от 16 июля 2002 года № 784".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августа 2007 года № 740 "О внесении изменений в постановление Правительства Республики Казахстан от 16 июля 2002 года № 784".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26 декабря 2007 года № 1298 "О внесении дополнений и изменений в постановления Правительства Республики Казахстан от 16 июля 2002 года № 784 и 11 сентября 2002 года № 993".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2009 года № 1348 "О внесении изменений и дополнений в постановление Правительства Республики Казахстан от 16 июля 2002 года № 784".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1 августа 2011 года № 887 "О реорганизации акционерного общества "Республиканская телерадиокорпорация "Казахстан" и акционерного общества "Национальная компания "Казахское информационное агентство" и внесении изменений в некоторые решения Правительства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2015 года № 153 "О внесении изменений в постановление Правительства Республики Казахстан от 16 июля 2002 года № 784 "О некоторых вопросах совершенствования механизма решения кадровых вопросов по должностным лицам, назначаемым Правительством Республики Казахстан или по согласованию с ним".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11 ноября 2016 года № 696 "О реорганизации акционерного общества "Национальные информационные технологии" и акционерного общества "Национальная компания "Kazsatnet".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 марта 2017 года № 100 "О переименовании акционерного общества "Национальное агентство по экспорту и инвестициям "KAZNEX INVEST".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марта 2017 года № 112 "О внесении изменений и дополнений в некоторые решения Правительства Республики Казахстан".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июня 2017 года № 350 "О внесении изменений в некоторые постановления Правительства Республики Казахстан".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октября 2017 года № 622 "О внесении изменения и дополнения в некоторые решения Правительства Республики Казахстан".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 апреля 2019 года № 154 "О внесении изменений в некоторые решения Правительства Республики Казахстан".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213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19 апреля 2019 года № 215 "О некоторых вопросах акционерного общества "Казахстанский институт развития индустрии".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апреля 2019 года № 226 "О создании некоммерческого акционерного общества "Центр Н. Назарбаева по развитию межконфессионального и межцивилизационного диалога" и реорганизации отдельных подведомственных организаций Министерства информации и общественного развития Республики Казахстан".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2019 года № 955 "О переименовании акционерного общества "Национальная компания "Астана ЭКСПО-2017" в акционерное общество "Национальная компания "QazExpoCongress" и внесении изменений и дополнений в некоторые решения Правительства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26 декабря 2019 года № 979 "О переименовании некоммерческого акционерного общества "Холдинг "Кәсіпқор".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8 сентября 2020 года № 557 "О некоторых вопросах Единого оператора жилищного строительства".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2020 года № 952 "О реорганизации акционерных обществ "Национальный управляющий холдинг "Байтерек" и "Национальный управляющий холдинг "КазАгро".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18 марта 2021 года № 145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22 сентября 2021 года № 656 "О внесении изменений и дополнений в постановления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 и от 29 мая 2020 года № 336 "Об утверждении перечня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правил их назначения на должности, освобождения от должностей и аттестации".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2021 года № 865 "О внесении изменения в постановление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5 августа 2022 года № 540 "О некоторых вопросах акционерного общества "Национальный инфокоммуникационный холдинг "Зерде".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утверждҰнных постановлением Правительства Республики Казахстан от 22 февраля 2023 года № 149 "О некоторых вопросах Министерства торговли и интеграции Республики Казахстан".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17 марта 2023 года № 236 "О внесении изменений и дополнений в некоторые решения Правительства Республики Казахстан и распоряжения Премьер-Министра Республики Казахстан".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15 декабря 2023 года № 1123 "О внесении изменений в постановления Правительства Республики Казахстан от 16 июля 2002 года № 784 "О порядке решения кадровых вопросов по должностным лицам, назначаемым Правительством Республики Казахстан, Премьер-Министром Республики Казахстан, по согласованию с ним или по его представлению" и от 29 декабря 2020 года № 908 "О некоторых вопросах приватизации на 2021 – 2025 годы".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