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13e" w14:textId="a371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2023 года № 1206.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2024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4 и 5 Плана.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№ 1206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24.09.2024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10.10.2024 </w:t>
      </w:r>
      <w:r>
        <w:rPr>
          <w:rFonts w:ascii="Times New Roman"/>
          <w:b w:val="false"/>
          <w:i w:val="false"/>
          <w:color w:val="ff0000"/>
          <w:sz w:val="28"/>
        </w:rPr>
        <w:t>№ 836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28.10.2024 </w:t>
      </w:r>
      <w:r>
        <w:rPr>
          <w:rFonts w:ascii="Times New Roman"/>
          <w:b w:val="false"/>
          <w:i w:val="false"/>
          <w:color w:val="ff0000"/>
          <w:sz w:val="28"/>
        </w:rPr>
        <w:t>№ 892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09.12.2024 </w:t>
      </w:r>
      <w:r>
        <w:rPr>
          <w:rFonts w:ascii="Times New Roman"/>
          <w:b w:val="false"/>
          <w:i w:val="false"/>
          <w:color w:val="ff0000"/>
          <w:sz w:val="28"/>
        </w:rPr>
        <w:t>№ 1043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законопроекта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орган-разработчик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 качественную разработку и своевременное внесение законопроектов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Минюст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интеллектуальной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Жакселекова Б.Ш.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фондах целевого капитала (эндаумент-фондах)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деятельности фондов целевого капитала (эндаумент-фондов)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– 2027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Бейсенбекулы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системы государственной поддержки отрасли 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Тулеушин К.А.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нормотворчества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архивного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Аликулов Е.Ш.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28.10.2024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892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24.09.2024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10.10.2024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тестировании на профессиональную добропорядочность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тестирования на профессиональную добропорядочность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У.С.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09.12.2024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