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6108" w14:textId="ff16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2023 года №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следующие государственные учреждения Министерства внутренних дел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Полк полиции Министерства внутренних дел Республики Казахстан по охране дипломатических представительств путем преобразования в Управление специализированной службы охраны по охране дипломатических представительств Министерства внутренних дел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Полк полиции Министерства внутренних дел Республики Казахстан по охране правительственных учреждений путем преобразования в Управление специализированной службы охраны по охране правительственных учреждений Министерства внутренних дел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Управление специализированной службы охраны по охране дипломатических представительств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специализированной службы охраны по охране правительственных учреждений Министерства внутренних дел Республики Казахстан.".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