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ad8" w14:textId="e6e2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2000 года № 1749 "О порядке исчисления времени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2024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2000 года № 1749 "О порядке исчисления времени на территории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на территории Республики Казахстан исчисление времени, воспроизводимого, хранимого и передаваемого Государственным первичным эталоном времени и частоты Республики Казахстан, производится по международной системе часовых поясов.";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Применить ко всей территории Республики Казахстан 5-й часовой пояс.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Акиматам городов Астаны, Алматы, Шымкента, Акмолинской, Алматинской, Жамбылской, Карагандинской, Костанайской, Павлодарской, Северо-Казахстанской, Туркестанской, Восточно-Казахстанской областей и областей Абай, Жетісу, Ұлытау в ночь с 29 февраля 2024 года на 1 марта 2024 года (в 00:00 часов) перевести местное время на 1 час назад.".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проинформировать население о порядке исчисления времени на территории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1 марта 2024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