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c9d7" w14:textId="218c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2021 года № 528 "Об утверждении Правил распределения резерва на инициативы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2024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528 "Об утверждении Правил распределения резерва на инициативы Президента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70-1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резерва на инициативы Президента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рамках ежегодных посланий Президента Республики Казахстан народу Казахстана Правительство Республики Казахстан и государственные органы, непосредственно подчиненные и подотчетные Президенту Республики Казахстан, при направлении в Администрацию Президента Республики Казахстан предложений по тематике и содержанию проекта послания Президента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указов, утвержденных Указом Президента Республики Казахстан от 27 апреля 2010 года № 976, предоставляют потребности бюджетных средств по предложениям, предусматривающим финансирование.".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