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e15c" w14:textId="38ae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призыве офицеров запаса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2024 года № 35.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Призвать в установленном законодательством порядке в 2024 году на воинскую службу сроком на двадцать четыре месяца офицеров запаса, годных к воинской службе и не прошедших ее, для прохождения воинской службы на должностях офицерского состава в количестве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2024 года № 35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офицеров запаса, подлежащих призыву на воинскую службу в 2024 году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Вооруженные Силы, другие войска и воинские формирования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Вооруженные Силы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служба Комитета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Национальная гвардия Министерства внутренних дел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