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2505" w14:textId="34d2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октября 2017 года № 624 и от 24 ноября 2017 года №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2024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1926,1719 гектара и является неотъемлемой частью территории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территории специальной экономической зоны или ее части действует таможенная процедура свободной таможенной зоны.";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специальной экономической зоны "Морпорт Актау"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"Оңтүстік",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территории специальной экономической зоны или ее части действует таможенная процедура свободной таможенной зоны.";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"Павлодар", утвержденном указанным постановлением: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1200 гектаров и является неотъемлемой частью территории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территории специальной экономической зоны или ее части действует таможенная процедура свободной таможенной зоны.";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специальной экономической зоны "Павлодар"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"Международный центр приграничного сотрудничества "Хоргос",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территории специальной экономической зоны или ее части действует таможенная процедура свободной таможенной зоны.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Технополис",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"Астана – Технополис" (далее – СЭЗ) расположена на территории города Астаны в границах согласно прилагаемому плану.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688,6 гектара и является неотъемлемой частью территории Республики Казахстан.";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инновационного развития города Астаны путем привлечения инвестиций и использования имеющихся и привлеченных передовых технологий, ноу-хау, создания современной инфраструктуры;";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ускоренного развития города Астаны путем привлечения инвестиций в социальную сферу, область здравоохранения.";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территории специальной экономической зоны или ее части действует таможенная процедура свободной таможенной зоны.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 специальной экономической зоны "Астана – 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новый город", утвержденном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"Астана – новый город" (далее – СЭЗ) расположена в пределах территориальной границы города Астаны, в границах согласно прилагаемому плану.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– новый город" является неотъемлемой частью территории Республики Казахстан и составляет 15421,72 гектара. В состав территории СЭЗ входят: индустриальный парк № 1 площадью 598,1 гектара, зона освоения площадью 3269 гектаров,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ускоренного развития города Астаны путем привлечения инвестиций и использования передовых технологий в строительстве, а также создания современной инфраструктуры;";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территории специальной экономической зоны или ее части действует таможенная процедура свободной таможенной зоны.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"Астана – новый город", критическом уровне недостижения целевых индикаторов, утвержденных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– 333 тенге.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сумма объема производства товаров и услуг (работ) на территории СЭЗ меньше суммы объема инвестиций в связи с тем, что сумма привлеченных инвестиций указана с нарастающим итогом с момента создания СЭЗ (2002 год), а объем производства товаров и услуг (работ) указан согласно запущенным производствам с 2010 года. На сегодняшний день осуществляется производство 41 предприятием, 11 объектов на стадии строительства и 13 проектов на стадии проектирования.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индустриальному парку № 1 города Астаны объем инвестиций составляет 140000 миллионов тенге, объем производства после выхода предприятий на проектную мощность составит 175720 миллионов тенге в год.".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2024 года № 46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"Морпорт Актау"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1926,1719</w:t>
            </w:r>
          </w:p>
        </w:tc>
      </w:tr>
    </w:tbl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"Павлодар"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"Павлодар"</w:t>
      </w:r>
    </w:p>
    <w:bookmarkEnd w:id="59"/>
    <w:bookmarkStart w:name="z102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"Павлодар"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62"/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Предлагаемая территория СЭЗ "Астана – Технополис" – 688,6 га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"Астана – Технополис".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688,6 гектара.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