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6ede" w14:textId="6506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представителей Республики Казахстан в Правление, Исполнительный комитет и Ревизионную комиссию Международного фонда спасения Арала и признании утратившим силу постановления Правительства Республики Казахстан от 7 апреля 2020 года № 184 "О направлении представителей Республики Казахстан в Правление, Исполнительный комитет и Ревизионную комиссию Международного фонда спасения Арала и признании утратившим силу постановления Правительства Республики Казахстан от 31 октября 2016 года № 645 "О направлении представителей Республики Казахстан в Правление, Исполнительный комитет и Ревизионную комиссию Международного фонда спасения Арала"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2024 года № 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Делегировать от Республики Казахстан представителей: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Правление Международного фонда спасения Арала Бозумбаева Каната Алдабергеновича – Заместителя Премьер-Министра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Ревизионную комиссию Международного фонда спасения Арала Байдурина Марата Сериковича – заместителя председателя Комитета внутреннего государственного аудита Министерства финансов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в Исполнительный комитет Международного фонда спасения Арала от Республики Казахстан уполномоченных представителей: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Бекмаганбетова Серика Абдрахмановича – члена Исполнительного комитета Международного фонда спасения Арала;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Жакенова Мухтара Сейфуллаулы – директора Департамента водной политики Министерства водных ресурсов и ирригации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2020 года № 184 "О направлении представителей Республики Казахстан в Правление, Исполнительный комитет и Ревизионную комиссию Международного фонда спасения Арала и признании утратившим силу постановления Правительства Республики Казахстан от 31 октября 2016 года № 645 "О направлении представителей Республики Казахстан в Правление, Исполнительный комитет и Ревизионную комиссию Международного фонда спасения Арала".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