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f643" w14:textId="a05f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Правительства Республики Казахстан в Правлении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2024 года № 90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представителями от Правительства Республики Казахстан в Правлении Национального Банка Республики Казахстан Заместителя Премьер-Министра – Министра национальной экономики Республики Казахстан и Министра финансов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Освободить от обязанностей представителей Правительства Республики Казахстан в Правлении Национального Банка Республики Казахстан Жамаубаева Ерулана Кенжебековича и Куантырова Алибека Сакеновича.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