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5bb0" w14:textId="6b25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2024 года № 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Место нахождения Фонда (его Правления): Республика Казахстан, 010000, г. Астана, район Нұра, улица Сығанақ, строение 17/10.";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проведение ежегодной оценки деятельности Совета директоров Фонда;";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29-2)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"29-2) утверждение порядка применения дисциплинарных взысканий к Председателю Правления и работникам, условия труда которых определяются Советом директоров Фонда;".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