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794a" w14:textId="38f7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филиале Исполнительного комитета Международного фонда спасения Арала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2024 года № 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29 Положения об Исполнительном комитете Международного фонда спасения Арала, утвержденного решением Президента Международного фонда спасения Арала от 10 января 2024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Представить в Исполнительный комитет Международного фонда спасения Арала: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кандидатуру Мукатаева Серикалий Мухаметкаримовича для назначения на должность директора филиала Исполнительного комитета Международного фонда спасения Арала в Республике Казахстан (далее – филиал Исполнительного комитета);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предложение об освобождении Бекнияза Болата Кабыкенулы от должности директора филиала Исполнительного комитета.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2016 года № 269 "О филиале Исполнительного комитета Международного фонда спасения Арала в Республике Казахстан".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